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1AD" w:rsidRDefault="00022D1C">
      <w:pPr>
        <w:pStyle w:val="DocTitle"/>
        <w:jc w:val="center"/>
      </w:pPr>
      <w:r>
        <w:t>Pitanja i odgovori za pripremu ispita</w:t>
      </w:r>
    </w:p>
    <w:p w:rsidR="00E151AD" w:rsidRDefault="00022D1C">
      <w:pPr>
        <w:pStyle w:val="DocSubtitle"/>
        <w:jc w:val="center"/>
      </w:pPr>
      <w:r>
        <w:t>(radna mjesta sa osnovnom i srednjom stručnom spremom)</w:t>
      </w:r>
      <w:r>
        <w:br/>
        <w:t>Dokument je pregledno uređen po organizacionim jedinicama i redoslijedu radnih mjesta iz oglasa.</w:t>
      </w:r>
    </w:p>
    <w:p w:rsidR="00E151AD" w:rsidRDefault="00022D1C">
      <w:pPr>
        <w:pStyle w:val="Note"/>
        <w:pBdr>
          <w:bottom w:val="single" w:sz="6" w:space="4" w:color="A8C090"/>
        </w:pBdr>
        <w:jc w:val="center"/>
      </w:pPr>
      <w:r>
        <w:t xml:space="preserve">Kada se isti set pitanja odnosi na više radnih mjesta, redni </w:t>
      </w:r>
      <w:r>
        <w:t>brojevi i nazivi tih radnih mjesta navedeni su neposredno iznad pripadajućeg seta pitanja i odgovora.</w:t>
      </w:r>
    </w:p>
    <w:p w:rsidR="00E151AD" w:rsidRDefault="00E151AD"/>
    <w:p w:rsidR="00E151AD" w:rsidRDefault="00022D1C">
      <w:pPr>
        <w:pStyle w:val="Meta"/>
      </w:pPr>
      <w:r>
        <w:rPr>
          <w:b/>
        </w:rPr>
        <w:t>Sadržaj dokumenta</w:t>
      </w:r>
    </w:p>
    <w:p w:rsidR="00E151AD" w:rsidRDefault="00022D1C">
      <w:pPr>
        <w:spacing w:after="40"/>
        <w:ind w:left="288"/>
      </w:pPr>
      <w:r>
        <w:t>• Pogon Dubrave i Pogon Šikulje</w:t>
      </w:r>
    </w:p>
    <w:p w:rsidR="00E151AD" w:rsidRDefault="00022D1C">
      <w:pPr>
        <w:spacing w:after="40"/>
        <w:ind w:left="288"/>
      </w:pPr>
      <w:r>
        <w:t>• Pogon Mramor</w:t>
      </w:r>
    </w:p>
    <w:p w:rsidR="00E151AD" w:rsidRDefault="00022D1C">
      <w:pPr>
        <w:spacing w:after="40"/>
        <w:ind w:left="288"/>
      </w:pPr>
      <w:r>
        <w:t>• RJ Održavanje</w:t>
      </w:r>
    </w:p>
    <w:p w:rsidR="00E151AD" w:rsidRDefault="00022D1C">
      <w:pPr>
        <w:spacing w:after="40"/>
        <w:ind w:left="288"/>
      </w:pPr>
      <w:r>
        <w:t>• Poslovi na nivou Društva</w:t>
      </w:r>
    </w:p>
    <w:p w:rsidR="00E151AD" w:rsidRDefault="00022D1C">
      <w:pPr>
        <w:pStyle w:val="OrgHeading"/>
      </w:pPr>
      <w:r>
        <w:t>Pogon Dubrave i Pogon Šikulje</w:t>
      </w:r>
    </w:p>
    <w:p w:rsidR="00E151AD" w:rsidRDefault="00022D1C">
      <w:pPr>
        <w:pStyle w:val="Note"/>
        <w:keepNext/>
        <w:spacing w:after="160"/>
      </w:pPr>
      <w:r>
        <w:t>Obuhvaćena su r</w:t>
      </w:r>
      <w:r>
        <w:t>adna mjesta sa osnovnom i srednjom stručnom spremom iz Pogona Dubrave i Pogona Šikulje, složena prema redoslijedu iz oglasa.</w:t>
      </w:r>
    </w:p>
    <w:p w:rsidR="00E151AD" w:rsidRDefault="00022D1C">
      <w:pPr>
        <w:pStyle w:val="JobHeading"/>
        <w:spacing w:after="40"/>
      </w:pPr>
      <w:r>
        <w:t>Redni brojevi 1. i 18. – Rukovaoc transportera</w:t>
      </w:r>
      <w:r>
        <w:br/>
        <w:t>Redni brojevi 2. i 19. – Rukovaoc presipnih kolica</w:t>
      </w:r>
    </w:p>
    <w:p w:rsidR="00E151AD" w:rsidRDefault="00022D1C">
      <w:pPr>
        <w:pStyle w:val="Meta"/>
        <w:keepNext/>
        <w:spacing w:after="20"/>
      </w:pPr>
      <w:r>
        <w:t>Nivo stručne spreme: II stepen</w:t>
      </w:r>
    </w:p>
    <w:p w:rsidR="00E151AD" w:rsidRDefault="00022D1C">
      <w:pPr>
        <w:pStyle w:val="Question"/>
        <w:keepNext/>
        <w:keepLines/>
        <w:spacing w:before="40" w:after="20"/>
      </w:pPr>
      <w:r>
        <w:t>1.</w:t>
      </w:r>
      <w:r>
        <w:t xml:space="preserve"> Šta je osnovni zadatak rukovaoca transportera?</w:t>
      </w:r>
    </w:p>
    <w:p w:rsidR="00E151AD" w:rsidRDefault="00022D1C">
      <w:pPr>
        <w:pStyle w:val="Answer"/>
        <w:keepLines/>
        <w:spacing w:after="100"/>
        <w:ind w:left="317"/>
      </w:pPr>
      <w:r>
        <w:rPr>
          <w:b/>
        </w:rPr>
        <w:t xml:space="preserve">Odgovor: </w:t>
      </w:r>
      <w:r>
        <w:t>Praćenje i upravljanje radom transportne trake za prevoz materijala.</w:t>
      </w:r>
    </w:p>
    <w:p w:rsidR="00E151AD" w:rsidRDefault="00022D1C">
      <w:pPr>
        <w:pStyle w:val="Question"/>
        <w:keepNext/>
        <w:keepLines/>
        <w:spacing w:before="40" w:after="20"/>
      </w:pPr>
      <w:r>
        <w:t>2. Šta su presipna kolica?</w:t>
      </w:r>
    </w:p>
    <w:p w:rsidR="00E151AD" w:rsidRDefault="00022D1C">
      <w:pPr>
        <w:pStyle w:val="Answer"/>
        <w:keepLines/>
        <w:spacing w:after="100"/>
        <w:ind w:left="317"/>
      </w:pPr>
      <w:r>
        <w:rPr>
          <w:b/>
        </w:rPr>
        <w:t xml:space="preserve">Odgovor: </w:t>
      </w:r>
      <w:r>
        <w:t>To su kolica preko kojih se ostvaruje veza između predajne katarke bagera, samohodnog transpor</w:t>
      </w:r>
      <w:r>
        <w:t>tera i etažnih transportnih traka.</w:t>
      </w:r>
    </w:p>
    <w:p w:rsidR="00E151AD" w:rsidRDefault="00022D1C">
      <w:pPr>
        <w:pStyle w:val="Question"/>
        <w:keepNext/>
        <w:keepLines/>
        <w:spacing w:before="40" w:after="20"/>
      </w:pPr>
      <w:r>
        <w:t>3. Ko je odgovoran za provjeru ispravnosti prije početka rada?</w:t>
      </w:r>
    </w:p>
    <w:p w:rsidR="00E151AD" w:rsidRDefault="00022D1C">
      <w:pPr>
        <w:pStyle w:val="Answer"/>
        <w:keepLines/>
        <w:spacing w:after="100"/>
        <w:ind w:left="317"/>
      </w:pPr>
      <w:r>
        <w:rPr>
          <w:b/>
        </w:rPr>
        <w:t xml:space="preserve">Odgovor: </w:t>
      </w:r>
      <w:r>
        <w:t>Rukovaoc</w:t>
      </w:r>
    </w:p>
    <w:p w:rsidR="00E151AD" w:rsidRDefault="00022D1C">
      <w:pPr>
        <w:pStyle w:val="Question"/>
        <w:keepNext/>
        <w:keepLines/>
        <w:spacing w:before="40" w:after="20"/>
      </w:pPr>
      <w:r>
        <w:t>4. Kada se transporter ne smije uključiti?</w:t>
      </w:r>
    </w:p>
    <w:p w:rsidR="00E151AD" w:rsidRDefault="00022D1C">
      <w:pPr>
        <w:pStyle w:val="Answer"/>
        <w:keepLines/>
        <w:spacing w:after="100"/>
        <w:ind w:left="317"/>
      </w:pPr>
      <w:r>
        <w:rPr>
          <w:b/>
        </w:rPr>
        <w:t xml:space="preserve">Odgovor: </w:t>
      </w:r>
      <w:r>
        <w:t>Kada se vrše popravke.</w:t>
      </w:r>
    </w:p>
    <w:p w:rsidR="00E151AD" w:rsidRDefault="00022D1C">
      <w:pPr>
        <w:pStyle w:val="Question"/>
        <w:keepNext/>
        <w:keepLines/>
        <w:spacing w:before="40" w:after="20"/>
      </w:pPr>
      <w:r>
        <w:t>5. Kako se zaustavlja transporter u hitnom slučaju?</w:t>
      </w:r>
    </w:p>
    <w:p w:rsidR="00E151AD" w:rsidRDefault="00022D1C">
      <w:pPr>
        <w:pStyle w:val="Answer"/>
        <w:keepLines/>
        <w:spacing w:after="100"/>
        <w:ind w:left="317"/>
      </w:pPr>
      <w:r>
        <w:rPr>
          <w:b/>
        </w:rPr>
        <w:t xml:space="preserve">Odgovor: </w:t>
      </w:r>
      <w:r>
        <w:t>Pritiskom na dugme za hitno zaustavljanje.</w:t>
      </w:r>
    </w:p>
    <w:p w:rsidR="00E151AD" w:rsidRDefault="00022D1C">
      <w:pPr>
        <w:pStyle w:val="Question"/>
        <w:keepNext/>
        <w:keepLines/>
        <w:spacing w:before="40" w:after="20"/>
      </w:pPr>
      <w:r>
        <w:t>6. Koji dio transportera nosi materijal?</w:t>
      </w:r>
    </w:p>
    <w:p w:rsidR="00E151AD" w:rsidRDefault="00022D1C">
      <w:pPr>
        <w:pStyle w:val="Answer"/>
        <w:keepLines/>
        <w:spacing w:after="100"/>
        <w:ind w:left="317"/>
      </w:pPr>
      <w:r>
        <w:rPr>
          <w:b/>
        </w:rPr>
        <w:t xml:space="preserve">Odgovor: </w:t>
      </w:r>
      <w:r>
        <w:t>Pokretna gumena traka.</w:t>
      </w:r>
    </w:p>
    <w:p w:rsidR="00E151AD" w:rsidRDefault="00022D1C">
      <w:pPr>
        <w:pStyle w:val="Question"/>
        <w:keepNext/>
        <w:keepLines/>
        <w:spacing w:before="40" w:after="20"/>
      </w:pPr>
      <w:r>
        <w:t>7. Kako se prijavljuje kvar na mašini?</w:t>
      </w:r>
    </w:p>
    <w:p w:rsidR="00E151AD" w:rsidRDefault="00022D1C">
      <w:pPr>
        <w:pStyle w:val="Answer"/>
        <w:keepLines/>
        <w:spacing w:after="100"/>
        <w:ind w:left="317"/>
      </w:pPr>
      <w:r>
        <w:rPr>
          <w:b/>
        </w:rPr>
        <w:t xml:space="preserve">Odgovor: </w:t>
      </w:r>
      <w:r>
        <w:t>Usmeno i pismeno nadređenom.</w:t>
      </w:r>
    </w:p>
    <w:p w:rsidR="00E151AD" w:rsidRDefault="00022D1C">
      <w:pPr>
        <w:pStyle w:val="Question"/>
        <w:keepNext/>
        <w:keepLines/>
        <w:spacing w:before="40" w:after="20"/>
      </w:pPr>
      <w:r>
        <w:t>8. Kada se čisti traka transportera?</w:t>
      </w:r>
    </w:p>
    <w:p w:rsidR="00E151AD" w:rsidRDefault="00022D1C">
      <w:pPr>
        <w:pStyle w:val="Answer"/>
        <w:keepLines/>
        <w:spacing w:after="100"/>
        <w:ind w:left="317"/>
      </w:pPr>
      <w:r>
        <w:rPr>
          <w:b/>
        </w:rPr>
        <w:t xml:space="preserve">Odgovor: </w:t>
      </w:r>
      <w:r>
        <w:t>Samo kad je isklj</w:t>
      </w:r>
      <w:r>
        <w:t>učena i zaustavljena.</w:t>
      </w:r>
    </w:p>
    <w:p w:rsidR="00E151AD" w:rsidRDefault="00022D1C">
      <w:pPr>
        <w:pStyle w:val="Question"/>
        <w:keepNext/>
        <w:keepLines/>
        <w:spacing w:before="40" w:after="20"/>
      </w:pPr>
      <w:r>
        <w:t>9. Šta je osnovno pravilo sigurnog rada?</w:t>
      </w:r>
    </w:p>
    <w:p w:rsidR="00E151AD" w:rsidRDefault="00022D1C">
      <w:pPr>
        <w:pStyle w:val="Answer"/>
        <w:keepLines/>
        <w:spacing w:after="100"/>
        <w:ind w:left="317"/>
      </w:pPr>
      <w:r>
        <w:rPr>
          <w:b/>
        </w:rPr>
        <w:t xml:space="preserve">Odgovor: </w:t>
      </w:r>
      <w:r>
        <w:t>Raditi pažljivo i po uputstvima.</w:t>
      </w:r>
    </w:p>
    <w:p w:rsidR="00E151AD" w:rsidRDefault="00022D1C">
      <w:pPr>
        <w:pStyle w:val="Question"/>
        <w:keepNext/>
        <w:keepLines/>
        <w:spacing w:before="40" w:after="20"/>
      </w:pPr>
      <w:r>
        <w:lastRenderedPageBreak/>
        <w:t>10. Ko koristi zaštitnu opremu?</w:t>
      </w:r>
    </w:p>
    <w:p w:rsidR="00E151AD" w:rsidRDefault="00022D1C">
      <w:pPr>
        <w:pStyle w:val="Answer"/>
        <w:keepLines/>
        <w:spacing w:after="100"/>
        <w:ind w:left="317"/>
      </w:pPr>
      <w:r>
        <w:rPr>
          <w:b/>
        </w:rPr>
        <w:t xml:space="preserve">Odgovor: </w:t>
      </w:r>
      <w:r>
        <w:t>Svi radnici u kopu,</w:t>
      </w:r>
    </w:p>
    <w:p w:rsidR="00E151AD" w:rsidRDefault="00022D1C">
      <w:pPr>
        <w:pStyle w:val="Question"/>
        <w:keepNext/>
        <w:keepLines/>
        <w:spacing w:before="40" w:after="20"/>
      </w:pPr>
      <w:r>
        <w:t>11. Koji su osnovni dijelovi presipnih kolica?</w:t>
      </w:r>
    </w:p>
    <w:p w:rsidR="00E151AD" w:rsidRDefault="00022D1C">
      <w:pPr>
        <w:pStyle w:val="Answer"/>
        <w:keepLines/>
        <w:spacing w:after="100"/>
        <w:ind w:left="317"/>
      </w:pPr>
      <w:r>
        <w:rPr>
          <w:b/>
        </w:rPr>
        <w:t xml:space="preserve">Odgovor: </w:t>
      </w:r>
      <w:r>
        <w:t>Točkovi, korpa, upravljački mehani</w:t>
      </w:r>
      <w:r>
        <w:t>zam.</w:t>
      </w:r>
    </w:p>
    <w:p w:rsidR="00E151AD" w:rsidRDefault="00022D1C">
      <w:pPr>
        <w:pStyle w:val="Question"/>
        <w:keepNext/>
        <w:keepLines/>
        <w:spacing w:before="40" w:after="20"/>
      </w:pPr>
      <w:r>
        <w:t>12. Kako se upravlja transporterom?</w:t>
      </w:r>
    </w:p>
    <w:p w:rsidR="00E151AD" w:rsidRDefault="00022D1C">
      <w:pPr>
        <w:pStyle w:val="Answer"/>
        <w:keepLines/>
        <w:spacing w:after="100"/>
        <w:ind w:left="317"/>
      </w:pPr>
      <w:r>
        <w:rPr>
          <w:b/>
        </w:rPr>
        <w:t xml:space="preserve">Odgovor: </w:t>
      </w:r>
      <w:r>
        <w:t>Preko komandne table.</w:t>
      </w:r>
    </w:p>
    <w:p w:rsidR="00E151AD" w:rsidRDefault="00022D1C">
      <w:pPr>
        <w:pStyle w:val="Question"/>
        <w:keepNext/>
        <w:keepLines/>
        <w:spacing w:before="40" w:after="20"/>
      </w:pPr>
      <w:r>
        <w:t>13. Kako se održava red na radnom mjestu?</w:t>
      </w:r>
    </w:p>
    <w:p w:rsidR="00E151AD" w:rsidRDefault="00022D1C">
      <w:pPr>
        <w:pStyle w:val="Answer"/>
        <w:keepLines/>
        <w:spacing w:after="100"/>
        <w:ind w:left="317"/>
      </w:pPr>
      <w:r>
        <w:rPr>
          <w:b/>
        </w:rPr>
        <w:t xml:space="preserve">Odgovor: </w:t>
      </w:r>
      <w:r>
        <w:t>Redovnim čišćenjem i uklanjanjem prepreka.</w:t>
      </w:r>
    </w:p>
    <w:p w:rsidR="00E151AD" w:rsidRDefault="00022D1C">
      <w:pPr>
        <w:pStyle w:val="Question"/>
        <w:keepNext/>
        <w:keepLines/>
        <w:spacing w:before="40" w:after="20"/>
      </w:pPr>
      <w:r>
        <w:t>14. Ko kontroliše ispravnost prije početka smjene?</w:t>
      </w:r>
    </w:p>
    <w:p w:rsidR="00E151AD" w:rsidRDefault="00022D1C">
      <w:pPr>
        <w:pStyle w:val="Answer"/>
        <w:keepLines/>
        <w:spacing w:after="100"/>
        <w:ind w:left="317"/>
      </w:pPr>
      <w:r>
        <w:rPr>
          <w:b/>
        </w:rPr>
        <w:t xml:space="preserve">Odgovor: </w:t>
      </w:r>
      <w:r>
        <w:t>Rukovaoc opreme.</w:t>
      </w:r>
    </w:p>
    <w:p w:rsidR="00E151AD" w:rsidRDefault="00022D1C">
      <w:pPr>
        <w:pStyle w:val="Question"/>
        <w:keepNext/>
        <w:keepLines/>
        <w:spacing w:before="40" w:after="20"/>
      </w:pPr>
      <w:r>
        <w:t>15. Kada ruko</w:t>
      </w:r>
      <w:r>
        <w:t>vaoc mora zaustaviti rad?</w:t>
      </w:r>
    </w:p>
    <w:p w:rsidR="00E151AD" w:rsidRDefault="00022D1C">
      <w:pPr>
        <w:pStyle w:val="Answer"/>
        <w:keepLines/>
        <w:spacing w:after="100"/>
        <w:ind w:left="317"/>
      </w:pPr>
      <w:r>
        <w:rPr>
          <w:b/>
        </w:rPr>
        <w:t xml:space="preserve">Odgovor: </w:t>
      </w:r>
      <w:r>
        <w:t>Kad primijeti kvar ili opasnost.</w:t>
      </w:r>
    </w:p>
    <w:p w:rsidR="00E151AD" w:rsidRDefault="00022D1C">
      <w:pPr>
        <w:pStyle w:val="Question"/>
        <w:keepNext/>
        <w:keepLines/>
        <w:spacing w:before="40" w:after="20"/>
      </w:pPr>
      <w:r>
        <w:t>16. Zašto se koristi signalna oprema?</w:t>
      </w:r>
    </w:p>
    <w:p w:rsidR="00E151AD" w:rsidRDefault="00022D1C">
      <w:pPr>
        <w:pStyle w:val="Answer"/>
        <w:keepLines/>
        <w:spacing w:after="100"/>
        <w:ind w:left="317"/>
      </w:pPr>
      <w:r>
        <w:rPr>
          <w:b/>
        </w:rPr>
        <w:t xml:space="preserve">Odgovor: </w:t>
      </w:r>
      <w:r>
        <w:t>Za upozorenje i koordinaciju.</w:t>
      </w:r>
    </w:p>
    <w:p w:rsidR="00E151AD" w:rsidRDefault="00022D1C">
      <w:pPr>
        <w:pStyle w:val="Question"/>
        <w:keepNext/>
        <w:keepLines/>
        <w:spacing w:before="40" w:after="20"/>
      </w:pPr>
      <w:r>
        <w:t>17. Kako se komunicira u bučnom okruženju?</w:t>
      </w:r>
    </w:p>
    <w:p w:rsidR="00E151AD" w:rsidRDefault="00022D1C">
      <w:pPr>
        <w:pStyle w:val="Answer"/>
        <w:keepLines/>
        <w:spacing w:after="100"/>
        <w:ind w:left="317"/>
      </w:pPr>
      <w:r>
        <w:rPr>
          <w:b/>
        </w:rPr>
        <w:t xml:space="preserve">Odgovor: </w:t>
      </w:r>
      <w:r>
        <w:t>Rukama, svjetlosnim ili radio-signalima.</w:t>
      </w:r>
    </w:p>
    <w:p w:rsidR="00E151AD" w:rsidRDefault="00022D1C">
      <w:pPr>
        <w:pStyle w:val="Question"/>
        <w:keepNext/>
        <w:keepLines/>
        <w:spacing w:before="40" w:after="20"/>
      </w:pPr>
      <w:r>
        <w:t xml:space="preserve">18. Ko daje znak </w:t>
      </w:r>
      <w:r>
        <w:t>za pokretanje opreme?</w:t>
      </w:r>
    </w:p>
    <w:p w:rsidR="00E151AD" w:rsidRDefault="00022D1C">
      <w:pPr>
        <w:pStyle w:val="Answer"/>
        <w:keepLines/>
        <w:spacing w:after="100"/>
        <w:ind w:left="317"/>
      </w:pPr>
      <w:r>
        <w:rPr>
          <w:b/>
        </w:rPr>
        <w:t xml:space="preserve">Odgovor: </w:t>
      </w:r>
      <w:r>
        <w:t>Smjenski nadzornik ili rukovaoc signalima.</w:t>
      </w:r>
    </w:p>
    <w:p w:rsidR="00E151AD" w:rsidRDefault="00022D1C">
      <w:pPr>
        <w:pStyle w:val="Question"/>
        <w:keepNext/>
        <w:keepLines/>
        <w:spacing w:before="40" w:after="20"/>
      </w:pPr>
      <w:r>
        <w:t>19. Šta treba učiniti prije poretanja mašine?</w:t>
      </w:r>
    </w:p>
    <w:p w:rsidR="00E151AD" w:rsidRDefault="00022D1C">
      <w:pPr>
        <w:pStyle w:val="Answer"/>
        <w:keepLines/>
        <w:spacing w:after="100"/>
        <w:ind w:left="317"/>
      </w:pPr>
      <w:r>
        <w:rPr>
          <w:b/>
        </w:rPr>
        <w:t xml:space="preserve">Odgovor: </w:t>
      </w:r>
      <w:r>
        <w:t>Provjeriti da je sve uredno i bez ljudi u blizini.</w:t>
      </w:r>
    </w:p>
    <w:p w:rsidR="00E151AD" w:rsidRDefault="00022D1C">
      <w:pPr>
        <w:pStyle w:val="Question"/>
        <w:keepNext/>
        <w:keepLines/>
        <w:spacing w:before="40" w:after="20"/>
      </w:pPr>
      <w:r>
        <w:t>20. Ko vrši održavanje opreme?</w:t>
      </w:r>
    </w:p>
    <w:p w:rsidR="00E151AD" w:rsidRDefault="00022D1C">
      <w:pPr>
        <w:pStyle w:val="Answer"/>
        <w:keepLines/>
        <w:spacing w:after="100"/>
        <w:ind w:left="317"/>
      </w:pPr>
      <w:r>
        <w:rPr>
          <w:b/>
        </w:rPr>
        <w:t xml:space="preserve">Odgovor: </w:t>
      </w:r>
      <w:r>
        <w:t>Tehničko osoblje i serviseri.</w:t>
      </w:r>
    </w:p>
    <w:p w:rsidR="00E151AD" w:rsidRDefault="00022D1C">
      <w:pPr>
        <w:pStyle w:val="Question"/>
        <w:keepNext/>
        <w:keepLines/>
        <w:spacing w:before="40" w:after="20"/>
      </w:pPr>
      <w:r>
        <w:t>21. Da</w:t>
      </w:r>
      <w:r>
        <w:t xml:space="preserve"> li je dozvoljeno popravljati opremu bez znanja nadređenog?</w:t>
      </w:r>
    </w:p>
    <w:p w:rsidR="00E151AD" w:rsidRDefault="00022D1C">
      <w:pPr>
        <w:pStyle w:val="Answer"/>
        <w:keepLines/>
        <w:spacing w:after="100"/>
        <w:ind w:left="317"/>
      </w:pPr>
      <w:r>
        <w:rPr>
          <w:b/>
        </w:rPr>
        <w:t xml:space="preserve">Odgovor: </w:t>
      </w:r>
      <w:r>
        <w:t>Ne, strogo je zabranjeno.</w:t>
      </w:r>
    </w:p>
    <w:p w:rsidR="00E151AD" w:rsidRDefault="00022D1C">
      <w:pPr>
        <w:pStyle w:val="Question"/>
        <w:keepNext/>
        <w:keepLines/>
        <w:spacing w:before="40" w:after="20"/>
      </w:pPr>
      <w:r>
        <w:t>22. Kako se štitiš od buke?</w:t>
      </w:r>
    </w:p>
    <w:p w:rsidR="00E151AD" w:rsidRDefault="00022D1C">
      <w:pPr>
        <w:pStyle w:val="Answer"/>
        <w:keepLines/>
        <w:spacing w:after="100"/>
        <w:ind w:left="317"/>
      </w:pPr>
      <w:r>
        <w:rPr>
          <w:b/>
        </w:rPr>
        <w:t xml:space="preserve">Odgovor: </w:t>
      </w:r>
      <w:r>
        <w:t>Korištenjem čepića za uši ili antifona.</w:t>
      </w:r>
    </w:p>
    <w:p w:rsidR="00E151AD" w:rsidRDefault="00022D1C">
      <w:pPr>
        <w:pStyle w:val="Question"/>
        <w:keepNext/>
        <w:keepLines/>
        <w:spacing w:before="40" w:after="20"/>
      </w:pPr>
      <w:r>
        <w:t>23. Kako izgleda dobra praksa rukovaoca?</w:t>
      </w:r>
    </w:p>
    <w:p w:rsidR="00E151AD" w:rsidRDefault="00022D1C">
      <w:pPr>
        <w:pStyle w:val="Answer"/>
        <w:keepLines/>
        <w:spacing w:after="100"/>
        <w:ind w:left="317"/>
      </w:pPr>
      <w:r>
        <w:rPr>
          <w:b/>
        </w:rPr>
        <w:t xml:space="preserve">Odgovor: </w:t>
      </w:r>
      <w:r>
        <w:t>Redovno provjerava opremu i prijav</w:t>
      </w:r>
      <w:r>
        <w:t>ljuje probleme.</w:t>
      </w:r>
    </w:p>
    <w:p w:rsidR="00E151AD" w:rsidRDefault="00022D1C">
      <w:pPr>
        <w:pStyle w:val="Question"/>
        <w:keepNext/>
        <w:keepLines/>
        <w:spacing w:before="40" w:after="20"/>
      </w:pPr>
      <w:r>
        <w:t>24. Ko mora poznavati uputstvo za rukovanje?</w:t>
      </w:r>
    </w:p>
    <w:p w:rsidR="00E151AD" w:rsidRDefault="00022D1C">
      <w:pPr>
        <w:pStyle w:val="Answer"/>
        <w:keepLines/>
        <w:spacing w:after="100"/>
        <w:ind w:left="317"/>
      </w:pPr>
      <w:r>
        <w:rPr>
          <w:b/>
        </w:rPr>
        <w:t xml:space="preserve">Odgovor: </w:t>
      </w:r>
      <w:r>
        <w:t>Svaki rukovaoc.</w:t>
      </w:r>
    </w:p>
    <w:p w:rsidR="00E151AD" w:rsidRDefault="00022D1C">
      <w:pPr>
        <w:pStyle w:val="Question"/>
        <w:keepNext/>
        <w:keepLines/>
        <w:spacing w:before="40" w:after="20"/>
      </w:pPr>
      <w:r>
        <w:t>25. Zašto je važno obaviti probni rad?</w:t>
      </w:r>
    </w:p>
    <w:p w:rsidR="00E151AD" w:rsidRDefault="00022D1C">
      <w:pPr>
        <w:pStyle w:val="Answer"/>
        <w:keepLines/>
        <w:spacing w:after="100"/>
        <w:ind w:left="317"/>
      </w:pPr>
      <w:r>
        <w:rPr>
          <w:b/>
        </w:rPr>
        <w:t xml:space="preserve">Odgovor: </w:t>
      </w:r>
      <w:r>
        <w:t>Da bi se provjerila ispravnost prije stvarnog rada.</w:t>
      </w:r>
    </w:p>
    <w:p w:rsidR="00E151AD" w:rsidRDefault="00022D1C">
      <w:pPr>
        <w:pStyle w:val="Question"/>
        <w:keepNext/>
        <w:keepLines/>
        <w:spacing w:before="40" w:after="20"/>
      </w:pPr>
      <w:r>
        <w:t>26. Kada se koristi ručna komanda?</w:t>
      </w:r>
    </w:p>
    <w:p w:rsidR="00E151AD" w:rsidRDefault="00022D1C">
      <w:pPr>
        <w:pStyle w:val="Answer"/>
        <w:keepLines/>
        <w:spacing w:after="100"/>
        <w:ind w:left="317"/>
      </w:pPr>
      <w:r>
        <w:rPr>
          <w:b/>
        </w:rPr>
        <w:t xml:space="preserve">Odgovor: </w:t>
      </w:r>
      <w:r>
        <w:t>U slučaju kvara automatsko</w:t>
      </w:r>
      <w:r>
        <w:t>g sistema.</w:t>
      </w:r>
    </w:p>
    <w:p w:rsidR="00E151AD" w:rsidRDefault="00022D1C">
      <w:pPr>
        <w:pStyle w:val="Question"/>
        <w:keepNext/>
        <w:keepLines/>
        <w:spacing w:before="40" w:after="20"/>
      </w:pPr>
      <w:r>
        <w:t>27. Koji je osnovni uzrok nesreća na traci?</w:t>
      </w:r>
    </w:p>
    <w:p w:rsidR="00E151AD" w:rsidRDefault="00022D1C">
      <w:pPr>
        <w:pStyle w:val="Answer"/>
        <w:keepLines/>
        <w:spacing w:after="100"/>
        <w:ind w:left="317"/>
      </w:pPr>
      <w:r>
        <w:rPr>
          <w:b/>
        </w:rPr>
        <w:t xml:space="preserve">Odgovor: </w:t>
      </w:r>
      <w:r>
        <w:t>Nepoznavanje pravila i nepažnja.</w:t>
      </w:r>
    </w:p>
    <w:p w:rsidR="00E151AD" w:rsidRDefault="00022D1C">
      <w:pPr>
        <w:pStyle w:val="Question"/>
        <w:keepNext/>
        <w:keepLines/>
        <w:spacing w:before="40" w:after="20"/>
      </w:pPr>
      <w:r>
        <w:t>28. Da li se smije unositi hrana na radno mjesto?</w:t>
      </w:r>
    </w:p>
    <w:p w:rsidR="00E151AD" w:rsidRDefault="00022D1C">
      <w:pPr>
        <w:pStyle w:val="Answer"/>
        <w:keepLines/>
        <w:spacing w:after="100"/>
        <w:ind w:left="317"/>
      </w:pPr>
      <w:r>
        <w:rPr>
          <w:b/>
        </w:rPr>
        <w:t xml:space="preserve">Odgovor: </w:t>
      </w:r>
      <w:r>
        <w:t>Ne, to je zabranjeno zbog higijene i sigurnosti.</w:t>
      </w:r>
    </w:p>
    <w:p w:rsidR="00E151AD" w:rsidRDefault="00022D1C">
      <w:pPr>
        <w:pStyle w:val="Question"/>
        <w:keepNext/>
        <w:keepLines/>
        <w:spacing w:before="40" w:after="20"/>
      </w:pPr>
      <w:r>
        <w:t>29. Koji je znak da postoji kvar na motoru?</w:t>
      </w:r>
    </w:p>
    <w:p w:rsidR="00E151AD" w:rsidRDefault="00022D1C">
      <w:pPr>
        <w:pStyle w:val="Answer"/>
        <w:keepLines/>
        <w:spacing w:after="100"/>
        <w:ind w:left="317"/>
      </w:pPr>
      <w:r>
        <w:rPr>
          <w:b/>
        </w:rPr>
        <w:t>Odgovor</w:t>
      </w:r>
      <w:r>
        <w:rPr>
          <w:b/>
        </w:rPr>
        <w:t xml:space="preserve">: </w:t>
      </w:r>
      <w:r>
        <w:t>Neobičan zvuk, dim ili miris paljevine.</w:t>
      </w:r>
    </w:p>
    <w:p w:rsidR="00E151AD" w:rsidRDefault="00022D1C">
      <w:pPr>
        <w:pStyle w:val="Question"/>
        <w:keepNext/>
        <w:keepLines/>
        <w:spacing w:before="40" w:after="20"/>
      </w:pPr>
      <w:r>
        <w:lastRenderedPageBreak/>
        <w:t>30. Kada se ne smije koristiti transporter?</w:t>
      </w:r>
    </w:p>
    <w:p w:rsidR="00E151AD" w:rsidRDefault="00022D1C">
      <w:pPr>
        <w:pStyle w:val="Answer"/>
        <w:keepLines/>
        <w:spacing w:after="100"/>
        <w:ind w:left="317"/>
      </w:pPr>
      <w:r>
        <w:rPr>
          <w:b/>
        </w:rPr>
        <w:t xml:space="preserve">Odgovor: </w:t>
      </w:r>
      <w:r>
        <w:t>Ako nije tehnički ispravan ili je bez nadzora.</w:t>
      </w:r>
    </w:p>
    <w:p w:rsidR="00E151AD" w:rsidRDefault="00022D1C">
      <w:pPr>
        <w:pStyle w:val="Question"/>
        <w:keepNext/>
        <w:keepLines/>
        <w:spacing w:before="40" w:after="20"/>
      </w:pPr>
      <w:r>
        <w:t>31. Kako se vodi evidencija o radu?</w:t>
      </w:r>
    </w:p>
    <w:p w:rsidR="00E151AD" w:rsidRDefault="00022D1C">
      <w:pPr>
        <w:pStyle w:val="Answer"/>
        <w:keepLines/>
        <w:spacing w:after="100"/>
        <w:ind w:left="317"/>
      </w:pPr>
      <w:r>
        <w:rPr>
          <w:b/>
        </w:rPr>
        <w:t xml:space="preserve">Odgovor: </w:t>
      </w:r>
      <w:r>
        <w:t>U smjenskoj knjizi ili zapisniku.</w:t>
      </w:r>
    </w:p>
    <w:p w:rsidR="00E151AD" w:rsidRDefault="00022D1C">
      <w:pPr>
        <w:pStyle w:val="Question"/>
        <w:keepNext/>
        <w:keepLines/>
        <w:spacing w:before="40" w:after="20"/>
      </w:pPr>
      <w:r>
        <w:t xml:space="preserve">32. Koje su osnovne boje </w:t>
      </w:r>
      <w:r>
        <w:t>signalizacije?</w:t>
      </w:r>
    </w:p>
    <w:p w:rsidR="00E151AD" w:rsidRDefault="00022D1C">
      <w:pPr>
        <w:pStyle w:val="Answer"/>
        <w:keepLines/>
        <w:spacing w:after="100"/>
        <w:ind w:left="317"/>
      </w:pPr>
      <w:r>
        <w:rPr>
          <w:b/>
        </w:rPr>
        <w:t xml:space="preserve">Odgovor: </w:t>
      </w:r>
      <w:r>
        <w:t>Crvena (stop), zelena (pokreni), žuta (oprez).</w:t>
      </w:r>
    </w:p>
    <w:p w:rsidR="00E151AD" w:rsidRDefault="00022D1C">
      <w:pPr>
        <w:pStyle w:val="Question"/>
        <w:keepNext/>
        <w:keepLines/>
        <w:spacing w:before="40" w:after="20"/>
      </w:pPr>
      <w:r>
        <w:t>33. Kako postupiti ako neko padne blizu trake?</w:t>
      </w:r>
    </w:p>
    <w:p w:rsidR="00E151AD" w:rsidRDefault="00022D1C">
      <w:pPr>
        <w:pStyle w:val="Answer"/>
        <w:keepLines/>
        <w:spacing w:after="100"/>
        <w:ind w:left="317"/>
      </w:pPr>
      <w:r>
        <w:rPr>
          <w:b/>
        </w:rPr>
        <w:t xml:space="preserve">Odgovor: </w:t>
      </w:r>
      <w:r>
        <w:t>Odmah zaustaviti rad i pozvati pomoć.</w:t>
      </w:r>
    </w:p>
    <w:p w:rsidR="00E151AD" w:rsidRDefault="00022D1C">
      <w:pPr>
        <w:pStyle w:val="Question"/>
        <w:keepNext/>
        <w:keepLines/>
        <w:spacing w:before="40" w:after="20"/>
      </w:pPr>
      <w:r>
        <w:t>34. Ko je dužan da nosi reflektujući prsluk?</w:t>
      </w:r>
    </w:p>
    <w:p w:rsidR="00E151AD" w:rsidRDefault="00022D1C">
      <w:pPr>
        <w:pStyle w:val="Answer"/>
        <w:keepLines/>
        <w:spacing w:after="100"/>
        <w:ind w:left="317"/>
      </w:pPr>
      <w:r>
        <w:rPr>
          <w:b/>
        </w:rPr>
        <w:t xml:space="preserve">Odgovor: </w:t>
      </w:r>
      <w:r>
        <w:t>Svaki radnik u zoni kretanja vozila i</w:t>
      </w:r>
      <w:r>
        <w:t xml:space="preserve"> mašina.</w:t>
      </w:r>
    </w:p>
    <w:p w:rsidR="00E151AD" w:rsidRDefault="00022D1C">
      <w:pPr>
        <w:pStyle w:val="Question"/>
        <w:keepNext/>
        <w:keepLines/>
        <w:spacing w:before="40" w:after="20"/>
      </w:pPr>
      <w:r>
        <w:t>35. Zašto ne smiješ dirati električne komponente?</w:t>
      </w:r>
    </w:p>
    <w:p w:rsidR="00E151AD" w:rsidRDefault="00022D1C">
      <w:pPr>
        <w:pStyle w:val="Answer"/>
        <w:keepLines/>
        <w:spacing w:after="100"/>
        <w:ind w:left="317"/>
      </w:pPr>
      <w:r>
        <w:rPr>
          <w:b/>
        </w:rPr>
        <w:t xml:space="preserve">Odgovor: </w:t>
      </w:r>
      <w:r>
        <w:t>Zbog opasnosti od strujnog udara.</w:t>
      </w:r>
    </w:p>
    <w:p w:rsidR="00E151AD" w:rsidRDefault="00022D1C">
      <w:pPr>
        <w:pStyle w:val="Question"/>
        <w:keepNext/>
        <w:keepLines/>
        <w:spacing w:before="40" w:after="20"/>
      </w:pPr>
      <w:r>
        <w:t>36. Ko odgovara za pravilno korištenje mehanizacije?</w:t>
      </w:r>
    </w:p>
    <w:p w:rsidR="00E151AD" w:rsidRDefault="00022D1C">
      <w:pPr>
        <w:pStyle w:val="Answer"/>
        <w:keepLines/>
        <w:spacing w:after="100"/>
        <w:ind w:left="317"/>
      </w:pPr>
      <w:r>
        <w:rPr>
          <w:b/>
        </w:rPr>
        <w:t xml:space="preserve">Odgovor: </w:t>
      </w:r>
      <w:r>
        <w:t>Rukovaoc koji je zadužen za tu opremu.</w:t>
      </w:r>
    </w:p>
    <w:p w:rsidR="00E151AD" w:rsidRDefault="00022D1C">
      <w:pPr>
        <w:pStyle w:val="Question"/>
        <w:keepNext/>
        <w:keepLines/>
        <w:spacing w:before="40" w:after="20"/>
      </w:pPr>
      <w:r>
        <w:t>37. Zašto je važno prijaviti sve incidente?</w:t>
      </w:r>
    </w:p>
    <w:p w:rsidR="00E151AD" w:rsidRDefault="00022D1C">
      <w:pPr>
        <w:pStyle w:val="Answer"/>
        <w:keepLines/>
        <w:spacing w:after="100"/>
        <w:ind w:left="317"/>
      </w:pPr>
      <w:r>
        <w:rPr>
          <w:b/>
        </w:rPr>
        <w:t xml:space="preserve">Odgovor: </w:t>
      </w:r>
      <w:r>
        <w:t>Da bi se spriječile nove nesreće.</w:t>
      </w:r>
    </w:p>
    <w:p w:rsidR="00E151AD" w:rsidRDefault="00022D1C">
      <w:pPr>
        <w:pStyle w:val="Question"/>
        <w:keepNext/>
        <w:keepLines/>
        <w:spacing w:before="40" w:after="20"/>
      </w:pPr>
      <w:r>
        <w:t>38. Kome se prijavljuje povreda na radu?</w:t>
      </w:r>
    </w:p>
    <w:p w:rsidR="00E151AD" w:rsidRDefault="00022D1C">
      <w:pPr>
        <w:pStyle w:val="Answer"/>
        <w:keepLines/>
        <w:spacing w:after="100"/>
        <w:ind w:left="317"/>
      </w:pPr>
      <w:r>
        <w:rPr>
          <w:b/>
        </w:rPr>
        <w:t xml:space="preserve">Odgovor: </w:t>
      </w:r>
      <w:r>
        <w:t>Nadležnom rukovodiocu i službi zaštite na radu.</w:t>
      </w:r>
    </w:p>
    <w:p w:rsidR="00E151AD" w:rsidRDefault="00022D1C">
      <w:pPr>
        <w:pStyle w:val="Question"/>
        <w:keepNext/>
        <w:keepLines/>
        <w:spacing w:before="40" w:after="20"/>
      </w:pPr>
      <w:r>
        <w:t>39. Koje radnje prethode svakoj smjeni?</w:t>
      </w:r>
    </w:p>
    <w:p w:rsidR="00E151AD" w:rsidRDefault="00022D1C">
      <w:pPr>
        <w:pStyle w:val="Answer"/>
        <w:keepLines/>
        <w:spacing w:after="100"/>
        <w:ind w:left="317"/>
      </w:pPr>
      <w:r>
        <w:rPr>
          <w:b/>
        </w:rPr>
        <w:t xml:space="preserve">Odgovor: </w:t>
      </w:r>
      <w:r>
        <w:t>Pregled opreme, provjera alata i potpisivanje smjene.</w:t>
      </w:r>
    </w:p>
    <w:p w:rsidR="00E151AD" w:rsidRDefault="00022D1C">
      <w:pPr>
        <w:pStyle w:val="Question"/>
        <w:keepNext/>
        <w:keepLines/>
        <w:spacing w:before="40" w:after="20"/>
      </w:pPr>
      <w:r>
        <w:t>40. Ko ne smije uprav</w:t>
      </w:r>
      <w:r>
        <w:t>ljati transporterom?</w:t>
      </w:r>
    </w:p>
    <w:p w:rsidR="00E151AD" w:rsidRDefault="00022D1C">
      <w:pPr>
        <w:pStyle w:val="Answer"/>
        <w:keepLines/>
        <w:spacing w:after="100"/>
        <w:ind w:left="317"/>
      </w:pPr>
      <w:r>
        <w:rPr>
          <w:b/>
        </w:rPr>
        <w:t xml:space="preserve">Odgovor: </w:t>
      </w:r>
      <w:r>
        <w:t>Lica bez obuke i bez dozvole.</w:t>
      </w:r>
    </w:p>
    <w:p w:rsidR="00E151AD" w:rsidRDefault="00022D1C">
      <w:pPr>
        <w:pStyle w:val="Question"/>
        <w:keepNext/>
        <w:keepLines/>
        <w:spacing w:before="40" w:after="20"/>
      </w:pPr>
      <w:r>
        <w:t>41. Zašto je važno održavati čistu radnu zonu?</w:t>
      </w:r>
    </w:p>
    <w:p w:rsidR="00E151AD" w:rsidRDefault="00022D1C">
      <w:pPr>
        <w:pStyle w:val="Answer"/>
        <w:keepLines/>
        <w:spacing w:after="100"/>
        <w:ind w:left="317"/>
      </w:pPr>
      <w:r>
        <w:rPr>
          <w:b/>
        </w:rPr>
        <w:t xml:space="preserve">Odgovor: </w:t>
      </w:r>
      <w:r>
        <w:t>Da bi se smanjio rizik od povreda i kvarova.</w:t>
      </w:r>
    </w:p>
    <w:p w:rsidR="00E151AD" w:rsidRDefault="00022D1C">
      <w:pPr>
        <w:pStyle w:val="Question"/>
        <w:keepNext/>
        <w:keepLines/>
        <w:spacing w:before="40" w:after="20"/>
      </w:pPr>
      <w:r>
        <w:t>42. Šta znači ako transporter proklizava?</w:t>
      </w:r>
    </w:p>
    <w:p w:rsidR="00E151AD" w:rsidRDefault="00022D1C">
      <w:pPr>
        <w:pStyle w:val="Answer"/>
        <w:keepLines/>
        <w:spacing w:after="100"/>
        <w:ind w:left="317"/>
      </w:pPr>
      <w:r>
        <w:rPr>
          <w:b/>
        </w:rPr>
        <w:t xml:space="preserve">Odgovor: </w:t>
      </w:r>
      <w:r>
        <w:t>smanjenje zatezne sile na pogonskom dijelu –</w:t>
      </w:r>
      <w:r>
        <w:t xml:space="preserve"> prijaviti nadležnom.</w:t>
      </w:r>
    </w:p>
    <w:p w:rsidR="00E151AD" w:rsidRDefault="00022D1C">
      <w:pPr>
        <w:pStyle w:val="Question"/>
        <w:keepNext/>
        <w:keepLines/>
        <w:spacing w:before="40" w:after="20"/>
      </w:pPr>
      <w:r>
        <w:t>43. Koje informacije se unose u dnevnik rada?</w:t>
      </w:r>
    </w:p>
    <w:p w:rsidR="00E151AD" w:rsidRDefault="00022D1C">
      <w:pPr>
        <w:pStyle w:val="Answer"/>
        <w:keepLines/>
        <w:spacing w:after="100"/>
        <w:ind w:left="317"/>
      </w:pPr>
      <w:r>
        <w:rPr>
          <w:b/>
        </w:rPr>
        <w:t xml:space="preserve">Odgovor: </w:t>
      </w:r>
      <w:r>
        <w:t>Vrijeme rada, kvarovi, zapažanja i potrošnja.</w:t>
      </w:r>
    </w:p>
    <w:p w:rsidR="00E151AD" w:rsidRDefault="00022D1C">
      <w:pPr>
        <w:pStyle w:val="Question"/>
        <w:keepNext/>
        <w:keepLines/>
        <w:spacing w:before="40" w:after="20"/>
      </w:pPr>
      <w:r>
        <w:t>44. Kako se zaštititi od prašine?</w:t>
      </w:r>
    </w:p>
    <w:p w:rsidR="00E151AD" w:rsidRDefault="00022D1C">
      <w:pPr>
        <w:pStyle w:val="Answer"/>
        <w:keepLines/>
        <w:spacing w:after="100"/>
        <w:ind w:left="317"/>
      </w:pPr>
      <w:r>
        <w:rPr>
          <w:b/>
        </w:rPr>
        <w:t xml:space="preserve">Odgovor: </w:t>
      </w:r>
      <w:r>
        <w:t>Nošenjem maske i zaštitnih naočala.</w:t>
      </w:r>
    </w:p>
    <w:p w:rsidR="00E151AD" w:rsidRDefault="00022D1C">
      <w:pPr>
        <w:pStyle w:val="Question"/>
        <w:keepNext/>
        <w:keepLines/>
        <w:spacing w:before="40" w:after="20"/>
      </w:pPr>
      <w:r>
        <w:t>45. Kada se koristi taster 'stop'?</w:t>
      </w:r>
    </w:p>
    <w:p w:rsidR="00E151AD" w:rsidRDefault="00022D1C">
      <w:pPr>
        <w:pStyle w:val="Answer"/>
        <w:keepLines/>
        <w:spacing w:after="100"/>
        <w:ind w:left="317"/>
      </w:pPr>
      <w:r>
        <w:rPr>
          <w:b/>
        </w:rPr>
        <w:t xml:space="preserve">Odgovor: </w:t>
      </w:r>
      <w:r>
        <w:t xml:space="preserve">U svakom </w:t>
      </w:r>
      <w:r>
        <w:t>slučaju opasnosti ili potrebe za hitnim prekidom rada.</w:t>
      </w:r>
    </w:p>
    <w:p w:rsidR="00E151AD" w:rsidRDefault="00022D1C">
      <w:pPr>
        <w:pStyle w:val="Question"/>
        <w:keepNext/>
        <w:keepLines/>
        <w:spacing w:before="40" w:after="20"/>
      </w:pPr>
      <w:r>
        <w:t>46. Koji se požari ne smiju gasiti vodom?</w:t>
      </w:r>
    </w:p>
    <w:p w:rsidR="00E151AD" w:rsidRDefault="00022D1C">
      <w:pPr>
        <w:pStyle w:val="Answer"/>
        <w:keepLines/>
        <w:spacing w:after="100"/>
        <w:ind w:left="317"/>
      </w:pPr>
      <w:r>
        <w:rPr>
          <w:b/>
        </w:rPr>
        <w:t xml:space="preserve">Odgovor: </w:t>
      </w:r>
      <w:r>
        <w:t>Vodom se ne smiju gasiti požari elektro instalacija, ulja i maziva.</w:t>
      </w:r>
    </w:p>
    <w:p w:rsidR="00E151AD" w:rsidRDefault="00022D1C">
      <w:pPr>
        <w:pStyle w:val="Question"/>
        <w:keepNext/>
        <w:keepLines/>
        <w:spacing w:before="40" w:after="20"/>
      </w:pPr>
      <w:r>
        <w:t>47. U kojem položaju treba da leži povrijeđeni koji je u besvjesnom stanju?</w:t>
      </w:r>
    </w:p>
    <w:p w:rsidR="00E151AD" w:rsidRDefault="00022D1C">
      <w:pPr>
        <w:pStyle w:val="Answer"/>
        <w:keepLines/>
        <w:spacing w:after="100"/>
        <w:ind w:left="317"/>
      </w:pPr>
      <w:r>
        <w:rPr>
          <w:b/>
        </w:rPr>
        <w:t>Odgovo</w:t>
      </w:r>
      <w:r>
        <w:rPr>
          <w:b/>
        </w:rPr>
        <w:t xml:space="preserve">r: </w:t>
      </w:r>
      <w:r>
        <w:t>Treba da leži na boku, licem okrenutim naniže.</w:t>
      </w:r>
    </w:p>
    <w:p w:rsidR="00E151AD" w:rsidRDefault="00022D1C">
      <w:pPr>
        <w:pStyle w:val="Question"/>
        <w:keepNext/>
        <w:keepLines/>
        <w:spacing w:before="40" w:after="20"/>
      </w:pPr>
      <w:r>
        <w:t>48. Sta je duzan rukovaoc na krjau svake smjene</w:t>
      </w:r>
    </w:p>
    <w:p w:rsidR="00E151AD" w:rsidRDefault="00022D1C">
      <w:pPr>
        <w:pStyle w:val="Answer"/>
        <w:keepLines/>
        <w:spacing w:after="100"/>
        <w:ind w:left="317"/>
      </w:pPr>
      <w:r>
        <w:rPr>
          <w:b/>
        </w:rPr>
        <w:t xml:space="preserve">Odgovor: </w:t>
      </w:r>
      <w:r>
        <w:t>Odgovor : Na kraju svake smjene rukovaoc je dužan provjeriti da li je mašina na bezbjednom mjestu i u dnevnik rada upisati da li mašinu ostavlja u is</w:t>
      </w:r>
      <w:r>
        <w:t>pravnom stanju ili u kvaru</w:t>
      </w:r>
    </w:p>
    <w:p w:rsidR="00E151AD" w:rsidRDefault="00022D1C">
      <w:pPr>
        <w:pStyle w:val="Question"/>
        <w:keepNext/>
        <w:keepLines/>
        <w:spacing w:before="40" w:after="20"/>
      </w:pPr>
      <w:r>
        <w:lastRenderedPageBreak/>
        <w:t>49. Čime se upoznaje svaki zaposlenik koji zasnuje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022D1C">
      <w:pPr>
        <w:pStyle w:val="Question"/>
        <w:keepNext/>
        <w:keepLines/>
        <w:spacing w:before="40" w:after="20"/>
      </w:pPr>
      <w:r>
        <w:t>50. Ko mora poznavati uputstvo z</w:t>
      </w:r>
      <w:r>
        <w:t>a rukovanje?</w:t>
      </w:r>
    </w:p>
    <w:p w:rsidR="00E151AD" w:rsidRDefault="00022D1C">
      <w:pPr>
        <w:pStyle w:val="Answer"/>
        <w:keepLines/>
        <w:spacing w:after="100"/>
        <w:ind w:left="317"/>
      </w:pPr>
      <w:r>
        <w:rPr>
          <w:b/>
        </w:rPr>
        <w:t xml:space="preserve">Odgovor: </w:t>
      </w:r>
      <w:r>
        <w:t>Svaki rukovaoc.</w:t>
      </w:r>
    </w:p>
    <w:p w:rsidR="00E151AD" w:rsidRDefault="00022D1C">
      <w:pPr>
        <w:pStyle w:val="Question"/>
        <w:keepNext/>
        <w:keepLines/>
        <w:spacing w:before="40" w:after="20"/>
      </w:pPr>
      <w:r>
        <w:t>51. Kako se vodi evidencija o radu?</w:t>
      </w:r>
    </w:p>
    <w:p w:rsidR="00E151AD" w:rsidRDefault="00022D1C">
      <w:pPr>
        <w:pStyle w:val="Answer"/>
        <w:keepLines/>
        <w:spacing w:after="100"/>
        <w:ind w:left="317"/>
      </w:pPr>
      <w:r>
        <w:rPr>
          <w:b/>
        </w:rPr>
        <w:t xml:space="preserve">Odgovor: </w:t>
      </w:r>
      <w:r>
        <w:t>Evidencija o radu se vodi u  Dnevniku rada mašine</w:t>
      </w:r>
    </w:p>
    <w:p w:rsidR="00E151AD" w:rsidRDefault="00E151AD"/>
    <w:p w:rsidR="00E151AD" w:rsidRDefault="00022D1C">
      <w:pPr>
        <w:pStyle w:val="JobHeading"/>
        <w:spacing w:after="40"/>
      </w:pPr>
      <w:r>
        <w:t>Redni brojevi 3. i 22. – Pumpar</w:t>
      </w:r>
    </w:p>
    <w:p w:rsidR="00E151AD" w:rsidRDefault="00022D1C">
      <w:pPr>
        <w:pStyle w:val="Meta"/>
        <w:keepNext/>
        <w:spacing w:after="20"/>
      </w:pPr>
      <w:r>
        <w:t>Nivo stručne spreme: II stepen</w:t>
      </w:r>
    </w:p>
    <w:p w:rsidR="00E151AD" w:rsidRDefault="00022D1C">
      <w:pPr>
        <w:pStyle w:val="Question"/>
        <w:keepNext/>
        <w:keepLines/>
        <w:spacing w:before="40" w:after="20"/>
      </w:pPr>
      <w:r>
        <w:t>1. Šta je osnovni zadatak pumpara u rudniku?</w:t>
      </w:r>
    </w:p>
    <w:p w:rsidR="00E151AD" w:rsidRDefault="00022D1C">
      <w:pPr>
        <w:pStyle w:val="Answer"/>
        <w:keepLines/>
        <w:spacing w:after="100"/>
        <w:ind w:left="317"/>
      </w:pPr>
      <w:r>
        <w:rPr>
          <w:b/>
        </w:rPr>
        <w:t xml:space="preserve">Odgovor: </w:t>
      </w:r>
      <w:r>
        <w:t>Praće</w:t>
      </w:r>
      <w:r>
        <w:t>nje rada pumpi za ispumpavanje vode i održavanje sistema u ispravnom stanju.</w:t>
      </w:r>
    </w:p>
    <w:p w:rsidR="00E151AD" w:rsidRDefault="00022D1C">
      <w:pPr>
        <w:pStyle w:val="Question"/>
        <w:keepNext/>
        <w:keepLines/>
        <w:spacing w:before="40" w:after="20"/>
      </w:pPr>
      <w:r>
        <w:t>2. Koje vrste pumpi se koriste u rudarstvu?</w:t>
      </w:r>
    </w:p>
    <w:p w:rsidR="00E151AD" w:rsidRDefault="00022D1C">
      <w:pPr>
        <w:pStyle w:val="Answer"/>
        <w:keepLines/>
        <w:spacing w:after="100"/>
        <w:ind w:left="317"/>
      </w:pPr>
      <w:r>
        <w:rPr>
          <w:b/>
        </w:rPr>
        <w:t xml:space="preserve">Odgovor: </w:t>
      </w:r>
      <w:r>
        <w:t>Centrifugalne, klipne i potopne pumpe.</w:t>
      </w:r>
    </w:p>
    <w:p w:rsidR="00E151AD" w:rsidRDefault="00022D1C">
      <w:pPr>
        <w:pStyle w:val="Question"/>
        <w:keepNext/>
        <w:keepLines/>
        <w:spacing w:before="40" w:after="20"/>
      </w:pPr>
      <w:r>
        <w:t>3. Kada se uključuje pumpa?</w:t>
      </w:r>
    </w:p>
    <w:p w:rsidR="00E151AD" w:rsidRDefault="00022D1C">
      <w:pPr>
        <w:pStyle w:val="Answer"/>
        <w:keepLines/>
        <w:spacing w:after="100"/>
        <w:ind w:left="317"/>
      </w:pPr>
      <w:r>
        <w:rPr>
          <w:b/>
        </w:rPr>
        <w:t xml:space="preserve">Odgovor: </w:t>
      </w:r>
      <w:r>
        <w:t>Po nalogu nadzornog lica ili automatski prema potr</w:t>
      </w:r>
      <w:r>
        <w:t>ebi.</w:t>
      </w:r>
    </w:p>
    <w:p w:rsidR="00E151AD" w:rsidRDefault="00022D1C">
      <w:pPr>
        <w:pStyle w:val="Question"/>
        <w:keepNext/>
        <w:keepLines/>
        <w:spacing w:before="40" w:after="20"/>
      </w:pPr>
      <w:r>
        <w:t>4. Šta se radi prije uključivanja pumpe?</w:t>
      </w:r>
    </w:p>
    <w:p w:rsidR="00E151AD" w:rsidRDefault="00022D1C">
      <w:pPr>
        <w:pStyle w:val="Answer"/>
        <w:keepLines/>
        <w:spacing w:after="100"/>
        <w:ind w:left="317"/>
      </w:pPr>
      <w:r>
        <w:rPr>
          <w:b/>
        </w:rPr>
        <w:t xml:space="preserve">Odgovor: </w:t>
      </w:r>
      <w:r>
        <w:t>Provjerava se nivo vode, stanje ventila i električnih priključaka.</w:t>
      </w:r>
    </w:p>
    <w:p w:rsidR="00E151AD" w:rsidRDefault="00022D1C">
      <w:pPr>
        <w:pStyle w:val="Question"/>
        <w:keepNext/>
        <w:keepLines/>
        <w:spacing w:before="40" w:after="20"/>
      </w:pPr>
      <w:r>
        <w:t>5. Koji su osnovni dijelovi pumpe?</w:t>
      </w:r>
    </w:p>
    <w:p w:rsidR="00E151AD" w:rsidRDefault="00022D1C">
      <w:pPr>
        <w:pStyle w:val="Answer"/>
        <w:keepLines/>
        <w:spacing w:after="100"/>
        <w:ind w:left="317"/>
      </w:pPr>
      <w:r>
        <w:rPr>
          <w:b/>
        </w:rPr>
        <w:t xml:space="preserve">Odgovor: </w:t>
      </w:r>
      <w:r>
        <w:t>Motor, rotor- propeler, kućište, ventil, priključci i osigurači.</w:t>
      </w:r>
    </w:p>
    <w:p w:rsidR="00E151AD" w:rsidRDefault="00022D1C">
      <w:pPr>
        <w:pStyle w:val="Question"/>
        <w:keepNext/>
        <w:keepLines/>
        <w:spacing w:before="40" w:after="20"/>
      </w:pPr>
      <w:r>
        <w:t xml:space="preserve">6. Kako se zna da pumpa </w:t>
      </w:r>
      <w:r>
        <w:t>ne radi ispravno?</w:t>
      </w:r>
    </w:p>
    <w:p w:rsidR="00E151AD" w:rsidRDefault="00022D1C">
      <w:pPr>
        <w:pStyle w:val="Answer"/>
        <w:keepLines/>
        <w:spacing w:after="100"/>
        <w:ind w:left="317"/>
      </w:pPr>
      <w:r>
        <w:rPr>
          <w:b/>
        </w:rPr>
        <w:t xml:space="preserve">Odgovor: </w:t>
      </w:r>
      <w:r>
        <w:t>Neobični zvukovi, slab protok vode, vibracije ili curenje.</w:t>
      </w:r>
    </w:p>
    <w:p w:rsidR="00E151AD" w:rsidRDefault="00022D1C">
      <w:pPr>
        <w:pStyle w:val="Question"/>
        <w:keepNext/>
        <w:keepLines/>
        <w:spacing w:before="40" w:after="20"/>
      </w:pPr>
      <w:r>
        <w:t>7. Kada se pumpa mora odmah isključiti?</w:t>
      </w:r>
    </w:p>
    <w:p w:rsidR="00E151AD" w:rsidRDefault="00022D1C">
      <w:pPr>
        <w:pStyle w:val="Answer"/>
        <w:keepLines/>
        <w:spacing w:after="100"/>
        <w:ind w:left="317"/>
      </w:pPr>
      <w:r>
        <w:rPr>
          <w:b/>
        </w:rPr>
        <w:t xml:space="preserve">Odgovor: </w:t>
      </w:r>
      <w:r>
        <w:t>Kod pregrijavanja, vibracija, dima ili neuobičajenih zvukova I smanjen nivo vode.</w:t>
      </w:r>
    </w:p>
    <w:p w:rsidR="00E151AD" w:rsidRDefault="00022D1C">
      <w:pPr>
        <w:pStyle w:val="Question"/>
        <w:keepNext/>
        <w:keepLines/>
        <w:spacing w:before="40" w:after="20"/>
      </w:pPr>
      <w:r>
        <w:t>8. Ko upravlja radom pumpi?</w:t>
      </w:r>
    </w:p>
    <w:p w:rsidR="00E151AD" w:rsidRDefault="00022D1C">
      <w:pPr>
        <w:pStyle w:val="Answer"/>
        <w:keepLines/>
        <w:spacing w:after="100"/>
        <w:ind w:left="317"/>
      </w:pPr>
      <w:r>
        <w:rPr>
          <w:b/>
        </w:rPr>
        <w:t xml:space="preserve">Odgovor: </w:t>
      </w:r>
      <w:r>
        <w:t>Pu</w:t>
      </w:r>
      <w:r>
        <w:t>mpar u dogovoru sa nadzornikom ili po rasporedu.</w:t>
      </w:r>
    </w:p>
    <w:p w:rsidR="00E151AD" w:rsidRDefault="00022D1C">
      <w:pPr>
        <w:pStyle w:val="Question"/>
        <w:keepNext/>
        <w:keepLines/>
        <w:spacing w:before="40" w:after="20"/>
      </w:pPr>
      <w:r>
        <w:t>9. Kako se vodi evidencija o radu pumpi?</w:t>
      </w:r>
    </w:p>
    <w:p w:rsidR="00E151AD" w:rsidRDefault="00022D1C">
      <w:pPr>
        <w:pStyle w:val="Answer"/>
        <w:keepLines/>
        <w:spacing w:after="100"/>
        <w:ind w:left="317"/>
      </w:pPr>
      <w:r>
        <w:rPr>
          <w:b/>
        </w:rPr>
        <w:t xml:space="preserve">Odgovor: </w:t>
      </w:r>
      <w:r>
        <w:t>U knjizi rada pumpe ili elektronskom zapisu smjene.</w:t>
      </w:r>
    </w:p>
    <w:p w:rsidR="00E151AD" w:rsidRDefault="00022D1C">
      <w:pPr>
        <w:pStyle w:val="Question"/>
        <w:keepNext/>
        <w:keepLines/>
        <w:spacing w:before="40" w:after="20"/>
      </w:pPr>
      <w:r>
        <w:t>10. Kako se ispituje ispravnost električnog napajanja?</w:t>
      </w:r>
    </w:p>
    <w:p w:rsidR="00E151AD" w:rsidRDefault="00022D1C">
      <w:pPr>
        <w:pStyle w:val="Answer"/>
        <w:keepLines/>
        <w:spacing w:after="100"/>
        <w:ind w:left="317"/>
      </w:pPr>
      <w:r>
        <w:rPr>
          <w:b/>
        </w:rPr>
        <w:t xml:space="preserve">Odgovor: </w:t>
      </w:r>
      <w:r>
        <w:t>Vizuelno i po potrebi mjernim uređajima –</w:t>
      </w:r>
      <w:r>
        <w:t xml:space="preserve"> uz nadzor električara.</w:t>
      </w:r>
    </w:p>
    <w:p w:rsidR="00E151AD" w:rsidRDefault="00022D1C">
      <w:pPr>
        <w:pStyle w:val="Question"/>
        <w:keepNext/>
        <w:keepLines/>
        <w:spacing w:before="40" w:after="20"/>
      </w:pPr>
      <w:r>
        <w:t>11. Šta se koristi za podmazivanje pumpi?</w:t>
      </w:r>
    </w:p>
    <w:p w:rsidR="00E151AD" w:rsidRDefault="00022D1C">
      <w:pPr>
        <w:pStyle w:val="Answer"/>
        <w:keepLines/>
        <w:spacing w:after="100"/>
        <w:ind w:left="317"/>
      </w:pPr>
      <w:r>
        <w:rPr>
          <w:b/>
        </w:rPr>
        <w:t xml:space="preserve">Odgovor: </w:t>
      </w:r>
      <w:r>
        <w:t>Specijalna ulja i maziva propisana za tu vrstu opreme.</w:t>
      </w:r>
    </w:p>
    <w:p w:rsidR="00E151AD" w:rsidRDefault="00022D1C">
      <w:pPr>
        <w:pStyle w:val="Question"/>
        <w:keepNext/>
        <w:keepLines/>
        <w:spacing w:before="40" w:after="20"/>
      </w:pPr>
      <w:r>
        <w:t>12. Koje su opasnosti pri radu sa pumpama?</w:t>
      </w:r>
    </w:p>
    <w:p w:rsidR="00E151AD" w:rsidRDefault="00022D1C">
      <w:pPr>
        <w:pStyle w:val="Answer"/>
        <w:keepLines/>
        <w:spacing w:after="100"/>
        <w:ind w:left="317"/>
      </w:pPr>
      <w:r>
        <w:rPr>
          <w:b/>
        </w:rPr>
        <w:t xml:space="preserve">Odgovor: </w:t>
      </w:r>
      <w:r>
        <w:t>Električni udar, pritisak u cijevima, klizav teren.</w:t>
      </w:r>
    </w:p>
    <w:p w:rsidR="00E151AD" w:rsidRDefault="00022D1C">
      <w:pPr>
        <w:pStyle w:val="Question"/>
        <w:keepNext/>
        <w:keepLines/>
        <w:spacing w:before="40" w:after="20"/>
      </w:pPr>
      <w:r>
        <w:t>13. Koja oprema je oba</w:t>
      </w:r>
      <w:r>
        <w:t>vezna pri radu?</w:t>
      </w:r>
    </w:p>
    <w:p w:rsidR="00E151AD" w:rsidRDefault="00022D1C">
      <w:pPr>
        <w:pStyle w:val="Answer"/>
        <w:keepLines/>
        <w:spacing w:after="100"/>
        <w:ind w:left="317"/>
      </w:pPr>
      <w:r>
        <w:rPr>
          <w:b/>
        </w:rPr>
        <w:t xml:space="preserve">Odgovor: </w:t>
      </w:r>
      <w:r>
        <w:t>rudarski šljem gumene čizme, zaštitne rukavice, odijelo otporno na vlagu.</w:t>
      </w:r>
    </w:p>
    <w:p w:rsidR="00E151AD" w:rsidRDefault="00022D1C">
      <w:pPr>
        <w:pStyle w:val="Question"/>
        <w:keepNext/>
        <w:keepLines/>
        <w:spacing w:before="40" w:after="20"/>
      </w:pPr>
      <w:r>
        <w:t>14. Kome se prijavljuje kvar na pumpi?</w:t>
      </w:r>
    </w:p>
    <w:p w:rsidR="00E151AD" w:rsidRDefault="00022D1C">
      <w:pPr>
        <w:pStyle w:val="Answer"/>
        <w:keepLines/>
        <w:spacing w:after="100"/>
        <w:ind w:left="317"/>
      </w:pPr>
      <w:r>
        <w:rPr>
          <w:b/>
        </w:rPr>
        <w:t xml:space="preserve">Odgovor: </w:t>
      </w:r>
      <w:r>
        <w:t>Nadležnom rukovodiocu ili tehničkoj službi.</w:t>
      </w:r>
    </w:p>
    <w:p w:rsidR="00E151AD" w:rsidRDefault="00022D1C">
      <w:pPr>
        <w:pStyle w:val="Question"/>
        <w:keepNext/>
        <w:keepLines/>
        <w:spacing w:before="40" w:after="20"/>
      </w:pPr>
      <w:r>
        <w:t>15. Kako se postupa u slučaju poplave?</w:t>
      </w:r>
    </w:p>
    <w:p w:rsidR="00E151AD" w:rsidRDefault="00022D1C">
      <w:pPr>
        <w:pStyle w:val="Answer"/>
        <w:keepLines/>
        <w:spacing w:after="100"/>
        <w:ind w:left="317"/>
      </w:pPr>
      <w:r>
        <w:rPr>
          <w:b/>
        </w:rPr>
        <w:t xml:space="preserve">Odgovor: </w:t>
      </w:r>
      <w:r>
        <w:t>Odmah uključiti s</w:t>
      </w:r>
      <w:r>
        <w:t>ve dostupne pumpe i obavijestiti nadležne.</w:t>
      </w:r>
    </w:p>
    <w:p w:rsidR="00E151AD" w:rsidRDefault="00022D1C">
      <w:pPr>
        <w:pStyle w:val="Question"/>
        <w:keepNext/>
        <w:keepLines/>
        <w:spacing w:before="40" w:after="20"/>
      </w:pPr>
      <w:r>
        <w:lastRenderedPageBreak/>
        <w:t>16. Kada se vrši kontrola ventila?</w:t>
      </w:r>
    </w:p>
    <w:p w:rsidR="00E151AD" w:rsidRDefault="00022D1C">
      <w:pPr>
        <w:pStyle w:val="Answer"/>
        <w:keepLines/>
        <w:spacing w:after="100"/>
        <w:ind w:left="317"/>
      </w:pPr>
      <w:r>
        <w:rPr>
          <w:b/>
        </w:rPr>
        <w:t xml:space="preserve">Odgovor: </w:t>
      </w:r>
      <w:r>
        <w:t>Redovno, prije i poslije rada pumpi.</w:t>
      </w:r>
    </w:p>
    <w:p w:rsidR="00E151AD" w:rsidRDefault="00022D1C">
      <w:pPr>
        <w:pStyle w:val="Question"/>
        <w:keepNext/>
        <w:keepLines/>
        <w:spacing w:before="40" w:after="20"/>
      </w:pPr>
      <w:r>
        <w:t>17. Ko održava sistem za odvodnjavanje?</w:t>
      </w:r>
    </w:p>
    <w:p w:rsidR="00E151AD" w:rsidRDefault="00022D1C">
      <w:pPr>
        <w:pStyle w:val="Answer"/>
        <w:keepLines/>
        <w:spacing w:after="100"/>
        <w:ind w:left="317"/>
      </w:pPr>
      <w:r>
        <w:rPr>
          <w:b/>
        </w:rPr>
        <w:t xml:space="preserve">Odgovor: </w:t>
      </w:r>
      <w:r>
        <w:t>Tehnička služba i pumpar zajedno, po planu održavanja.</w:t>
      </w:r>
    </w:p>
    <w:p w:rsidR="00E151AD" w:rsidRDefault="00022D1C">
      <w:pPr>
        <w:pStyle w:val="Question"/>
        <w:keepNext/>
        <w:keepLines/>
        <w:spacing w:before="40" w:after="20"/>
      </w:pPr>
      <w:r>
        <w:t>18. Kako se reguliše pritisa</w:t>
      </w:r>
      <w:r>
        <w:t>k u pumpnom sistemu?</w:t>
      </w:r>
    </w:p>
    <w:p w:rsidR="00E151AD" w:rsidRDefault="00022D1C">
      <w:pPr>
        <w:pStyle w:val="Answer"/>
        <w:keepLines/>
        <w:spacing w:after="100"/>
        <w:ind w:left="317"/>
      </w:pPr>
      <w:r>
        <w:rPr>
          <w:b/>
        </w:rPr>
        <w:t xml:space="preserve">Odgovor: </w:t>
      </w:r>
      <w:r>
        <w:t>Korištenjem ventila i podešavanjem snage rada.</w:t>
      </w:r>
    </w:p>
    <w:p w:rsidR="00E151AD" w:rsidRDefault="00022D1C">
      <w:pPr>
        <w:pStyle w:val="Question"/>
        <w:keepNext/>
        <w:keepLines/>
        <w:spacing w:before="40" w:after="20"/>
      </w:pPr>
      <w:r>
        <w:t>19. Kako se zaštititi od klizanja?</w:t>
      </w:r>
    </w:p>
    <w:p w:rsidR="00E151AD" w:rsidRDefault="00022D1C">
      <w:pPr>
        <w:pStyle w:val="Answer"/>
        <w:keepLines/>
        <w:spacing w:after="100"/>
        <w:ind w:left="317"/>
      </w:pPr>
      <w:r>
        <w:rPr>
          <w:b/>
        </w:rPr>
        <w:t xml:space="preserve">Odgovor: </w:t>
      </w:r>
      <w:r>
        <w:t>Nošenjem obuće s gumenim đonom i održavanjem čistog prostora.</w:t>
      </w:r>
    </w:p>
    <w:p w:rsidR="00E151AD" w:rsidRDefault="00022D1C">
      <w:pPr>
        <w:pStyle w:val="Question"/>
        <w:keepNext/>
        <w:keepLines/>
        <w:spacing w:before="40" w:after="20"/>
      </w:pPr>
      <w:r>
        <w:t>20. Da li je dozvoljeno raditi bez zaštitne opreme?</w:t>
      </w:r>
    </w:p>
    <w:p w:rsidR="00E151AD" w:rsidRDefault="00022D1C">
      <w:pPr>
        <w:pStyle w:val="Answer"/>
        <w:keepLines/>
        <w:spacing w:after="100"/>
        <w:ind w:left="317"/>
      </w:pPr>
      <w:r>
        <w:rPr>
          <w:b/>
        </w:rPr>
        <w:t xml:space="preserve">Odgovor: </w:t>
      </w:r>
      <w:r>
        <w:t xml:space="preserve">Ne, to je </w:t>
      </w:r>
      <w:r>
        <w:t>zabranjeno i opasno.</w:t>
      </w:r>
    </w:p>
    <w:p w:rsidR="00E151AD" w:rsidRDefault="00022D1C">
      <w:pPr>
        <w:pStyle w:val="Question"/>
        <w:keepNext/>
        <w:keepLines/>
        <w:spacing w:before="40" w:after="20"/>
      </w:pPr>
      <w:r>
        <w:t>21. Šta znači slab protok i normalan rad motora?</w:t>
      </w:r>
    </w:p>
    <w:p w:rsidR="00E151AD" w:rsidRDefault="00022D1C">
      <w:pPr>
        <w:pStyle w:val="Answer"/>
        <w:keepLines/>
        <w:spacing w:after="100"/>
        <w:ind w:left="317"/>
      </w:pPr>
      <w:r>
        <w:rPr>
          <w:b/>
        </w:rPr>
        <w:t xml:space="preserve">Odgovor: </w:t>
      </w:r>
      <w:r>
        <w:t>Moguće začepljenje cijevi ili kvar na rotoru.</w:t>
      </w:r>
    </w:p>
    <w:p w:rsidR="00E151AD" w:rsidRDefault="00022D1C">
      <w:pPr>
        <w:pStyle w:val="Question"/>
        <w:keepNext/>
        <w:keepLines/>
        <w:spacing w:before="40" w:after="20"/>
      </w:pPr>
      <w:r>
        <w:t>22. Kako se čisti filter pumpe?</w:t>
      </w:r>
    </w:p>
    <w:p w:rsidR="00E151AD" w:rsidRDefault="00022D1C">
      <w:pPr>
        <w:pStyle w:val="Answer"/>
        <w:keepLines/>
        <w:spacing w:after="100"/>
        <w:ind w:left="317"/>
      </w:pPr>
      <w:r>
        <w:rPr>
          <w:b/>
        </w:rPr>
        <w:t xml:space="preserve">Odgovor: </w:t>
      </w:r>
      <w:r>
        <w:t>Po potrebi ili rasporedu, nakon gašenja i skidanja pritiska.</w:t>
      </w:r>
    </w:p>
    <w:p w:rsidR="00E151AD" w:rsidRDefault="00022D1C">
      <w:pPr>
        <w:pStyle w:val="Question"/>
        <w:keepNext/>
        <w:keepLines/>
        <w:spacing w:before="40" w:after="20"/>
      </w:pPr>
      <w:r>
        <w:t>23. Kada se radi pod pritisko</w:t>
      </w:r>
      <w:r>
        <w:t>m, šta je obavezno?</w:t>
      </w:r>
    </w:p>
    <w:p w:rsidR="00E151AD" w:rsidRDefault="00022D1C">
      <w:pPr>
        <w:pStyle w:val="Answer"/>
        <w:keepLines/>
        <w:spacing w:after="100"/>
        <w:ind w:left="317"/>
      </w:pPr>
      <w:r>
        <w:rPr>
          <w:b/>
        </w:rPr>
        <w:t xml:space="preserve">Odgovor: </w:t>
      </w:r>
      <w:r>
        <w:t>Zaštitna oprema i nadzor nad sigurnosnim ventilima.</w:t>
      </w:r>
    </w:p>
    <w:p w:rsidR="00E151AD" w:rsidRDefault="00022D1C">
      <w:pPr>
        <w:pStyle w:val="Question"/>
        <w:keepNext/>
        <w:keepLines/>
        <w:spacing w:before="40" w:after="20"/>
      </w:pPr>
      <w:r>
        <w:t>24. Koje mjere se preduzimaju pri zamjeni crijeva?</w:t>
      </w:r>
    </w:p>
    <w:p w:rsidR="00E151AD" w:rsidRDefault="00022D1C">
      <w:pPr>
        <w:pStyle w:val="Answer"/>
        <w:keepLines/>
        <w:spacing w:after="100"/>
        <w:ind w:left="317"/>
      </w:pPr>
      <w:r>
        <w:rPr>
          <w:b/>
        </w:rPr>
        <w:t xml:space="preserve">Odgovor: </w:t>
      </w:r>
      <w:r>
        <w:t>Isključenje sistema i oslobađanje pritiska.</w:t>
      </w:r>
    </w:p>
    <w:p w:rsidR="00E151AD" w:rsidRDefault="00022D1C">
      <w:pPr>
        <w:pStyle w:val="Question"/>
        <w:keepNext/>
        <w:keepLines/>
        <w:spacing w:before="40" w:after="20"/>
      </w:pPr>
      <w:r>
        <w:t>25. Šta je sigurnosni ventil?</w:t>
      </w:r>
    </w:p>
    <w:p w:rsidR="00E151AD" w:rsidRDefault="00022D1C">
      <w:pPr>
        <w:pStyle w:val="Answer"/>
        <w:keepLines/>
        <w:spacing w:after="100"/>
        <w:ind w:left="317"/>
      </w:pPr>
      <w:r>
        <w:rPr>
          <w:b/>
        </w:rPr>
        <w:t xml:space="preserve">Odgovor: </w:t>
      </w:r>
      <w:r>
        <w:t xml:space="preserve">Uređaj koji sprječava </w:t>
      </w:r>
      <w:r>
        <w:t>prekomjerni pritisak u sistemu.</w:t>
      </w:r>
    </w:p>
    <w:p w:rsidR="00E151AD" w:rsidRDefault="00022D1C">
      <w:pPr>
        <w:pStyle w:val="Question"/>
        <w:keepNext/>
        <w:keepLines/>
        <w:spacing w:before="40" w:after="20"/>
      </w:pPr>
      <w:r>
        <w:t>26. Kako se štiti električni dio pumpe od vlage?</w:t>
      </w:r>
    </w:p>
    <w:p w:rsidR="00E151AD" w:rsidRDefault="00022D1C">
      <w:pPr>
        <w:pStyle w:val="Answer"/>
        <w:keepLines/>
        <w:spacing w:after="100"/>
        <w:ind w:left="317"/>
      </w:pPr>
      <w:r>
        <w:rPr>
          <w:b/>
        </w:rPr>
        <w:t xml:space="preserve">Odgovor: </w:t>
      </w:r>
      <w:r>
        <w:t>Izolacijom, zaštitnim kućištima i redovnim pregledima.</w:t>
      </w:r>
    </w:p>
    <w:p w:rsidR="00E151AD" w:rsidRDefault="00022D1C">
      <w:pPr>
        <w:pStyle w:val="Question"/>
        <w:keepNext/>
        <w:keepLines/>
        <w:spacing w:before="40" w:after="20"/>
      </w:pPr>
      <w:r>
        <w:t>27. Koje su posljedice neispravne pumpe?</w:t>
      </w:r>
    </w:p>
    <w:p w:rsidR="00E151AD" w:rsidRDefault="00022D1C">
      <w:pPr>
        <w:pStyle w:val="Answer"/>
        <w:keepLines/>
        <w:spacing w:after="100"/>
        <w:ind w:left="317"/>
      </w:pPr>
      <w:r>
        <w:rPr>
          <w:b/>
        </w:rPr>
        <w:t xml:space="preserve">Odgovor: </w:t>
      </w:r>
      <w:r>
        <w:t>Poplava, oštećenja postrojenja i zastoja u radu rudnika.</w:t>
      </w:r>
    </w:p>
    <w:p w:rsidR="00E151AD" w:rsidRDefault="00022D1C">
      <w:pPr>
        <w:pStyle w:val="Question"/>
        <w:keepNext/>
        <w:keepLines/>
        <w:spacing w:before="40" w:after="20"/>
      </w:pPr>
      <w:r>
        <w:t xml:space="preserve">28. </w:t>
      </w:r>
      <w:r>
        <w:t>Šta znači automatski režim rada?</w:t>
      </w:r>
    </w:p>
    <w:p w:rsidR="00E151AD" w:rsidRDefault="00022D1C">
      <w:pPr>
        <w:pStyle w:val="Answer"/>
        <w:keepLines/>
        <w:spacing w:after="100"/>
        <w:ind w:left="317"/>
      </w:pPr>
      <w:r>
        <w:rPr>
          <w:b/>
        </w:rPr>
        <w:t xml:space="preserve">Odgovor: </w:t>
      </w:r>
      <w:r>
        <w:t>Pumpa se uključuje i isključuje prema unaprijed podešenim uslovima.</w:t>
      </w:r>
    </w:p>
    <w:p w:rsidR="00E151AD" w:rsidRDefault="00022D1C">
      <w:pPr>
        <w:pStyle w:val="Question"/>
        <w:keepNext/>
        <w:keepLines/>
        <w:spacing w:before="40" w:after="20"/>
      </w:pPr>
      <w:r>
        <w:t>29. Kada se radi noćna smjena, šta je dodatna mjera?</w:t>
      </w:r>
    </w:p>
    <w:p w:rsidR="00E151AD" w:rsidRDefault="00022D1C">
      <w:pPr>
        <w:pStyle w:val="Answer"/>
        <w:keepLines/>
        <w:spacing w:after="100"/>
        <w:ind w:left="317"/>
      </w:pPr>
      <w:r>
        <w:rPr>
          <w:b/>
        </w:rPr>
        <w:t xml:space="preserve">Odgovor: </w:t>
      </w:r>
      <w:r>
        <w:t>Pojačana rasvjeta i redovna radio komunikacija.</w:t>
      </w:r>
    </w:p>
    <w:p w:rsidR="00E151AD" w:rsidRDefault="00022D1C">
      <w:pPr>
        <w:pStyle w:val="Question"/>
        <w:keepNext/>
        <w:keepLines/>
        <w:spacing w:before="40" w:after="20"/>
      </w:pPr>
      <w:r>
        <w:t>30. Zašto je važno voditi tačnu evid</w:t>
      </w:r>
      <w:r>
        <w:t>enciju?</w:t>
      </w:r>
    </w:p>
    <w:p w:rsidR="00E151AD" w:rsidRDefault="00022D1C">
      <w:pPr>
        <w:pStyle w:val="Answer"/>
        <w:keepLines/>
        <w:spacing w:after="100"/>
        <w:ind w:left="317"/>
      </w:pPr>
      <w:r>
        <w:rPr>
          <w:b/>
        </w:rPr>
        <w:t xml:space="preserve">Odgovor: </w:t>
      </w:r>
      <w:r>
        <w:t>Radi kontrole rada, otkrivanja kvarova i planiranja servisa.</w:t>
      </w:r>
    </w:p>
    <w:p w:rsidR="00E151AD" w:rsidRDefault="00022D1C">
      <w:pPr>
        <w:pStyle w:val="Question"/>
        <w:keepNext/>
        <w:keepLines/>
        <w:spacing w:before="40" w:after="20"/>
      </w:pPr>
      <w:r>
        <w:t>31. Čime se upoznaje svaki zaposlenik koji zasnuje radni odnos?</w:t>
      </w:r>
    </w:p>
    <w:p w:rsidR="00E151AD" w:rsidRDefault="00022D1C">
      <w:pPr>
        <w:pStyle w:val="Answer"/>
        <w:keepLines/>
        <w:spacing w:after="100"/>
        <w:ind w:left="317"/>
      </w:pPr>
      <w:r>
        <w:rPr>
          <w:b/>
        </w:rPr>
        <w:t xml:space="preserve">Odgovor: </w:t>
      </w:r>
      <w:r>
        <w:t xml:space="preserve">Svaki zaposlenik se upoznaje sa poslom koji će obavljati, propisima i mjerama zaštite  na radu i mjerama </w:t>
      </w:r>
      <w:r>
        <w:t>zaštite od požara.</w:t>
      </w:r>
    </w:p>
    <w:p w:rsidR="00E151AD" w:rsidRDefault="00E151AD"/>
    <w:p w:rsidR="00E151AD" w:rsidRDefault="00022D1C">
      <w:pPr>
        <w:pStyle w:val="JobHeading"/>
        <w:spacing w:after="40"/>
      </w:pPr>
      <w:r>
        <w:t>Redni broj 4. – Mašinovođa parne lokomotive</w:t>
      </w:r>
    </w:p>
    <w:p w:rsidR="00E151AD" w:rsidRDefault="00022D1C">
      <w:pPr>
        <w:pStyle w:val="Meta"/>
        <w:keepNext/>
        <w:spacing w:after="20"/>
      </w:pPr>
      <w:r>
        <w:t>Nivo stručne spreme: III/IV stepen, željeznička struka</w:t>
      </w:r>
    </w:p>
    <w:p w:rsidR="00E151AD" w:rsidRDefault="00022D1C">
      <w:pPr>
        <w:pStyle w:val="Question"/>
        <w:keepNext/>
        <w:keepLines/>
        <w:spacing w:before="40" w:after="20"/>
      </w:pPr>
      <w:r>
        <w:t>1. Koja je osnovna dužnost mašinovođe parne lokomotive?</w:t>
      </w:r>
    </w:p>
    <w:p w:rsidR="00E151AD" w:rsidRDefault="00022D1C">
      <w:pPr>
        <w:pStyle w:val="Answer"/>
        <w:keepLines/>
        <w:spacing w:after="100"/>
        <w:ind w:left="317"/>
      </w:pPr>
      <w:r>
        <w:rPr>
          <w:b/>
        </w:rPr>
        <w:t xml:space="preserve">Odgovor: </w:t>
      </w:r>
      <w:r>
        <w:t>Sigurno upravljanje lokomotivom za vuču vagona unutar rudničkog kruga.</w:t>
      </w:r>
    </w:p>
    <w:p w:rsidR="00E151AD" w:rsidRDefault="00022D1C">
      <w:pPr>
        <w:pStyle w:val="Question"/>
        <w:keepNext/>
        <w:keepLines/>
        <w:spacing w:before="40" w:after="20"/>
      </w:pPr>
      <w:r>
        <w:t>2. Koje vrste goriva koristi parna lokomotiva?</w:t>
      </w:r>
    </w:p>
    <w:p w:rsidR="00E151AD" w:rsidRDefault="00022D1C">
      <w:pPr>
        <w:pStyle w:val="Answer"/>
        <w:keepLines/>
        <w:spacing w:after="100"/>
        <w:ind w:left="317"/>
      </w:pPr>
      <w:r>
        <w:rPr>
          <w:b/>
        </w:rPr>
        <w:t xml:space="preserve">Odgovor: </w:t>
      </w:r>
      <w:r>
        <w:t>Uglavnom ugalj, (drvo  za potpalu) .</w:t>
      </w:r>
    </w:p>
    <w:p w:rsidR="00E151AD" w:rsidRDefault="00022D1C">
      <w:pPr>
        <w:pStyle w:val="Question"/>
        <w:keepNext/>
        <w:keepLines/>
        <w:spacing w:before="40" w:after="20"/>
      </w:pPr>
      <w:r>
        <w:lastRenderedPageBreak/>
        <w:t>3. Koje su ključne komponente parne lokomotive?</w:t>
      </w:r>
    </w:p>
    <w:p w:rsidR="00E151AD" w:rsidRDefault="00022D1C">
      <w:pPr>
        <w:pStyle w:val="Answer"/>
        <w:keepLines/>
        <w:spacing w:after="100"/>
        <w:ind w:left="317"/>
      </w:pPr>
      <w:r>
        <w:rPr>
          <w:b/>
        </w:rPr>
        <w:t xml:space="preserve">Odgovor: </w:t>
      </w:r>
      <w:r>
        <w:t>Parni kotao, ložište, klipno postrojenje, pogonski točkovi, regulator pare.</w:t>
      </w:r>
    </w:p>
    <w:p w:rsidR="00E151AD" w:rsidRDefault="00022D1C">
      <w:pPr>
        <w:pStyle w:val="Question"/>
        <w:keepNext/>
        <w:keepLines/>
        <w:spacing w:before="40" w:after="20"/>
      </w:pPr>
      <w:r>
        <w:t>4. Kako se priprema lokomotiva</w:t>
      </w:r>
      <w:r>
        <w:t xml:space="preserve"> za radnu smjenu?</w:t>
      </w:r>
    </w:p>
    <w:p w:rsidR="00E151AD" w:rsidRDefault="00022D1C">
      <w:pPr>
        <w:pStyle w:val="Answer"/>
        <w:keepLines/>
        <w:spacing w:after="100"/>
        <w:ind w:left="317"/>
      </w:pPr>
      <w:r>
        <w:rPr>
          <w:b/>
        </w:rPr>
        <w:t xml:space="preserve">Odgovor: </w:t>
      </w:r>
      <w:r>
        <w:t>Pregled kotla, dopuna vode i goriva, provjera sigurnosnih ventila i maziva.</w:t>
      </w:r>
    </w:p>
    <w:p w:rsidR="00E151AD" w:rsidRDefault="00022D1C">
      <w:pPr>
        <w:pStyle w:val="Question"/>
        <w:keepNext/>
        <w:keepLines/>
        <w:spacing w:before="40" w:after="20"/>
      </w:pPr>
      <w:r>
        <w:t>5. Koje su opasnosti pri radu sa parnom lokomotivom?</w:t>
      </w:r>
    </w:p>
    <w:p w:rsidR="00E151AD" w:rsidRDefault="00022D1C">
      <w:pPr>
        <w:pStyle w:val="Answer"/>
        <w:keepLines/>
        <w:spacing w:after="100"/>
        <w:ind w:left="317"/>
      </w:pPr>
      <w:r>
        <w:rPr>
          <w:b/>
        </w:rPr>
        <w:t xml:space="preserve">Odgovor: </w:t>
      </w:r>
      <w:r>
        <w:t>Eksplozija kotla, opekotine, klizanje, mehaničke povrede.</w:t>
      </w:r>
    </w:p>
    <w:p w:rsidR="00E151AD" w:rsidRDefault="00022D1C">
      <w:pPr>
        <w:pStyle w:val="Question"/>
        <w:keepNext/>
        <w:keepLines/>
        <w:spacing w:before="40" w:after="20"/>
      </w:pPr>
      <w:r>
        <w:t>6. Koja je funkcija regulatora pa</w:t>
      </w:r>
      <w:r>
        <w:t>re?</w:t>
      </w:r>
    </w:p>
    <w:p w:rsidR="00E151AD" w:rsidRDefault="00022D1C">
      <w:pPr>
        <w:pStyle w:val="Answer"/>
        <w:keepLines/>
        <w:spacing w:after="100"/>
        <w:ind w:left="317"/>
      </w:pPr>
      <w:r>
        <w:rPr>
          <w:b/>
        </w:rPr>
        <w:t xml:space="preserve">Odgovor: </w:t>
      </w:r>
      <w:r>
        <w:t>Kontrola količine pare koja se šalje u cilindre za pogon.</w:t>
      </w:r>
    </w:p>
    <w:p w:rsidR="00E151AD" w:rsidRDefault="00022D1C">
      <w:pPr>
        <w:pStyle w:val="Question"/>
        <w:keepNext/>
        <w:keepLines/>
        <w:spacing w:before="40" w:after="20"/>
      </w:pPr>
      <w:r>
        <w:t>7. Kako se kontroliše nivo vode u kotlu?</w:t>
      </w:r>
    </w:p>
    <w:p w:rsidR="00E151AD" w:rsidRDefault="00022D1C">
      <w:pPr>
        <w:pStyle w:val="Answer"/>
        <w:keepLines/>
        <w:spacing w:after="100"/>
        <w:ind w:left="317"/>
      </w:pPr>
      <w:r>
        <w:rPr>
          <w:b/>
        </w:rPr>
        <w:t xml:space="preserve">Odgovor: </w:t>
      </w:r>
      <w:r>
        <w:t>Pomoću vodomjera, plovaka i indikatorskih stakala.</w:t>
      </w:r>
    </w:p>
    <w:p w:rsidR="00E151AD" w:rsidRDefault="00022D1C">
      <w:pPr>
        <w:pStyle w:val="Question"/>
        <w:keepNext/>
        <w:keepLines/>
        <w:spacing w:before="40" w:after="20"/>
      </w:pPr>
      <w:r>
        <w:t>8. Šta je 'duvanje kotla' i kada se obavlja?</w:t>
      </w:r>
    </w:p>
    <w:p w:rsidR="00E151AD" w:rsidRDefault="00022D1C">
      <w:pPr>
        <w:pStyle w:val="Answer"/>
        <w:keepLines/>
        <w:spacing w:after="100"/>
        <w:ind w:left="317"/>
      </w:pPr>
      <w:r>
        <w:rPr>
          <w:b/>
        </w:rPr>
        <w:t xml:space="preserve">Odgovor: </w:t>
      </w:r>
      <w:r>
        <w:t xml:space="preserve">Ispuštanje mulja i naslaga iz </w:t>
      </w:r>
      <w:r>
        <w:t>kotla – periodično radi održavanja čistoće.</w:t>
      </w:r>
    </w:p>
    <w:p w:rsidR="00E151AD" w:rsidRDefault="00022D1C">
      <w:pPr>
        <w:pStyle w:val="Question"/>
        <w:keepNext/>
        <w:keepLines/>
        <w:spacing w:before="40" w:after="20"/>
      </w:pPr>
      <w:r>
        <w:t>9. Koje je minimalno dozvoljeno radno opterećenje sigurnosnog ventila?</w:t>
      </w:r>
    </w:p>
    <w:p w:rsidR="00E151AD" w:rsidRDefault="00022D1C">
      <w:pPr>
        <w:pStyle w:val="Answer"/>
        <w:keepLines/>
        <w:spacing w:after="100"/>
        <w:ind w:left="317"/>
      </w:pPr>
      <w:r>
        <w:rPr>
          <w:b/>
        </w:rPr>
        <w:t xml:space="preserve">Odgovor: </w:t>
      </w:r>
      <w:r>
        <w:t>Ono koje je postavljeno od strane proizvođača – ne smije se mijenjati bez ovlaštenja.</w:t>
      </w:r>
    </w:p>
    <w:p w:rsidR="00E151AD" w:rsidRDefault="00022D1C">
      <w:pPr>
        <w:pStyle w:val="Question"/>
        <w:keepNext/>
        <w:keepLines/>
        <w:spacing w:before="40" w:after="20"/>
      </w:pPr>
      <w:r>
        <w:t>10. Ko mora izvršiti ispitivanje kotla?</w:t>
      </w:r>
    </w:p>
    <w:p w:rsidR="00E151AD" w:rsidRDefault="00022D1C">
      <w:pPr>
        <w:pStyle w:val="Answer"/>
        <w:keepLines/>
        <w:spacing w:after="100"/>
        <w:ind w:left="317"/>
      </w:pPr>
      <w:r>
        <w:rPr>
          <w:b/>
        </w:rPr>
        <w:t>Odgovo</w:t>
      </w:r>
      <w:r>
        <w:rPr>
          <w:b/>
        </w:rPr>
        <w:t xml:space="preserve">r: </w:t>
      </w:r>
      <w:r>
        <w:t>Ovlašteni inspektor, u skladu s tehničkim propisima.</w:t>
      </w:r>
    </w:p>
    <w:p w:rsidR="00E151AD" w:rsidRDefault="00022D1C">
      <w:pPr>
        <w:pStyle w:val="Question"/>
        <w:keepNext/>
        <w:keepLines/>
        <w:spacing w:before="40" w:after="20"/>
      </w:pPr>
      <w:r>
        <w:t>11. Kako se aktivira kočenje parne lokomotive?</w:t>
      </w:r>
    </w:p>
    <w:p w:rsidR="00E151AD" w:rsidRDefault="00022D1C">
      <w:pPr>
        <w:pStyle w:val="Answer"/>
        <w:keepLines/>
        <w:spacing w:after="100"/>
        <w:ind w:left="317"/>
      </w:pPr>
      <w:r>
        <w:rPr>
          <w:b/>
        </w:rPr>
        <w:t xml:space="preserve">Odgovor: </w:t>
      </w:r>
      <w:r>
        <w:t>Mehaničkim sistemom kočnica upravljanim polugama iz kabine.</w:t>
      </w:r>
    </w:p>
    <w:p w:rsidR="00E151AD" w:rsidRDefault="00022D1C">
      <w:pPr>
        <w:pStyle w:val="Question"/>
        <w:keepNext/>
        <w:keepLines/>
        <w:spacing w:before="40" w:after="20"/>
      </w:pPr>
      <w:r>
        <w:t>12. Koji je postupak u slučaju pregrijavanja kotla?</w:t>
      </w:r>
    </w:p>
    <w:p w:rsidR="00E151AD" w:rsidRDefault="00022D1C">
      <w:pPr>
        <w:pStyle w:val="Answer"/>
        <w:keepLines/>
        <w:spacing w:after="100"/>
        <w:ind w:left="317"/>
      </w:pPr>
      <w:r>
        <w:rPr>
          <w:b/>
        </w:rPr>
        <w:t xml:space="preserve">Odgovor: </w:t>
      </w:r>
      <w:r>
        <w:t xml:space="preserve">Odmah smanjiti vatru, </w:t>
      </w:r>
      <w:r>
        <w:t>po potrebi otvoriti sigurnosne ventile i pozvati tehničku službu.</w:t>
      </w:r>
    </w:p>
    <w:p w:rsidR="00E151AD" w:rsidRDefault="00022D1C">
      <w:pPr>
        <w:pStyle w:val="Question"/>
        <w:keepNext/>
        <w:keepLines/>
        <w:spacing w:before="40" w:after="20"/>
      </w:pPr>
      <w:r>
        <w:t>13. Koja je optimalna radna temperatura pare?</w:t>
      </w:r>
    </w:p>
    <w:p w:rsidR="00E151AD" w:rsidRDefault="00022D1C">
      <w:pPr>
        <w:pStyle w:val="Answer"/>
        <w:keepLines/>
        <w:spacing w:after="100"/>
        <w:ind w:left="317"/>
      </w:pPr>
      <w:r>
        <w:rPr>
          <w:b/>
        </w:rPr>
        <w:t xml:space="preserve">Odgovor: </w:t>
      </w:r>
      <w:r>
        <w:t>Zavisno od konstrukcije, najčešće između 180 i 220°C.</w:t>
      </w:r>
    </w:p>
    <w:p w:rsidR="00E151AD" w:rsidRDefault="00022D1C">
      <w:pPr>
        <w:pStyle w:val="Question"/>
        <w:keepNext/>
        <w:keepLines/>
        <w:spacing w:before="40" w:after="20"/>
      </w:pPr>
      <w:r>
        <w:t>14. Kako se vrši podmazivanje klipnog mehanizma?</w:t>
      </w:r>
    </w:p>
    <w:p w:rsidR="00E151AD" w:rsidRDefault="00022D1C">
      <w:pPr>
        <w:pStyle w:val="Answer"/>
        <w:keepLines/>
        <w:spacing w:after="100"/>
        <w:ind w:left="317"/>
      </w:pPr>
      <w:r>
        <w:rPr>
          <w:b/>
        </w:rPr>
        <w:t xml:space="preserve">Odgovor: </w:t>
      </w:r>
      <w:r>
        <w:t xml:space="preserve">Kroz mazalice i </w:t>
      </w:r>
      <w:r>
        <w:t>rezervoare podmazivača, ručno ili automatski.</w:t>
      </w:r>
    </w:p>
    <w:p w:rsidR="00E151AD" w:rsidRDefault="00022D1C">
      <w:pPr>
        <w:pStyle w:val="Question"/>
        <w:keepNext/>
        <w:keepLines/>
        <w:spacing w:before="40" w:after="20"/>
      </w:pPr>
      <w:r>
        <w:t>15. Koji su pokazatelji ispravnog rada lokomotive?</w:t>
      </w:r>
    </w:p>
    <w:p w:rsidR="00E151AD" w:rsidRDefault="00022D1C">
      <w:pPr>
        <w:pStyle w:val="Answer"/>
        <w:keepLines/>
        <w:spacing w:after="100"/>
        <w:ind w:left="317"/>
      </w:pPr>
      <w:r>
        <w:rPr>
          <w:b/>
        </w:rPr>
        <w:t xml:space="preserve">Odgovor: </w:t>
      </w:r>
      <w:r>
        <w:t>Stabilan pritisak pare, ravnomjerna vožnja, čist dim, odsustvo buke i vibracija.</w:t>
      </w:r>
    </w:p>
    <w:p w:rsidR="00E151AD" w:rsidRDefault="00022D1C">
      <w:pPr>
        <w:pStyle w:val="Question"/>
        <w:keepNext/>
        <w:keepLines/>
        <w:spacing w:before="40" w:after="20"/>
      </w:pPr>
      <w:r>
        <w:t>16. Ko izdaje nalog za kretanje lokomotive?</w:t>
      </w:r>
    </w:p>
    <w:p w:rsidR="00E151AD" w:rsidRDefault="00022D1C">
      <w:pPr>
        <w:pStyle w:val="Answer"/>
        <w:keepLines/>
        <w:spacing w:after="100"/>
        <w:ind w:left="317"/>
      </w:pPr>
      <w:r>
        <w:rPr>
          <w:b/>
        </w:rPr>
        <w:t xml:space="preserve">Odgovor: </w:t>
      </w:r>
      <w:r>
        <w:t>Otpravnik voza i</w:t>
      </w:r>
      <w:r>
        <w:t>li nadležni dispečer u rudarskom krugu.</w:t>
      </w:r>
    </w:p>
    <w:p w:rsidR="00E151AD" w:rsidRDefault="00022D1C">
      <w:pPr>
        <w:pStyle w:val="Question"/>
        <w:keepNext/>
        <w:keepLines/>
        <w:spacing w:before="40" w:after="20"/>
      </w:pPr>
      <w:r>
        <w:t>17. Kako se upravlja brzinom parne lokomotive?</w:t>
      </w:r>
    </w:p>
    <w:p w:rsidR="00E151AD" w:rsidRDefault="00022D1C">
      <w:pPr>
        <w:pStyle w:val="Answer"/>
        <w:keepLines/>
        <w:spacing w:after="100"/>
        <w:ind w:left="317"/>
      </w:pPr>
      <w:r>
        <w:rPr>
          <w:b/>
        </w:rPr>
        <w:t xml:space="preserve">Odgovor: </w:t>
      </w:r>
      <w:r>
        <w:t>Regulisanjem otvora regulatora pare i kočenjem.</w:t>
      </w:r>
    </w:p>
    <w:p w:rsidR="00E151AD" w:rsidRDefault="00022D1C">
      <w:pPr>
        <w:pStyle w:val="Question"/>
        <w:keepNext/>
        <w:keepLines/>
        <w:spacing w:before="40" w:after="20"/>
      </w:pPr>
      <w:r>
        <w:t>18. Ko vrši signalizaciju pri kretanju?</w:t>
      </w:r>
    </w:p>
    <w:p w:rsidR="00E151AD" w:rsidRDefault="00022D1C">
      <w:pPr>
        <w:pStyle w:val="Answer"/>
        <w:keepLines/>
        <w:spacing w:after="100"/>
        <w:ind w:left="317"/>
      </w:pPr>
      <w:r>
        <w:rPr>
          <w:b/>
        </w:rPr>
        <w:t xml:space="preserve">Odgovor: </w:t>
      </w:r>
      <w:r>
        <w:t>Mašinovođa ili prateći manevrista zvučnim i vizuelnim signalima</w:t>
      </w:r>
      <w:r>
        <w:t>.</w:t>
      </w:r>
    </w:p>
    <w:p w:rsidR="00E151AD" w:rsidRDefault="00022D1C">
      <w:pPr>
        <w:pStyle w:val="Question"/>
        <w:keepNext/>
        <w:keepLines/>
        <w:spacing w:before="40" w:after="20"/>
      </w:pPr>
      <w:r>
        <w:t>19. Kako se evidentira radna smjena mašinovođe?</w:t>
      </w:r>
    </w:p>
    <w:p w:rsidR="00E151AD" w:rsidRDefault="00022D1C">
      <w:pPr>
        <w:pStyle w:val="Answer"/>
        <w:keepLines/>
        <w:spacing w:after="100"/>
        <w:ind w:left="317"/>
      </w:pPr>
      <w:r>
        <w:rPr>
          <w:b/>
        </w:rPr>
        <w:t xml:space="preserve">Odgovor: </w:t>
      </w:r>
      <w:r>
        <w:t>Upisom u dnevnik vožnje – uključuje vrijeme, rutu i zapažanja.</w:t>
      </w:r>
    </w:p>
    <w:p w:rsidR="00E151AD" w:rsidRDefault="00022D1C">
      <w:pPr>
        <w:pStyle w:val="Question"/>
        <w:keepNext/>
        <w:keepLines/>
        <w:spacing w:before="40" w:after="20"/>
      </w:pPr>
      <w:r>
        <w:t>20. Šta je dužnost mašinovođe u slučaju vanrednog događaja?</w:t>
      </w:r>
    </w:p>
    <w:p w:rsidR="00E151AD" w:rsidRDefault="00022D1C">
      <w:pPr>
        <w:pStyle w:val="Answer"/>
        <w:keepLines/>
        <w:spacing w:after="100"/>
        <w:ind w:left="317"/>
      </w:pPr>
      <w:r>
        <w:rPr>
          <w:b/>
        </w:rPr>
        <w:t xml:space="preserve">Odgovor: </w:t>
      </w:r>
      <w:r>
        <w:t>Zaustaviti lokomotivu, obezbijediti mjesto i odmah obavijestiti n</w:t>
      </w:r>
      <w:r>
        <w:t>adležne.</w:t>
      </w:r>
    </w:p>
    <w:p w:rsidR="00E151AD" w:rsidRDefault="00022D1C">
      <w:pPr>
        <w:pStyle w:val="Question"/>
        <w:keepNext/>
        <w:keepLines/>
        <w:spacing w:before="40" w:after="20"/>
      </w:pPr>
      <w:r>
        <w:t>21. Koja dokumentacija prati svaku lokomotivu?</w:t>
      </w:r>
    </w:p>
    <w:p w:rsidR="00E151AD" w:rsidRDefault="00022D1C">
      <w:pPr>
        <w:pStyle w:val="Answer"/>
        <w:keepLines/>
        <w:spacing w:after="100"/>
        <w:ind w:left="317"/>
      </w:pPr>
      <w:r>
        <w:rPr>
          <w:b/>
        </w:rPr>
        <w:t xml:space="preserve">Odgovor: </w:t>
      </w:r>
      <w:r>
        <w:t>Tehnički karton, evidencija održavanja, atest kotla.</w:t>
      </w:r>
    </w:p>
    <w:p w:rsidR="00E151AD" w:rsidRDefault="00022D1C">
      <w:pPr>
        <w:pStyle w:val="Question"/>
        <w:keepNext/>
        <w:keepLines/>
        <w:spacing w:before="40" w:after="20"/>
      </w:pPr>
      <w:r>
        <w:t>22. Koje su procedure pri loženju vatre u kotlu?</w:t>
      </w:r>
    </w:p>
    <w:p w:rsidR="00E151AD" w:rsidRDefault="00022D1C">
      <w:pPr>
        <w:pStyle w:val="Answer"/>
        <w:keepLines/>
        <w:spacing w:after="100"/>
        <w:ind w:left="317"/>
      </w:pPr>
      <w:r>
        <w:rPr>
          <w:b/>
        </w:rPr>
        <w:t xml:space="preserve">Odgovor: </w:t>
      </w:r>
      <w:r>
        <w:t>Postepeno, uz kontrolu promaje i nivoa vode u kotlu.</w:t>
      </w:r>
    </w:p>
    <w:p w:rsidR="00E151AD" w:rsidRDefault="00022D1C">
      <w:pPr>
        <w:pStyle w:val="Question"/>
        <w:keepNext/>
        <w:keepLines/>
        <w:spacing w:before="40" w:after="20"/>
      </w:pPr>
      <w:r>
        <w:lastRenderedPageBreak/>
        <w:t>23. Zašto je važno stalno p</w:t>
      </w:r>
      <w:r>
        <w:t>ratiti manometar?</w:t>
      </w:r>
    </w:p>
    <w:p w:rsidR="00E151AD" w:rsidRDefault="00022D1C">
      <w:pPr>
        <w:pStyle w:val="Answer"/>
        <w:keepLines/>
        <w:spacing w:after="100"/>
        <w:ind w:left="317"/>
      </w:pPr>
      <w:r>
        <w:rPr>
          <w:b/>
        </w:rPr>
        <w:t xml:space="preserve">Odgovor: </w:t>
      </w:r>
      <w:r>
        <w:t>Radi održavanja sigurnog pritiska i sprečavanja havarije.</w:t>
      </w:r>
    </w:p>
    <w:p w:rsidR="00E151AD" w:rsidRDefault="00022D1C">
      <w:pPr>
        <w:pStyle w:val="Question"/>
        <w:keepNext/>
        <w:keepLines/>
        <w:spacing w:before="40" w:after="20"/>
      </w:pPr>
      <w:r>
        <w:t>24. Kako se sprječava vraćanje plamena pri otvaranju ložišta?</w:t>
      </w:r>
    </w:p>
    <w:p w:rsidR="00E151AD" w:rsidRDefault="00022D1C">
      <w:pPr>
        <w:pStyle w:val="Answer"/>
        <w:keepLines/>
        <w:spacing w:after="100"/>
        <w:ind w:left="317"/>
      </w:pPr>
      <w:r>
        <w:rPr>
          <w:b/>
        </w:rPr>
        <w:t xml:space="preserve">Odgovor: </w:t>
      </w:r>
      <w:r>
        <w:t>Otvori se promaja, a zatim pažljivo ložište.</w:t>
      </w:r>
    </w:p>
    <w:p w:rsidR="00E151AD" w:rsidRDefault="00022D1C">
      <w:pPr>
        <w:pStyle w:val="Question"/>
        <w:keepNext/>
        <w:keepLines/>
        <w:spacing w:before="40" w:after="20"/>
      </w:pPr>
      <w:r>
        <w:t>25. Ko je odgovoran za redovno čišćenje cijevi kotla?</w:t>
      </w:r>
    </w:p>
    <w:p w:rsidR="00E151AD" w:rsidRDefault="00022D1C">
      <w:pPr>
        <w:pStyle w:val="Answer"/>
        <w:keepLines/>
        <w:spacing w:after="100"/>
        <w:ind w:left="317"/>
      </w:pPr>
      <w:r>
        <w:rPr>
          <w:b/>
        </w:rPr>
        <w:t>O</w:t>
      </w:r>
      <w:r>
        <w:rPr>
          <w:b/>
        </w:rPr>
        <w:t xml:space="preserve">dgovor: </w:t>
      </w:r>
      <w:r>
        <w:t>Mašinovođa i ložač u saradnji s tehničkim osobljem.</w:t>
      </w:r>
    </w:p>
    <w:p w:rsidR="00E151AD" w:rsidRDefault="00022D1C">
      <w:pPr>
        <w:pStyle w:val="Question"/>
        <w:keepNext/>
        <w:keepLines/>
        <w:spacing w:before="40" w:after="20"/>
      </w:pPr>
      <w:r>
        <w:t>26. Koji su zvučni signali lokomotive i njihovo značenje?</w:t>
      </w:r>
    </w:p>
    <w:p w:rsidR="00E151AD" w:rsidRDefault="00022D1C">
      <w:pPr>
        <w:pStyle w:val="Answer"/>
        <w:keepLines/>
        <w:spacing w:after="100"/>
        <w:ind w:left="317"/>
      </w:pPr>
      <w:r>
        <w:rPr>
          <w:b/>
        </w:rPr>
        <w:t xml:space="preserve">Odgovor: </w:t>
      </w:r>
      <w:r>
        <w:t>Jedan kratak – kretanje, dva kratka – upozorenje, tri – opasnost/stop.</w:t>
      </w:r>
    </w:p>
    <w:p w:rsidR="00E151AD" w:rsidRDefault="00022D1C">
      <w:pPr>
        <w:pStyle w:val="Question"/>
        <w:keepNext/>
        <w:keepLines/>
        <w:spacing w:before="40" w:after="20"/>
      </w:pPr>
      <w:r>
        <w:t>27. Kako se obavlja remont parne lokomotive?</w:t>
      </w:r>
    </w:p>
    <w:p w:rsidR="00E151AD" w:rsidRDefault="00022D1C">
      <w:pPr>
        <w:pStyle w:val="Answer"/>
        <w:keepLines/>
        <w:spacing w:after="100"/>
        <w:ind w:left="317"/>
      </w:pPr>
      <w:r>
        <w:rPr>
          <w:b/>
        </w:rPr>
        <w:t xml:space="preserve">Odgovor: </w:t>
      </w:r>
      <w:r>
        <w:t>Demontažom ključnih dijelova, pregledom, zamjenom dotrajalih elemenata i ispitivanjem kotla.</w:t>
      </w:r>
    </w:p>
    <w:p w:rsidR="00E151AD" w:rsidRDefault="00022D1C">
      <w:pPr>
        <w:pStyle w:val="Question"/>
        <w:keepNext/>
        <w:keepLines/>
        <w:spacing w:before="40" w:after="20"/>
      </w:pPr>
      <w:r>
        <w:t>28. Ko odobrava nastavak rada lokomotive nakon remonta?</w:t>
      </w:r>
    </w:p>
    <w:p w:rsidR="00E151AD" w:rsidRDefault="00022D1C">
      <w:pPr>
        <w:pStyle w:val="Answer"/>
        <w:keepLines/>
        <w:spacing w:after="100"/>
        <w:ind w:left="317"/>
      </w:pPr>
      <w:r>
        <w:rPr>
          <w:b/>
        </w:rPr>
        <w:t xml:space="preserve">Odgovor: </w:t>
      </w:r>
      <w:r>
        <w:t>Tehnička komisija i nadležni inspektor.</w:t>
      </w:r>
    </w:p>
    <w:p w:rsidR="00E151AD" w:rsidRDefault="00022D1C">
      <w:pPr>
        <w:pStyle w:val="Question"/>
        <w:keepNext/>
        <w:keepLines/>
        <w:spacing w:before="40" w:after="20"/>
      </w:pPr>
      <w:r>
        <w:t>29. Koja su pravila vožnje u tunelima i zatvorenim prostor</w:t>
      </w:r>
      <w:r>
        <w:t>ima?</w:t>
      </w:r>
    </w:p>
    <w:p w:rsidR="00E151AD" w:rsidRDefault="00022D1C">
      <w:pPr>
        <w:pStyle w:val="Answer"/>
        <w:keepLines/>
        <w:spacing w:after="100"/>
        <w:ind w:left="317"/>
      </w:pPr>
      <w:r>
        <w:rPr>
          <w:b/>
        </w:rPr>
        <w:t xml:space="preserve">Odgovor: </w:t>
      </w:r>
      <w:r>
        <w:t>Smanjena brzina, povećan oprez, upotreba svjetla i sirene.</w:t>
      </w:r>
    </w:p>
    <w:p w:rsidR="00E151AD" w:rsidRDefault="00022D1C">
      <w:pPr>
        <w:pStyle w:val="Question"/>
        <w:keepNext/>
        <w:keepLines/>
        <w:spacing w:before="40" w:after="20"/>
      </w:pPr>
      <w:r>
        <w:t>30. Koje su mjere zaštite od pare i visoke temperature?</w:t>
      </w:r>
    </w:p>
    <w:p w:rsidR="00E151AD" w:rsidRDefault="00022D1C">
      <w:pPr>
        <w:pStyle w:val="Answer"/>
        <w:keepLines/>
        <w:spacing w:after="100"/>
        <w:ind w:left="317"/>
      </w:pPr>
      <w:r>
        <w:rPr>
          <w:b/>
        </w:rPr>
        <w:t xml:space="preserve">Odgovor: </w:t>
      </w:r>
      <w:r>
        <w:t>Izolovana radna odijela, radne cipele, rukavice i prozračivanje kabine.</w:t>
      </w:r>
    </w:p>
    <w:p w:rsidR="00E151AD" w:rsidRDefault="00022D1C">
      <w:pPr>
        <w:pStyle w:val="Question"/>
        <w:keepNext/>
        <w:keepLines/>
        <w:spacing w:before="40" w:after="20"/>
      </w:pPr>
      <w:r>
        <w:t>31. Čime se upoznaje svaki zaposlenik koji zas</w:t>
      </w:r>
      <w:r>
        <w:t>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E151AD"/>
    <w:p w:rsidR="00E151AD" w:rsidRDefault="00022D1C">
      <w:pPr>
        <w:pStyle w:val="JobHeading"/>
        <w:spacing w:after="40"/>
      </w:pPr>
      <w:r>
        <w:t>Redni brojevi 5. i 28. – Bravar majstor za održavanje osnovne opreme</w:t>
      </w:r>
      <w:r>
        <w:br/>
        <w:t xml:space="preserve">Redni brojevi 6. i 29. – Bravar </w:t>
      </w:r>
      <w:r>
        <w:t>majstor za održavanje pomoćne opreme i klasirnice</w:t>
      </w:r>
    </w:p>
    <w:p w:rsidR="00E151AD" w:rsidRDefault="00022D1C">
      <w:pPr>
        <w:pStyle w:val="Meta"/>
        <w:keepNext/>
        <w:spacing w:after="20"/>
      </w:pPr>
      <w:r>
        <w:t>Nivo stručne spreme: III/IV stepen, mašinski smjer</w:t>
      </w:r>
    </w:p>
    <w:p w:rsidR="00E151AD" w:rsidRDefault="00022D1C">
      <w:pPr>
        <w:pStyle w:val="Question"/>
        <w:keepNext/>
        <w:keepLines/>
        <w:spacing w:before="40" w:after="20"/>
      </w:pPr>
      <w:r>
        <w:t>1. Šta radi bravar u rudarstvu?</w:t>
      </w:r>
    </w:p>
    <w:p w:rsidR="00E151AD" w:rsidRDefault="00022D1C">
      <w:pPr>
        <w:pStyle w:val="Answer"/>
        <w:keepLines/>
        <w:spacing w:after="100"/>
        <w:ind w:left="317"/>
      </w:pPr>
      <w:r>
        <w:rPr>
          <w:b/>
        </w:rPr>
        <w:t xml:space="preserve">Odgovor: </w:t>
      </w:r>
      <w:r>
        <w:t>Vrši redovne preglede, servise, opravke i remonte mašina i postrojenja koje održava i o tome vodi evidenciju.</w:t>
      </w:r>
    </w:p>
    <w:p w:rsidR="00E151AD" w:rsidRDefault="00022D1C">
      <w:pPr>
        <w:pStyle w:val="Question"/>
        <w:keepNext/>
        <w:keepLines/>
        <w:spacing w:before="40" w:after="20"/>
      </w:pPr>
      <w:r>
        <w:t>2. K</w:t>
      </w:r>
      <w:r>
        <w:t>oje alate koristi bravar?</w:t>
      </w:r>
    </w:p>
    <w:p w:rsidR="00E151AD" w:rsidRDefault="00022D1C">
      <w:pPr>
        <w:pStyle w:val="Answer"/>
        <w:keepLines/>
        <w:spacing w:after="100"/>
        <w:ind w:left="317"/>
      </w:pPr>
      <w:r>
        <w:rPr>
          <w:b/>
        </w:rPr>
        <w:t xml:space="preserve">Odgovor: </w:t>
      </w:r>
      <w:r>
        <w:t>Ključeve, čekiće, turpije, brusilice, bušilice, aparate za zavarivanje.</w:t>
      </w:r>
    </w:p>
    <w:p w:rsidR="00E151AD" w:rsidRDefault="00022D1C">
      <w:pPr>
        <w:pStyle w:val="Question"/>
        <w:keepNext/>
        <w:keepLines/>
        <w:spacing w:before="40" w:after="20"/>
      </w:pPr>
      <w:r>
        <w:t>3. Kada se vrši vizuelna kontrola alata?</w:t>
      </w:r>
    </w:p>
    <w:p w:rsidR="00E151AD" w:rsidRDefault="00022D1C">
      <w:pPr>
        <w:pStyle w:val="Answer"/>
        <w:keepLines/>
        <w:spacing w:after="100"/>
        <w:ind w:left="317"/>
      </w:pPr>
      <w:r>
        <w:rPr>
          <w:b/>
        </w:rPr>
        <w:t xml:space="preserve">Odgovor: </w:t>
      </w:r>
      <w:r>
        <w:t>Prije i poslije svake upotrebe alata, te na početku i završetku smjene.</w:t>
      </w:r>
    </w:p>
    <w:p w:rsidR="00E151AD" w:rsidRDefault="00022D1C">
      <w:pPr>
        <w:pStyle w:val="Question"/>
        <w:keepNext/>
        <w:keepLines/>
        <w:spacing w:before="40" w:after="20"/>
      </w:pPr>
      <w:r>
        <w:t>4. Koje opasnosti prijete b</w:t>
      </w:r>
      <w:r>
        <w:t>ravaru u rudniku?</w:t>
      </w:r>
    </w:p>
    <w:p w:rsidR="00E151AD" w:rsidRDefault="00022D1C">
      <w:pPr>
        <w:pStyle w:val="Answer"/>
        <w:keepLines/>
        <w:spacing w:after="100"/>
        <w:ind w:left="317"/>
      </w:pPr>
      <w:r>
        <w:rPr>
          <w:b/>
        </w:rPr>
        <w:t xml:space="preserve">Odgovor: </w:t>
      </w:r>
      <w:r>
        <w:t>Povrede pri radu s mašinama, nestručno rukovanje, varenje bez zaštite.</w:t>
      </w:r>
    </w:p>
    <w:p w:rsidR="00E151AD" w:rsidRDefault="00022D1C">
      <w:pPr>
        <w:pStyle w:val="Question"/>
        <w:keepNext/>
        <w:keepLines/>
        <w:spacing w:before="40" w:after="20"/>
      </w:pPr>
      <w:r>
        <w:t>5. Koju zaštitnu opremu mora nositi bravar?</w:t>
      </w:r>
    </w:p>
    <w:p w:rsidR="00E151AD" w:rsidRDefault="00022D1C">
      <w:pPr>
        <w:pStyle w:val="Answer"/>
        <w:keepLines/>
        <w:spacing w:after="100"/>
        <w:ind w:left="317"/>
      </w:pPr>
      <w:r>
        <w:rPr>
          <w:b/>
        </w:rPr>
        <w:t xml:space="preserve">Odgovor: </w:t>
      </w:r>
      <w:r>
        <w:t>Zaštitne rukavice, zaštitne naočare, šljem, radno odijelo, zaštitu za sluh.</w:t>
      </w:r>
    </w:p>
    <w:p w:rsidR="00E151AD" w:rsidRDefault="00022D1C">
      <w:pPr>
        <w:pStyle w:val="Question"/>
        <w:keepNext/>
        <w:keepLines/>
        <w:spacing w:before="40" w:after="20"/>
      </w:pPr>
      <w:r>
        <w:t>6. Šta se radi prije popravke</w:t>
      </w:r>
      <w:r>
        <w:t xml:space="preserve"> stroja?</w:t>
      </w:r>
    </w:p>
    <w:p w:rsidR="00E151AD" w:rsidRDefault="00022D1C">
      <w:pPr>
        <w:pStyle w:val="Answer"/>
        <w:keepLines/>
        <w:spacing w:after="100"/>
        <w:ind w:left="317"/>
      </w:pPr>
      <w:r>
        <w:rPr>
          <w:b/>
        </w:rPr>
        <w:t xml:space="preserve">Odgovor: </w:t>
      </w:r>
      <w:r>
        <w:t>Mašina se isključuje iz napajanja i mehanički osigurava.</w:t>
      </w:r>
    </w:p>
    <w:p w:rsidR="00E151AD" w:rsidRDefault="00022D1C">
      <w:pPr>
        <w:pStyle w:val="Question"/>
        <w:keepNext/>
        <w:keepLines/>
        <w:spacing w:before="40" w:after="20"/>
      </w:pPr>
      <w:r>
        <w:t>7. Kome se prijavljuje kvar na opremi?</w:t>
      </w:r>
    </w:p>
    <w:p w:rsidR="00E151AD" w:rsidRDefault="00022D1C">
      <w:pPr>
        <w:pStyle w:val="Answer"/>
        <w:keepLines/>
        <w:spacing w:after="100"/>
        <w:ind w:left="317"/>
      </w:pPr>
      <w:r>
        <w:rPr>
          <w:b/>
        </w:rPr>
        <w:t xml:space="preserve">Odgovor: </w:t>
      </w:r>
      <w:r>
        <w:t>Nadležnom rukovodiocu.</w:t>
      </w:r>
    </w:p>
    <w:p w:rsidR="00E151AD" w:rsidRDefault="00022D1C">
      <w:pPr>
        <w:pStyle w:val="Question"/>
        <w:keepNext/>
        <w:keepLines/>
        <w:spacing w:before="40" w:after="20"/>
      </w:pPr>
      <w:r>
        <w:t>8. Zašto se koristi kutomjer?</w:t>
      </w:r>
    </w:p>
    <w:p w:rsidR="00E151AD" w:rsidRDefault="00022D1C">
      <w:pPr>
        <w:pStyle w:val="Answer"/>
        <w:keepLines/>
        <w:spacing w:after="100"/>
        <w:ind w:left="317"/>
      </w:pPr>
      <w:r>
        <w:rPr>
          <w:b/>
        </w:rPr>
        <w:t xml:space="preserve">Odgovor: </w:t>
      </w:r>
      <w:r>
        <w:t>Za mjerenje i označavanje uglova na metalnim dijelovima.</w:t>
      </w:r>
    </w:p>
    <w:p w:rsidR="00E151AD" w:rsidRDefault="00022D1C">
      <w:pPr>
        <w:pStyle w:val="Question"/>
        <w:keepNext/>
        <w:keepLines/>
        <w:spacing w:before="40" w:after="20"/>
      </w:pPr>
      <w:r>
        <w:lastRenderedPageBreak/>
        <w:t xml:space="preserve">9. Ko održava </w:t>
      </w:r>
      <w:r>
        <w:t>radioničku opremu?</w:t>
      </w:r>
    </w:p>
    <w:p w:rsidR="00E151AD" w:rsidRDefault="00022D1C">
      <w:pPr>
        <w:pStyle w:val="Answer"/>
        <w:keepLines/>
        <w:spacing w:after="100"/>
        <w:ind w:left="317"/>
      </w:pPr>
      <w:r>
        <w:rPr>
          <w:b/>
        </w:rPr>
        <w:t xml:space="preserve">Odgovor: </w:t>
      </w:r>
      <w:r>
        <w:t>Bravari i tehničko osoblje prema rasporedu.</w:t>
      </w:r>
    </w:p>
    <w:p w:rsidR="00E151AD" w:rsidRDefault="00022D1C">
      <w:pPr>
        <w:pStyle w:val="Question"/>
        <w:keepNext/>
        <w:keepLines/>
        <w:spacing w:before="40" w:after="20"/>
      </w:pPr>
      <w:r>
        <w:t>10. Kako se čuva precizni alat?</w:t>
      </w:r>
    </w:p>
    <w:p w:rsidR="00E151AD" w:rsidRDefault="00022D1C">
      <w:pPr>
        <w:pStyle w:val="Answer"/>
        <w:keepLines/>
        <w:spacing w:after="100"/>
        <w:ind w:left="317"/>
      </w:pPr>
      <w:r>
        <w:rPr>
          <w:b/>
        </w:rPr>
        <w:t xml:space="preserve">Odgovor: </w:t>
      </w:r>
      <w:r>
        <w:t>U za to predviđenim kutijama i suhim prostorijama - magacinima.</w:t>
      </w:r>
    </w:p>
    <w:p w:rsidR="00E151AD" w:rsidRDefault="00022D1C">
      <w:pPr>
        <w:pStyle w:val="Question"/>
        <w:keepNext/>
        <w:keepLines/>
        <w:spacing w:before="40" w:after="20"/>
      </w:pPr>
      <w:r>
        <w:t>11. Šta je rezna ploča?</w:t>
      </w:r>
    </w:p>
    <w:p w:rsidR="00E151AD" w:rsidRDefault="00022D1C">
      <w:pPr>
        <w:pStyle w:val="Answer"/>
        <w:keepLines/>
        <w:spacing w:after="100"/>
        <w:ind w:left="317"/>
      </w:pPr>
      <w:r>
        <w:rPr>
          <w:b/>
        </w:rPr>
        <w:t xml:space="preserve">Odgovor: </w:t>
      </w:r>
      <w:r>
        <w:t>Ploča za rezanje metala koja se koristi na bru</w:t>
      </w:r>
      <w:r>
        <w:t>silicama.</w:t>
      </w:r>
    </w:p>
    <w:p w:rsidR="00E151AD" w:rsidRDefault="00022D1C">
      <w:pPr>
        <w:pStyle w:val="Question"/>
        <w:keepNext/>
        <w:keepLines/>
        <w:spacing w:before="40" w:after="20"/>
      </w:pPr>
      <w:r>
        <w:t>12. Kako se sprječava požar pri varenju?</w:t>
      </w:r>
    </w:p>
    <w:p w:rsidR="00E151AD" w:rsidRDefault="00022D1C">
      <w:pPr>
        <w:pStyle w:val="Answer"/>
        <w:keepLines/>
        <w:spacing w:after="100"/>
        <w:ind w:left="317"/>
      </w:pPr>
      <w:r>
        <w:rPr>
          <w:b/>
        </w:rPr>
        <w:t xml:space="preserve">Odgovor: </w:t>
      </w:r>
      <w:r>
        <w:t>Korištenjem zaštitnih cerada i prisustvom aparata za gašenje požara.</w:t>
      </w:r>
    </w:p>
    <w:p w:rsidR="00E151AD" w:rsidRDefault="00022D1C">
      <w:pPr>
        <w:pStyle w:val="Question"/>
        <w:keepNext/>
        <w:keepLines/>
        <w:spacing w:before="40" w:after="20"/>
      </w:pPr>
      <w:r>
        <w:t>13. Kako se prepoznaje neispravna brusilica?</w:t>
      </w:r>
    </w:p>
    <w:p w:rsidR="00E151AD" w:rsidRDefault="00022D1C">
      <w:pPr>
        <w:pStyle w:val="Answer"/>
        <w:keepLines/>
        <w:spacing w:after="100"/>
        <w:ind w:left="317"/>
      </w:pPr>
      <w:r>
        <w:rPr>
          <w:b/>
        </w:rPr>
        <w:t xml:space="preserve">Odgovor: </w:t>
      </w:r>
      <w:r>
        <w:t>Nepravilna buka, varničenje, nepravilno okretanje diska.</w:t>
      </w:r>
    </w:p>
    <w:p w:rsidR="00E151AD" w:rsidRDefault="00022D1C">
      <w:pPr>
        <w:pStyle w:val="Question"/>
        <w:keepNext/>
        <w:keepLines/>
        <w:spacing w:before="40" w:after="20"/>
      </w:pPr>
      <w:r>
        <w:t>14. Šta je elekt</w:t>
      </w:r>
      <w:r>
        <w:t>rolučno zavarivanje?</w:t>
      </w:r>
    </w:p>
    <w:p w:rsidR="00E151AD" w:rsidRDefault="00022D1C">
      <w:pPr>
        <w:pStyle w:val="Answer"/>
        <w:keepLines/>
        <w:spacing w:after="100"/>
        <w:ind w:left="317"/>
      </w:pPr>
      <w:r>
        <w:rPr>
          <w:b/>
        </w:rPr>
        <w:t xml:space="preserve">Odgovor: </w:t>
      </w:r>
      <w:r>
        <w:t>Elektrolučno zavarivanje je jedan od najčešće upotrebljavanih načina zavarivanja u praksi. Spajanje metala pomoću električne energije i toplote. Izvor energije za zavarivanje je električni luk.</w:t>
      </w:r>
    </w:p>
    <w:p w:rsidR="00E151AD" w:rsidRDefault="00022D1C">
      <w:pPr>
        <w:pStyle w:val="Question"/>
        <w:keepNext/>
        <w:keepLines/>
        <w:spacing w:before="40" w:after="20"/>
      </w:pPr>
      <w:r>
        <w:t xml:space="preserve">15. Ko smije rukovati aparatima </w:t>
      </w:r>
      <w:r>
        <w:t>za zavarivanje?</w:t>
      </w:r>
    </w:p>
    <w:p w:rsidR="00E151AD" w:rsidRDefault="00022D1C">
      <w:pPr>
        <w:pStyle w:val="Answer"/>
        <w:keepLines/>
        <w:spacing w:after="100"/>
        <w:ind w:left="317"/>
      </w:pPr>
      <w:r>
        <w:rPr>
          <w:b/>
        </w:rPr>
        <w:t xml:space="preserve">Odgovor: </w:t>
      </w:r>
      <w:r>
        <w:t>Lica sa položenim odgovarajućim ispitom i zaštitnom i ostalom opremom potrebnom za zavarivanje.</w:t>
      </w:r>
    </w:p>
    <w:p w:rsidR="00E151AD" w:rsidRDefault="00022D1C">
      <w:pPr>
        <w:pStyle w:val="Question"/>
        <w:keepNext/>
        <w:keepLines/>
        <w:spacing w:before="40" w:after="20"/>
      </w:pPr>
      <w:r>
        <w:t>16. Kada se vrši zamjena ležaja?</w:t>
      </w:r>
    </w:p>
    <w:p w:rsidR="00E151AD" w:rsidRDefault="00022D1C">
      <w:pPr>
        <w:pStyle w:val="Answer"/>
        <w:keepLines/>
        <w:spacing w:after="100"/>
        <w:ind w:left="317"/>
      </w:pPr>
      <w:r>
        <w:rPr>
          <w:b/>
        </w:rPr>
        <w:t xml:space="preserve">Odgovor: </w:t>
      </w:r>
      <w:r>
        <w:t>Kad se čuje šum/buka ili primijeti povećanje temperature na mjestu na kojem se on nalazi</w:t>
      </w:r>
    </w:p>
    <w:p w:rsidR="00E151AD" w:rsidRDefault="00022D1C">
      <w:pPr>
        <w:pStyle w:val="Question"/>
        <w:keepNext/>
        <w:keepLines/>
        <w:spacing w:before="40" w:after="20"/>
      </w:pPr>
      <w:r>
        <w:t xml:space="preserve">17. </w:t>
      </w:r>
      <w:r>
        <w:t>Za šta se koristi moment ključ?</w:t>
      </w:r>
    </w:p>
    <w:p w:rsidR="00E151AD" w:rsidRDefault="00022D1C">
      <w:pPr>
        <w:pStyle w:val="Answer"/>
        <w:keepLines/>
        <w:spacing w:after="100"/>
        <w:ind w:left="317"/>
      </w:pPr>
      <w:r>
        <w:rPr>
          <w:b/>
        </w:rPr>
        <w:t xml:space="preserve">Odgovor: </w:t>
      </w:r>
      <w:r>
        <w:t>Za zatezanje vijaka tačno određenom silom.</w:t>
      </w:r>
    </w:p>
    <w:p w:rsidR="00E151AD" w:rsidRDefault="00022D1C">
      <w:pPr>
        <w:pStyle w:val="Question"/>
        <w:keepNext/>
        <w:keepLines/>
        <w:spacing w:before="40" w:after="20"/>
      </w:pPr>
      <w:r>
        <w:t>18. Koje vrste spojeva materijala poznaješ?</w:t>
      </w:r>
    </w:p>
    <w:p w:rsidR="00E151AD" w:rsidRDefault="00022D1C">
      <w:pPr>
        <w:pStyle w:val="Answer"/>
        <w:keepLines/>
        <w:spacing w:after="100"/>
        <w:ind w:left="317"/>
      </w:pPr>
      <w:r>
        <w:rPr>
          <w:b/>
        </w:rPr>
        <w:t xml:space="preserve">Odgovor: </w:t>
      </w:r>
      <w:r>
        <w:t>Spoj zavarivanjem, spoj vijka sa podloškom i navrtkom, spoj zakovicama.</w:t>
      </w:r>
    </w:p>
    <w:p w:rsidR="00E151AD" w:rsidRDefault="00022D1C">
      <w:pPr>
        <w:pStyle w:val="Question"/>
        <w:keepNext/>
        <w:keepLines/>
        <w:spacing w:before="40" w:after="20"/>
      </w:pPr>
      <w:r>
        <w:t>19. Kako se brusi metalni dio?</w:t>
      </w:r>
    </w:p>
    <w:p w:rsidR="00E151AD" w:rsidRDefault="00022D1C">
      <w:pPr>
        <w:pStyle w:val="Answer"/>
        <w:keepLines/>
        <w:spacing w:after="100"/>
        <w:ind w:left="317"/>
      </w:pPr>
      <w:r>
        <w:rPr>
          <w:b/>
        </w:rPr>
        <w:t xml:space="preserve">Odgovor: </w:t>
      </w:r>
      <w:r>
        <w:t xml:space="preserve">Pod </w:t>
      </w:r>
      <w:r>
        <w:t>pravim uglom, ravnomjerno i uz hlađenje po potrebi.</w:t>
      </w:r>
    </w:p>
    <w:p w:rsidR="00E151AD" w:rsidRDefault="00022D1C">
      <w:pPr>
        <w:pStyle w:val="Question"/>
        <w:keepNext/>
        <w:keepLines/>
        <w:spacing w:before="40" w:after="20"/>
      </w:pPr>
      <w:r>
        <w:t>20. Koji su uzroci loma vijaka?</w:t>
      </w:r>
    </w:p>
    <w:p w:rsidR="00E151AD" w:rsidRDefault="00022D1C">
      <w:pPr>
        <w:pStyle w:val="Answer"/>
        <w:keepLines/>
        <w:spacing w:after="100"/>
        <w:ind w:left="317"/>
      </w:pPr>
      <w:r>
        <w:rPr>
          <w:b/>
        </w:rPr>
        <w:t xml:space="preserve">Odgovor: </w:t>
      </w:r>
      <w:r>
        <w:t>Nedovoljno kvalitetan vijak, prekomjerno zatezanje, zamor materijala, oštećenje uslijed korozije.</w:t>
      </w:r>
    </w:p>
    <w:p w:rsidR="00E151AD" w:rsidRDefault="00022D1C">
      <w:pPr>
        <w:pStyle w:val="Question"/>
        <w:keepNext/>
        <w:keepLines/>
        <w:spacing w:before="40" w:after="20"/>
      </w:pPr>
      <w:r>
        <w:t xml:space="preserve">21. Ko mora dati nalog za zamjenu pokvarenog dijela </w:t>
      </w:r>
      <w:r>
        <w:t>mašine/opreme?</w:t>
      </w:r>
    </w:p>
    <w:p w:rsidR="00E151AD" w:rsidRDefault="00022D1C">
      <w:pPr>
        <w:pStyle w:val="Answer"/>
        <w:keepLines/>
        <w:spacing w:after="100"/>
        <w:ind w:left="317"/>
      </w:pPr>
      <w:r>
        <w:rPr>
          <w:b/>
        </w:rPr>
        <w:t xml:space="preserve">Odgovor: </w:t>
      </w:r>
      <w:r>
        <w:t>Nadležno tehničko lice ili šef pogona.</w:t>
      </w:r>
    </w:p>
    <w:p w:rsidR="00E151AD" w:rsidRDefault="00022D1C">
      <w:pPr>
        <w:pStyle w:val="Question"/>
        <w:keepNext/>
        <w:keepLines/>
        <w:spacing w:before="40" w:after="20"/>
      </w:pPr>
      <w:r>
        <w:t>22. Koji materijali se najčešće spajaju zavarivanjem?</w:t>
      </w:r>
    </w:p>
    <w:p w:rsidR="00E151AD" w:rsidRDefault="00022D1C">
      <w:pPr>
        <w:pStyle w:val="Answer"/>
        <w:keepLines/>
        <w:spacing w:after="100"/>
        <w:ind w:left="317"/>
      </w:pPr>
      <w:r>
        <w:rPr>
          <w:b/>
        </w:rPr>
        <w:t xml:space="preserve">Odgovor: </w:t>
      </w:r>
      <w:r>
        <w:t>Čelik, nehrđajući čelik, aluminijum (metalni proizvodi).</w:t>
      </w:r>
    </w:p>
    <w:p w:rsidR="00E151AD" w:rsidRDefault="00022D1C">
      <w:pPr>
        <w:pStyle w:val="Question"/>
        <w:keepNext/>
        <w:keepLines/>
        <w:spacing w:before="40" w:after="20"/>
      </w:pPr>
      <w:r>
        <w:t>23. Zašto je važno čistiti radno mjesto?</w:t>
      </w:r>
    </w:p>
    <w:p w:rsidR="00E151AD" w:rsidRDefault="00022D1C">
      <w:pPr>
        <w:pStyle w:val="Answer"/>
        <w:keepLines/>
        <w:spacing w:after="100"/>
        <w:ind w:left="317"/>
      </w:pPr>
      <w:r>
        <w:rPr>
          <w:b/>
        </w:rPr>
        <w:t xml:space="preserve">Odgovor: </w:t>
      </w:r>
      <w:r>
        <w:t>Radi sigurnosti, funkci</w:t>
      </w:r>
      <w:r>
        <w:t>onalnosti i pregleda mašine na kojoj radnik radi.</w:t>
      </w:r>
    </w:p>
    <w:p w:rsidR="00E151AD" w:rsidRDefault="00022D1C">
      <w:pPr>
        <w:pStyle w:val="Question"/>
        <w:keepNext/>
        <w:keepLines/>
        <w:spacing w:before="40" w:after="20"/>
      </w:pPr>
      <w:r>
        <w:t>24. Šta je tehnički crtež?</w:t>
      </w:r>
    </w:p>
    <w:p w:rsidR="00E151AD" w:rsidRDefault="00022D1C">
      <w:pPr>
        <w:pStyle w:val="Answer"/>
        <w:keepLines/>
        <w:spacing w:after="100"/>
        <w:ind w:left="317"/>
      </w:pPr>
      <w:r>
        <w:rPr>
          <w:b/>
        </w:rPr>
        <w:t xml:space="preserve">Odgovor: </w:t>
      </w:r>
      <w:r>
        <w:t>Skica ili plan koji prikazuje oblik, dimenzije i tolerancije dijela koji je potrebno napraviti.</w:t>
      </w:r>
    </w:p>
    <w:p w:rsidR="00E151AD" w:rsidRDefault="00022D1C">
      <w:pPr>
        <w:pStyle w:val="Question"/>
        <w:keepNext/>
        <w:keepLines/>
        <w:spacing w:before="40" w:after="20"/>
      </w:pPr>
      <w:r>
        <w:t>25. Kako se obavlja bušenje metala?</w:t>
      </w:r>
    </w:p>
    <w:p w:rsidR="00E151AD" w:rsidRDefault="00022D1C">
      <w:pPr>
        <w:pStyle w:val="Answer"/>
        <w:keepLines/>
        <w:spacing w:after="100"/>
        <w:ind w:left="317"/>
      </w:pPr>
      <w:r>
        <w:rPr>
          <w:b/>
        </w:rPr>
        <w:t xml:space="preserve">Odgovor: </w:t>
      </w:r>
      <w:r>
        <w:t>Bušilicom uz upotrebu odgovar</w:t>
      </w:r>
      <w:r>
        <w:t>ajuće burgije za metal, brzine okretaja i po potrebi podmazivanja - hlađenja.</w:t>
      </w:r>
    </w:p>
    <w:p w:rsidR="00E151AD" w:rsidRDefault="00022D1C">
      <w:pPr>
        <w:pStyle w:val="Question"/>
        <w:keepNext/>
        <w:keepLines/>
        <w:spacing w:before="40" w:after="20"/>
      </w:pPr>
      <w:r>
        <w:t>26. Kako se određuje zamjena lanca?</w:t>
      </w:r>
    </w:p>
    <w:p w:rsidR="00E151AD" w:rsidRDefault="00022D1C">
      <w:pPr>
        <w:pStyle w:val="Answer"/>
        <w:keepLines/>
        <w:spacing w:after="100"/>
        <w:ind w:left="317"/>
      </w:pPr>
      <w:r>
        <w:rPr>
          <w:b/>
        </w:rPr>
        <w:t xml:space="preserve">Odgovor: </w:t>
      </w:r>
      <w:r>
        <w:t>Prema istrošenosti i istezanju lanca.</w:t>
      </w:r>
    </w:p>
    <w:p w:rsidR="00E151AD" w:rsidRDefault="00022D1C">
      <w:pPr>
        <w:pStyle w:val="Question"/>
        <w:keepNext/>
        <w:keepLines/>
        <w:spacing w:before="40" w:after="20"/>
      </w:pPr>
      <w:r>
        <w:t>27. Zašto se koristi podmazivanje?</w:t>
      </w:r>
    </w:p>
    <w:p w:rsidR="00E151AD" w:rsidRDefault="00022D1C">
      <w:pPr>
        <w:pStyle w:val="Answer"/>
        <w:keepLines/>
        <w:spacing w:after="100"/>
        <w:ind w:left="317"/>
      </w:pPr>
      <w:r>
        <w:rPr>
          <w:b/>
        </w:rPr>
        <w:t xml:space="preserve">Odgovor: </w:t>
      </w:r>
      <w:r>
        <w:t xml:space="preserve">Da bi se smanjilo trenje i produžio vijek trajanja </w:t>
      </w:r>
      <w:r>
        <w:t>dijelova.</w:t>
      </w:r>
    </w:p>
    <w:p w:rsidR="00E151AD" w:rsidRDefault="00022D1C">
      <w:pPr>
        <w:pStyle w:val="Question"/>
        <w:keepNext/>
        <w:keepLines/>
        <w:spacing w:before="40" w:after="20"/>
      </w:pPr>
      <w:r>
        <w:lastRenderedPageBreak/>
        <w:t>28. Ko je odgovoran za sigurnost bravara pri radu?</w:t>
      </w:r>
    </w:p>
    <w:p w:rsidR="00E151AD" w:rsidRDefault="00022D1C">
      <w:pPr>
        <w:pStyle w:val="Answer"/>
        <w:keepLines/>
        <w:spacing w:after="100"/>
        <w:ind w:left="317"/>
      </w:pPr>
      <w:r>
        <w:rPr>
          <w:b/>
        </w:rPr>
        <w:t xml:space="preserve">Odgovor: </w:t>
      </w:r>
      <w:r>
        <w:t>Sam bravar i njegov neposredni rukovodilac.</w:t>
      </w:r>
    </w:p>
    <w:p w:rsidR="00E151AD" w:rsidRDefault="00022D1C">
      <w:pPr>
        <w:pStyle w:val="Question"/>
        <w:keepNext/>
        <w:keepLines/>
        <w:spacing w:before="40" w:after="20"/>
      </w:pPr>
      <w:r>
        <w:t>29. Koja je uloga bravara pri remontu?</w:t>
      </w:r>
    </w:p>
    <w:p w:rsidR="00E151AD" w:rsidRDefault="00022D1C">
      <w:pPr>
        <w:pStyle w:val="Answer"/>
        <w:keepLines/>
        <w:spacing w:after="100"/>
        <w:ind w:left="317"/>
      </w:pPr>
      <w:r>
        <w:rPr>
          <w:b/>
        </w:rPr>
        <w:t xml:space="preserve">Odgovor: </w:t>
      </w:r>
      <w:r>
        <w:t>Demontaža - montaža, zamjena i ugradnja novih dijelova mašina.</w:t>
      </w:r>
    </w:p>
    <w:p w:rsidR="00E151AD" w:rsidRDefault="00022D1C">
      <w:pPr>
        <w:pStyle w:val="Question"/>
        <w:keepNext/>
        <w:keepLines/>
        <w:spacing w:before="40" w:after="20"/>
      </w:pPr>
      <w:r>
        <w:t xml:space="preserve">30. Kako se sprečavaju nezgode </w:t>
      </w:r>
      <w:r>
        <w:t>na radu?</w:t>
      </w:r>
    </w:p>
    <w:p w:rsidR="00E151AD" w:rsidRDefault="00022D1C">
      <w:pPr>
        <w:pStyle w:val="Answer"/>
        <w:keepLines/>
        <w:spacing w:after="100"/>
        <w:ind w:left="317"/>
      </w:pPr>
      <w:r>
        <w:rPr>
          <w:b/>
        </w:rPr>
        <w:t xml:space="preserve">Odgovor: </w:t>
      </w:r>
      <w:r>
        <w:t>Poštivanjem uputstava, korištenjem zaštite i redovnom obukom.</w:t>
      </w:r>
    </w:p>
    <w:p w:rsidR="00E151AD" w:rsidRDefault="00022D1C">
      <w:pPr>
        <w:pStyle w:val="Question"/>
        <w:keepNext/>
        <w:keepLines/>
        <w:spacing w:before="40" w:after="20"/>
      </w:pPr>
      <w:r>
        <w:t>31. Čime se upoznaje svaki zaposlenik koji zasnuje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w:t>
      </w:r>
      <w:r>
        <w:t>a zaštite od požara.</w:t>
      </w:r>
    </w:p>
    <w:p w:rsidR="00E151AD" w:rsidRDefault="00E151AD"/>
    <w:p w:rsidR="00E151AD" w:rsidRDefault="00022D1C">
      <w:pPr>
        <w:pStyle w:val="JobHeading"/>
        <w:spacing w:after="40"/>
      </w:pPr>
      <w:r>
        <w:t>Redni brojevi 7. i 30. – Zavarivač</w:t>
      </w:r>
    </w:p>
    <w:p w:rsidR="00E151AD" w:rsidRDefault="00022D1C">
      <w:pPr>
        <w:pStyle w:val="Meta"/>
        <w:keepNext/>
        <w:spacing w:after="20"/>
      </w:pPr>
      <w:r>
        <w:t>Nivo stručne spreme: III/IV stepen, mašinski smjer</w:t>
      </w:r>
    </w:p>
    <w:p w:rsidR="00E151AD" w:rsidRDefault="00022D1C">
      <w:pPr>
        <w:pStyle w:val="Question"/>
        <w:keepNext/>
        <w:keepLines/>
        <w:spacing w:before="40" w:after="20"/>
      </w:pPr>
      <w:r>
        <w:t>1. Koja je osnovna uloga zavarivača u rudniku?</w:t>
      </w:r>
    </w:p>
    <w:p w:rsidR="00E151AD" w:rsidRDefault="00022D1C">
      <w:pPr>
        <w:pStyle w:val="Answer"/>
        <w:keepLines/>
        <w:spacing w:after="100"/>
        <w:ind w:left="317"/>
      </w:pPr>
      <w:r>
        <w:rPr>
          <w:b/>
        </w:rPr>
        <w:t xml:space="preserve">Odgovor: </w:t>
      </w:r>
      <w:r>
        <w:t>Izvođenje zavarivanja, popravki i održavanja metalnih konstrukcija i rudarske opreme.</w:t>
      </w:r>
    </w:p>
    <w:p w:rsidR="00E151AD" w:rsidRDefault="00022D1C">
      <w:pPr>
        <w:pStyle w:val="Question"/>
        <w:keepNext/>
        <w:keepLines/>
        <w:spacing w:before="40" w:after="20"/>
      </w:pPr>
      <w:r>
        <w:t xml:space="preserve">2. </w:t>
      </w:r>
      <w:r>
        <w:t>Koje vrste zavarivanja se najčešće koriste u rudarstvu?</w:t>
      </w:r>
    </w:p>
    <w:p w:rsidR="00E151AD" w:rsidRDefault="00022D1C">
      <w:pPr>
        <w:pStyle w:val="Answer"/>
        <w:keepLines/>
        <w:spacing w:after="100"/>
        <w:ind w:left="317"/>
      </w:pPr>
      <w:r>
        <w:rPr>
          <w:b/>
        </w:rPr>
        <w:t xml:space="preserve">Odgovor: </w:t>
      </w:r>
      <w:r>
        <w:t>Plinsko, elektrolučno, CO2. MIG/MAG zavarivanje</w:t>
      </w:r>
    </w:p>
    <w:p w:rsidR="00E151AD" w:rsidRDefault="00022D1C">
      <w:pPr>
        <w:pStyle w:val="Question"/>
        <w:keepNext/>
        <w:keepLines/>
        <w:spacing w:before="40" w:after="20"/>
      </w:pPr>
      <w:r>
        <w:t>3. Koja zaštitna oprema je obavezna pri zavarivanju?</w:t>
      </w:r>
    </w:p>
    <w:p w:rsidR="00E151AD" w:rsidRDefault="00022D1C">
      <w:pPr>
        <w:pStyle w:val="Answer"/>
        <w:keepLines/>
        <w:spacing w:after="100"/>
        <w:ind w:left="317"/>
      </w:pPr>
      <w:r>
        <w:rPr>
          <w:b/>
        </w:rPr>
        <w:t xml:space="preserve">Odgovor: </w:t>
      </w:r>
      <w:r>
        <w:t>Zaštitno odjelo, maska, rukavice, varilačka kecelja, zaštne cipele/čizme i oprema</w:t>
      </w:r>
      <w:r>
        <w:t xml:space="preserve"> za zaštitu dišnih puteva.</w:t>
      </w:r>
    </w:p>
    <w:p w:rsidR="00E151AD" w:rsidRDefault="00022D1C">
      <w:pPr>
        <w:pStyle w:val="Question"/>
        <w:keepNext/>
        <w:keepLines/>
        <w:spacing w:before="40" w:after="20"/>
      </w:pPr>
      <w:r>
        <w:t>4. Šta je atest zavarivača?</w:t>
      </w:r>
    </w:p>
    <w:p w:rsidR="00E151AD" w:rsidRDefault="00022D1C">
      <w:pPr>
        <w:pStyle w:val="Answer"/>
        <w:keepLines/>
        <w:spacing w:after="100"/>
        <w:ind w:left="317"/>
      </w:pPr>
      <w:r>
        <w:rPr>
          <w:b/>
        </w:rPr>
        <w:t xml:space="preserve">Odgovor: </w:t>
      </w:r>
      <w:r>
        <w:t>Dokaz o stručnoj osposobljenosti za izvođenje određenih zavarivačkih postupaka.</w:t>
      </w:r>
    </w:p>
    <w:p w:rsidR="00E151AD" w:rsidRDefault="00022D1C">
      <w:pPr>
        <w:pStyle w:val="Question"/>
        <w:keepNext/>
        <w:keepLines/>
        <w:spacing w:before="40" w:after="20"/>
      </w:pPr>
      <w:r>
        <w:t>5. Koji dokument reguliše kvalitet zavarenog spoja?</w:t>
      </w:r>
    </w:p>
    <w:p w:rsidR="00E151AD" w:rsidRDefault="00022D1C">
      <w:pPr>
        <w:pStyle w:val="Answer"/>
        <w:keepLines/>
        <w:spacing w:after="100"/>
        <w:ind w:left="317"/>
      </w:pPr>
      <w:r>
        <w:rPr>
          <w:b/>
        </w:rPr>
        <w:t xml:space="preserve">Odgovor: </w:t>
      </w:r>
      <w:r>
        <w:t>EN ISO 5817 (Zavareni spojevi nastali varenjem u če</w:t>
      </w:r>
      <w:r>
        <w:t>liku, niklu, titanu i njihovim legurama) i tehnička dokumentacija crteže/projekta.</w:t>
      </w:r>
    </w:p>
    <w:p w:rsidR="00E151AD" w:rsidRDefault="00022D1C">
      <w:pPr>
        <w:pStyle w:val="Question"/>
        <w:keepNext/>
        <w:keepLines/>
        <w:spacing w:before="40" w:after="20"/>
      </w:pPr>
      <w:r>
        <w:t>6. Na osnovu čega se označava mjesto koje treba zavariti?</w:t>
      </w:r>
    </w:p>
    <w:p w:rsidR="00E151AD" w:rsidRDefault="00022D1C">
      <w:pPr>
        <w:pStyle w:val="Answer"/>
        <w:keepLines/>
        <w:spacing w:after="100"/>
        <w:ind w:left="317"/>
      </w:pPr>
      <w:r>
        <w:rPr>
          <w:b/>
        </w:rPr>
        <w:t xml:space="preserve">Odgovor: </w:t>
      </w:r>
      <w:r>
        <w:t>Na osnovu tehničkog crteža, markacijom i uputom iz tehničke dokumentacije.</w:t>
      </w:r>
    </w:p>
    <w:p w:rsidR="00E151AD" w:rsidRDefault="00022D1C">
      <w:pPr>
        <w:pStyle w:val="Question"/>
        <w:keepNext/>
        <w:keepLines/>
        <w:spacing w:before="40" w:after="20"/>
      </w:pPr>
      <w:r>
        <w:t>7. Ko mora odobriti zavarivanje</w:t>
      </w:r>
      <w:r>
        <w:t xml:space="preserve"> na nosivim konstrukcijama?</w:t>
      </w:r>
    </w:p>
    <w:p w:rsidR="00E151AD" w:rsidRDefault="00022D1C">
      <w:pPr>
        <w:pStyle w:val="Answer"/>
        <w:keepLines/>
        <w:spacing w:after="100"/>
        <w:ind w:left="317"/>
      </w:pPr>
      <w:r>
        <w:rPr>
          <w:b/>
        </w:rPr>
        <w:t xml:space="preserve">Odgovor: </w:t>
      </w:r>
      <w:r>
        <w:t>Nadležni inženjer ili rukovodilac tehničkog sektora.</w:t>
      </w:r>
    </w:p>
    <w:p w:rsidR="00E151AD" w:rsidRDefault="00022D1C">
      <w:pPr>
        <w:pStyle w:val="Question"/>
        <w:keepNext/>
        <w:keepLines/>
        <w:spacing w:before="40" w:after="20"/>
      </w:pPr>
      <w:r>
        <w:t>8. Kako se pripremaju površine za zavarivanje?</w:t>
      </w:r>
    </w:p>
    <w:p w:rsidR="00E151AD" w:rsidRDefault="00022D1C">
      <w:pPr>
        <w:pStyle w:val="Answer"/>
        <w:keepLines/>
        <w:spacing w:after="100"/>
        <w:ind w:left="317"/>
      </w:pPr>
      <w:r>
        <w:rPr>
          <w:b/>
        </w:rPr>
        <w:t xml:space="preserve">Odgovor: </w:t>
      </w:r>
      <w:r>
        <w:t>Čišćenjem od hrđe, masnoće, boje, te odmašćivanjem i na osnovu tehničkog crteža za predmet zavarivanja.</w:t>
      </w:r>
    </w:p>
    <w:p w:rsidR="00E151AD" w:rsidRDefault="00022D1C">
      <w:pPr>
        <w:pStyle w:val="Question"/>
        <w:keepNext/>
        <w:keepLines/>
        <w:spacing w:before="40" w:after="20"/>
      </w:pPr>
      <w:r>
        <w:t xml:space="preserve">9. </w:t>
      </w:r>
      <w:r>
        <w:t>Koja je svrha preklopa i žlijeba kod zavarivanja?</w:t>
      </w:r>
    </w:p>
    <w:p w:rsidR="00E151AD" w:rsidRDefault="00022D1C">
      <w:pPr>
        <w:pStyle w:val="Answer"/>
        <w:keepLines/>
        <w:spacing w:after="100"/>
        <w:ind w:left="317"/>
      </w:pPr>
      <w:r>
        <w:rPr>
          <w:b/>
        </w:rPr>
        <w:t xml:space="preserve">Odgovor: </w:t>
      </w:r>
      <w:r>
        <w:t>Osiguranje pravilnog zavarivanja i čvrstoće zavara.</w:t>
      </w:r>
    </w:p>
    <w:p w:rsidR="00E151AD" w:rsidRDefault="00022D1C">
      <w:pPr>
        <w:pStyle w:val="Question"/>
        <w:keepNext/>
        <w:keepLines/>
        <w:spacing w:before="40" w:after="20"/>
      </w:pPr>
      <w:r>
        <w:t>10. Koji su osnovni uzroci nastanka poroznosti u zavarima?</w:t>
      </w:r>
    </w:p>
    <w:p w:rsidR="00E151AD" w:rsidRDefault="00022D1C">
      <w:pPr>
        <w:pStyle w:val="Answer"/>
        <w:keepLines/>
        <w:spacing w:after="100"/>
        <w:ind w:left="317"/>
      </w:pPr>
      <w:r>
        <w:rPr>
          <w:b/>
        </w:rPr>
        <w:t xml:space="preserve">Odgovor: </w:t>
      </w:r>
      <w:r>
        <w:t>Prljava površina, neadekvatna zaštita plinom, prevelika struja.</w:t>
      </w:r>
    </w:p>
    <w:p w:rsidR="00E151AD" w:rsidRDefault="00022D1C">
      <w:pPr>
        <w:pStyle w:val="Question"/>
        <w:keepNext/>
        <w:keepLines/>
        <w:spacing w:before="40" w:after="20"/>
      </w:pPr>
      <w:r>
        <w:t>11. Šta znači</w:t>
      </w:r>
      <w:r>
        <w:t xml:space="preserve"> oznaka E6013?</w:t>
      </w:r>
    </w:p>
    <w:p w:rsidR="00E151AD" w:rsidRDefault="00022D1C">
      <w:pPr>
        <w:pStyle w:val="Answer"/>
        <w:keepLines/>
        <w:spacing w:after="100"/>
        <w:ind w:left="317"/>
      </w:pPr>
      <w:r>
        <w:rPr>
          <w:b/>
        </w:rPr>
        <w:t xml:space="preserve">Odgovor: </w:t>
      </w:r>
      <w:r>
        <w:t>Vrsta elektrode za zavarivanje čelika - univerzalna elektroda za sve položaje.</w:t>
      </w:r>
    </w:p>
    <w:p w:rsidR="00E151AD" w:rsidRDefault="00022D1C">
      <w:pPr>
        <w:pStyle w:val="Question"/>
        <w:keepNext/>
        <w:keepLines/>
        <w:spacing w:before="40" w:after="20"/>
      </w:pPr>
      <w:r>
        <w:t>12. Kako se ispituje kvalitet zavara?</w:t>
      </w:r>
    </w:p>
    <w:p w:rsidR="00E151AD" w:rsidRDefault="00022D1C">
      <w:pPr>
        <w:pStyle w:val="Answer"/>
        <w:keepLines/>
        <w:spacing w:after="100"/>
        <w:ind w:left="317"/>
      </w:pPr>
      <w:r>
        <w:rPr>
          <w:b/>
        </w:rPr>
        <w:t xml:space="preserve">Odgovor: </w:t>
      </w:r>
      <w:r>
        <w:t>Vizuelna kontrola, penetrantski test, ultrazvuk, rendgenski snimak.</w:t>
      </w:r>
    </w:p>
    <w:p w:rsidR="00E151AD" w:rsidRDefault="00022D1C">
      <w:pPr>
        <w:pStyle w:val="Question"/>
        <w:keepNext/>
        <w:keepLines/>
        <w:spacing w:before="40" w:after="20"/>
      </w:pPr>
      <w:r>
        <w:t>13. Koje su posljedice lošeg zavara na</w:t>
      </w:r>
      <w:r>
        <w:t xml:space="preserve"> rudarskoj opremi?</w:t>
      </w:r>
    </w:p>
    <w:p w:rsidR="00E151AD" w:rsidRDefault="00022D1C">
      <w:pPr>
        <w:pStyle w:val="Answer"/>
        <w:keepLines/>
        <w:spacing w:after="100"/>
        <w:ind w:left="317"/>
      </w:pPr>
      <w:r>
        <w:rPr>
          <w:b/>
        </w:rPr>
        <w:t xml:space="preserve">Odgovor: </w:t>
      </w:r>
      <w:r>
        <w:t>Lom konstrukcije, nesreće, zastoji i oštećenje opreme.</w:t>
      </w:r>
    </w:p>
    <w:p w:rsidR="00E151AD" w:rsidRDefault="00022D1C">
      <w:pPr>
        <w:pStyle w:val="Question"/>
        <w:keepNext/>
        <w:keepLines/>
        <w:spacing w:before="40" w:after="20"/>
      </w:pPr>
      <w:r>
        <w:lastRenderedPageBreak/>
        <w:t>15. Koja je temperatura električnog luka pri zavarivanju?</w:t>
      </w:r>
    </w:p>
    <w:p w:rsidR="00E151AD" w:rsidRDefault="00022D1C">
      <w:pPr>
        <w:pStyle w:val="Answer"/>
        <w:keepLines/>
        <w:spacing w:after="100"/>
        <w:ind w:left="317"/>
      </w:pPr>
      <w:r>
        <w:rPr>
          <w:b/>
        </w:rPr>
        <w:t xml:space="preserve">Odgovor: </w:t>
      </w:r>
      <w:r>
        <w:t>Temperature u električnom luku se kreću od 4.000 do 6.000°C.</w:t>
      </w:r>
    </w:p>
    <w:p w:rsidR="00E151AD" w:rsidRDefault="00022D1C">
      <w:pPr>
        <w:pStyle w:val="Question"/>
        <w:keepNext/>
        <w:keepLines/>
        <w:spacing w:before="40" w:after="20"/>
      </w:pPr>
      <w:r>
        <w:t xml:space="preserve">16. Kako se štiti okolina prilikom </w:t>
      </w:r>
      <w:r>
        <w:t>zavarivanja?</w:t>
      </w:r>
    </w:p>
    <w:p w:rsidR="00E151AD" w:rsidRDefault="00022D1C">
      <w:pPr>
        <w:pStyle w:val="Answer"/>
        <w:keepLines/>
        <w:spacing w:after="100"/>
        <w:ind w:left="317"/>
      </w:pPr>
      <w:r>
        <w:rPr>
          <w:b/>
        </w:rPr>
        <w:t xml:space="preserve">Odgovor: </w:t>
      </w:r>
      <w:r>
        <w:t>Postavljanjem zaštitnih zastora i odvoda dimova.</w:t>
      </w:r>
    </w:p>
    <w:p w:rsidR="00E151AD" w:rsidRDefault="00022D1C">
      <w:pPr>
        <w:pStyle w:val="Question"/>
        <w:keepNext/>
        <w:keepLines/>
        <w:spacing w:before="40" w:after="20"/>
      </w:pPr>
      <w:r>
        <w:t>17. Kako se rukuje bocom plina za autogeno zavarivanje?</w:t>
      </w:r>
    </w:p>
    <w:p w:rsidR="00E151AD" w:rsidRDefault="00022D1C">
      <w:pPr>
        <w:pStyle w:val="Answer"/>
        <w:keepLines/>
        <w:spacing w:after="100"/>
        <w:ind w:left="317"/>
      </w:pPr>
      <w:r>
        <w:rPr>
          <w:b/>
        </w:rPr>
        <w:t xml:space="preserve">Odgovor: </w:t>
      </w:r>
      <w:r>
        <w:t>Uspravno, s kontrolom ventila i korištenjem sigurnosnog regulatora.</w:t>
      </w:r>
    </w:p>
    <w:p w:rsidR="00E151AD" w:rsidRDefault="00022D1C">
      <w:pPr>
        <w:pStyle w:val="Question"/>
        <w:keepNext/>
        <w:keepLines/>
        <w:spacing w:before="40" w:after="20"/>
      </w:pPr>
      <w:r>
        <w:t>18. Koji su znakovi pregrijavanja elektroda?</w:t>
      </w:r>
    </w:p>
    <w:p w:rsidR="00E151AD" w:rsidRDefault="00022D1C">
      <w:pPr>
        <w:pStyle w:val="Answer"/>
        <w:keepLines/>
        <w:spacing w:after="100"/>
        <w:ind w:left="317"/>
      </w:pPr>
      <w:r>
        <w:rPr>
          <w:b/>
        </w:rPr>
        <w:t>Odgovor</w:t>
      </w:r>
      <w:r>
        <w:rPr>
          <w:b/>
        </w:rPr>
        <w:t xml:space="preserve">: </w:t>
      </w:r>
      <w:r>
        <w:t>Promjena boje luka, kapanje, nestabilan zavar.</w:t>
      </w:r>
    </w:p>
    <w:p w:rsidR="00E151AD" w:rsidRDefault="00022D1C">
      <w:pPr>
        <w:pStyle w:val="Question"/>
        <w:keepNext/>
        <w:keepLines/>
        <w:spacing w:before="40" w:after="20"/>
      </w:pPr>
      <w:r>
        <w:t>19. Kako se postupa sa zavarivačkom opremom nakon upotrebe?</w:t>
      </w:r>
    </w:p>
    <w:p w:rsidR="00E151AD" w:rsidRDefault="00022D1C">
      <w:pPr>
        <w:pStyle w:val="Answer"/>
        <w:keepLines/>
        <w:spacing w:after="100"/>
        <w:ind w:left="317"/>
      </w:pPr>
      <w:r>
        <w:rPr>
          <w:b/>
        </w:rPr>
        <w:t xml:space="preserve">Odgovor: </w:t>
      </w:r>
      <w:r>
        <w:t>Isključuje se iz struje, hladi, čisti i skladišti na sigurno mjesto.</w:t>
      </w:r>
    </w:p>
    <w:p w:rsidR="00E151AD" w:rsidRDefault="00022D1C">
      <w:pPr>
        <w:pStyle w:val="Question"/>
        <w:keepNext/>
        <w:keepLines/>
        <w:spacing w:before="40" w:after="20"/>
      </w:pPr>
      <w:r>
        <w:t>20. Ko može naložiti prekid zavarivanja?</w:t>
      </w:r>
    </w:p>
    <w:p w:rsidR="00E151AD" w:rsidRDefault="00022D1C">
      <w:pPr>
        <w:pStyle w:val="Answer"/>
        <w:keepLines/>
        <w:spacing w:after="100"/>
        <w:ind w:left="317"/>
      </w:pPr>
      <w:r>
        <w:rPr>
          <w:b/>
        </w:rPr>
        <w:t xml:space="preserve">Odgovor: </w:t>
      </w:r>
      <w:r>
        <w:t xml:space="preserve">Nadzorni inženjer, </w:t>
      </w:r>
      <w:r>
        <w:t>zaštitar na radu ili sam zavarivač u slučaju opasnosti.</w:t>
      </w:r>
    </w:p>
    <w:p w:rsidR="00E151AD" w:rsidRDefault="00022D1C">
      <w:pPr>
        <w:pStyle w:val="Question"/>
        <w:keepNext/>
        <w:keepLines/>
        <w:spacing w:before="40" w:after="20"/>
      </w:pPr>
      <w:r>
        <w:t>21. Koje su najčešće greške pri zavarivanju?</w:t>
      </w:r>
    </w:p>
    <w:p w:rsidR="00E151AD" w:rsidRDefault="00022D1C">
      <w:pPr>
        <w:pStyle w:val="Answer"/>
        <w:keepLines/>
        <w:spacing w:after="100"/>
        <w:ind w:left="317"/>
      </w:pPr>
      <w:r>
        <w:rPr>
          <w:b/>
        </w:rPr>
        <w:t xml:space="preserve">Odgovor: </w:t>
      </w:r>
      <w:r>
        <w:t>Nepravilan položaj elektrode, nepripremljena površina, nepravilna struja.</w:t>
      </w:r>
    </w:p>
    <w:p w:rsidR="00E151AD" w:rsidRDefault="00022D1C">
      <w:pPr>
        <w:pStyle w:val="Question"/>
        <w:keepNext/>
        <w:keepLines/>
        <w:spacing w:before="40" w:after="20"/>
      </w:pPr>
      <w:r>
        <w:t>22. Ko vrši nadzor nad radom zavarivača?</w:t>
      </w:r>
    </w:p>
    <w:p w:rsidR="00E151AD" w:rsidRDefault="00022D1C">
      <w:pPr>
        <w:pStyle w:val="Answer"/>
        <w:keepLines/>
        <w:spacing w:after="100"/>
        <w:ind w:left="317"/>
      </w:pPr>
      <w:r>
        <w:rPr>
          <w:b/>
        </w:rPr>
        <w:t xml:space="preserve">Odgovor: </w:t>
      </w:r>
      <w:r>
        <w:t xml:space="preserve">Tehnički rukovodilac, </w:t>
      </w:r>
      <w:r>
        <w:t>kontrolor kvaliteta i zaštita na radu.</w:t>
      </w:r>
    </w:p>
    <w:p w:rsidR="00E151AD" w:rsidRDefault="00022D1C">
      <w:pPr>
        <w:pStyle w:val="Question"/>
        <w:keepNext/>
        <w:keepLines/>
        <w:spacing w:before="40" w:after="20"/>
      </w:pPr>
      <w:r>
        <w:t>23. Šta se koristi za hlađenje zavarivačke opreme?</w:t>
      </w:r>
    </w:p>
    <w:p w:rsidR="00E151AD" w:rsidRDefault="00022D1C">
      <w:pPr>
        <w:pStyle w:val="Answer"/>
        <w:keepLines/>
        <w:spacing w:after="100"/>
        <w:ind w:left="317"/>
      </w:pPr>
      <w:r>
        <w:rPr>
          <w:b/>
        </w:rPr>
        <w:t xml:space="preserve">Odgovor: </w:t>
      </w:r>
      <w:r>
        <w:t>Voda (kod TIG aparata), zračno hlađenje i pasivno hlađenje.</w:t>
      </w:r>
    </w:p>
    <w:p w:rsidR="00E151AD" w:rsidRDefault="00022D1C">
      <w:pPr>
        <w:pStyle w:val="Question"/>
        <w:keepNext/>
        <w:keepLines/>
        <w:spacing w:before="40" w:after="20"/>
      </w:pPr>
      <w:r>
        <w:t>24. Zašto je važno imati odgovarajući položaj tijela pri zavarivanju?</w:t>
      </w:r>
    </w:p>
    <w:p w:rsidR="00E151AD" w:rsidRDefault="00022D1C">
      <w:pPr>
        <w:pStyle w:val="Answer"/>
        <w:keepLines/>
        <w:spacing w:after="100"/>
        <w:ind w:left="317"/>
      </w:pPr>
      <w:r>
        <w:rPr>
          <w:b/>
        </w:rPr>
        <w:t xml:space="preserve">Odgovor: </w:t>
      </w:r>
      <w:r>
        <w:t xml:space="preserve">Radi stabilnosti, </w:t>
      </w:r>
      <w:r>
        <w:t>kvaliteta zavara i lične sigurnosti.</w:t>
      </w:r>
    </w:p>
    <w:p w:rsidR="00E151AD" w:rsidRDefault="00022D1C">
      <w:pPr>
        <w:pStyle w:val="Question"/>
        <w:keepNext/>
        <w:keepLines/>
        <w:spacing w:before="40" w:after="20"/>
      </w:pPr>
      <w:r>
        <w:t>25. Koje opasnosti prijete zavarivaču?</w:t>
      </w:r>
    </w:p>
    <w:p w:rsidR="00E151AD" w:rsidRDefault="00022D1C">
      <w:pPr>
        <w:pStyle w:val="Answer"/>
        <w:keepLines/>
        <w:spacing w:after="100"/>
        <w:ind w:left="317"/>
      </w:pPr>
      <w:r>
        <w:rPr>
          <w:b/>
        </w:rPr>
        <w:t xml:space="preserve">Odgovor: </w:t>
      </w:r>
      <w:r>
        <w:t>UV zračenje, opekotine, udisanje dima, električni udar.</w:t>
      </w:r>
    </w:p>
    <w:p w:rsidR="00E151AD" w:rsidRDefault="00022D1C">
      <w:pPr>
        <w:pStyle w:val="Question"/>
        <w:keepNext/>
        <w:keepLines/>
        <w:spacing w:before="40" w:after="20"/>
      </w:pPr>
      <w:r>
        <w:t>26. Koje boje je luk pri TIG zavarivanju?</w:t>
      </w:r>
    </w:p>
    <w:p w:rsidR="00E151AD" w:rsidRDefault="00022D1C">
      <w:pPr>
        <w:pStyle w:val="Answer"/>
        <w:keepLines/>
        <w:spacing w:after="100"/>
        <w:ind w:left="317"/>
      </w:pPr>
      <w:r>
        <w:rPr>
          <w:b/>
        </w:rPr>
        <w:t xml:space="preserve">Odgovor: </w:t>
      </w:r>
      <w:r>
        <w:t>Plavičasto-bijele nijanse – zavisi od materijala.</w:t>
      </w:r>
    </w:p>
    <w:p w:rsidR="00E151AD" w:rsidRDefault="00022D1C">
      <w:pPr>
        <w:pStyle w:val="Question"/>
        <w:keepNext/>
        <w:keepLines/>
        <w:spacing w:before="40" w:after="20"/>
      </w:pPr>
      <w:r>
        <w:t>27. Kako se oz</w:t>
      </w:r>
      <w:r>
        <w:t>načava kraj zavara koji treba brušenje?</w:t>
      </w:r>
    </w:p>
    <w:p w:rsidR="00E151AD" w:rsidRDefault="00022D1C">
      <w:pPr>
        <w:pStyle w:val="Answer"/>
        <w:keepLines/>
        <w:spacing w:after="100"/>
        <w:ind w:left="317"/>
      </w:pPr>
      <w:r>
        <w:rPr>
          <w:b/>
        </w:rPr>
        <w:t xml:space="preserve">Odgovor: </w:t>
      </w:r>
      <w:r>
        <w:t>Oznakom na crtežu ili kredom na elementu.</w:t>
      </w:r>
    </w:p>
    <w:p w:rsidR="00E151AD" w:rsidRDefault="00022D1C">
      <w:pPr>
        <w:pStyle w:val="Question"/>
        <w:keepNext/>
        <w:keepLines/>
        <w:spacing w:before="40" w:after="20"/>
      </w:pPr>
      <w:r>
        <w:t>28. Šta znači kada se zavar „povuče“?</w:t>
      </w:r>
    </w:p>
    <w:p w:rsidR="00E151AD" w:rsidRDefault="00022D1C">
      <w:pPr>
        <w:pStyle w:val="Answer"/>
        <w:keepLines/>
        <w:spacing w:after="100"/>
        <w:ind w:left="317"/>
      </w:pPr>
      <w:r>
        <w:rPr>
          <w:b/>
        </w:rPr>
        <w:t xml:space="preserve">Odgovor: </w:t>
      </w:r>
      <w:r>
        <w:t>Došlo je do naprezanja i deformacije zbog toplotnog uticaja.</w:t>
      </w:r>
    </w:p>
    <w:p w:rsidR="00E151AD" w:rsidRDefault="00022D1C">
      <w:pPr>
        <w:pStyle w:val="Question"/>
        <w:keepNext/>
        <w:keepLines/>
        <w:spacing w:before="40" w:after="20"/>
      </w:pPr>
      <w:r>
        <w:t>29. Kako se odlažu iskorištene elektrode?</w:t>
      </w:r>
    </w:p>
    <w:p w:rsidR="00E151AD" w:rsidRDefault="00022D1C">
      <w:pPr>
        <w:pStyle w:val="Answer"/>
        <w:keepLines/>
        <w:spacing w:after="100"/>
        <w:ind w:left="317"/>
      </w:pPr>
      <w:r>
        <w:rPr>
          <w:b/>
        </w:rPr>
        <w:t xml:space="preserve">Odgovor: </w:t>
      </w:r>
      <w:r>
        <w:t xml:space="preserve">U </w:t>
      </w:r>
      <w:r>
        <w:t>posebne kontejnere za metalni otpad - ne u komunalni otpad.</w:t>
      </w:r>
    </w:p>
    <w:p w:rsidR="00E151AD" w:rsidRDefault="00022D1C">
      <w:pPr>
        <w:pStyle w:val="Question"/>
        <w:keepNext/>
        <w:keepLines/>
        <w:spacing w:before="40" w:after="20"/>
      </w:pPr>
      <w:r>
        <w:t>30. Kako se priprema materijal za višeslojno zavarivanje?</w:t>
      </w:r>
    </w:p>
    <w:p w:rsidR="00E151AD" w:rsidRDefault="00022D1C">
      <w:pPr>
        <w:pStyle w:val="Answer"/>
        <w:keepLines/>
        <w:spacing w:after="100"/>
        <w:ind w:left="317"/>
      </w:pPr>
      <w:r>
        <w:rPr>
          <w:b/>
        </w:rPr>
        <w:t xml:space="preserve">Odgovor: </w:t>
      </w:r>
      <w:r>
        <w:t>Brušenjem slojeva između prolaza i kontrolom šava.</w:t>
      </w:r>
    </w:p>
    <w:p w:rsidR="00E151AD" w:rsidRDefault="00022D1C">
      <w:pPr>
        <w:pStyle w:val="Question"/>
        <w:keepNext/>
        <w:keepLines/>
        <w:spacing w:before="40" w:after="20"/>
      </w:pPr>
      <w:r>
        <w:t>31. Čime se upoznaje svaki zaposlenik koji zasnuje radni odnos?</w:t>
      </w:r>
    </w:p>
    <w:p w:rsidR="00E151AD" w:rsidRDefault="00022D1C">
      <w:pPr>
        <w:pStyle w:val="Answer"/>
        <w:keepLines/>
        <w:spacing w:after="100"/>
        <w:ind w:left="317"/>
      </w:pPr>
      <w:r>
        <w:rPr>
          <w:b/>
        </w:rPr>
        <w:t xml:space="preserve">Odgovor: </w:t>
      </w:r>
      <w:r>
        <w:t>Svaki</w:t>
      </w:r>
      <w:r>
        <w:t xml:space="preserve"> zaposlenik se upoznaje sa poslom koji će obavljati, propisima i mjerama zaštite  na radu i mjerama zaštite od požara.</w:t>
      </w:r>
    </w:p>
    <w:p w:rsidR="00E151AD" w:rsidRDefault="00E151AD"/>
    <w:p w:rsidR="00E151AD" w:rsidRDefault="00022D1C">
      <w:pPr>
        <w:pStyle w:val="JobHeading"/>
        <w:spacing w:after="40"/>
      </w:pPr>
      <w:r>
        <w:lastRenderedPageBreak/>
        <w:t>Redni broj 8. – Podmazivač</w:t>
      </w:r>
    </w:p>
    <w:p w:rsidR="00E151AD" w:rsidRDefault="00022D1C">
      <w:pPr>
        <w:pStyle w:val="Meta"/>
        <w:keepNext/>
        <w:spacing w:after="20"/>
      </w:pPr>
      <w:r>
        <w:t>Nivo stručne spreme prema oglasu: II stepen (osnovna škola) i 6 mjeseci radnog iskustva.</w:t>
      </w:r>
    </w:p>
    <w:p w:rsidR="00E151AD" w:rsidRDefault="00022D1C">
      <w:pPr>
        <w:pStyle w:val="Question"/>
        <w:keepNext/>
        <w:keepLines/>
        <w:spacing w:before="40" w:after="20"/>
      </w:pPr>
      <w:r>
        <w:t>1. Šta je osnovni za</w:t>
      </w:r>
      <w:r>
        <w:t>datak podmazivača?</w:t>
      </w:r>
    </w:p>
    <w:p w:rsidR="00E151AD" w:rsidRDefault="00022D1C">
      <w:pPr>
        <w:pStyle w:val="Answer"/>
        <w:keepLines/>
        <w:spacing w:after="100"/>
        <w:ind w:left="317"/>
      </w:pPr>
      <w:r>
        <w:rPr>
          <w:b/>
        </w:rPr>
        <w:t xml:space="preserve">Odgovor: </w:t>
      </w:r>
      <w:r>
        <w:t>Redovno podmazivanje sklopova na mašinama za koje je zadužen i praćenje ispravnosti sistema podmazivanja.</w:t>
      </w:r>
    </w:p>
    <w:p w:rsidR="00E151AD" w:rsidRDefault="00022D1C">
      <w:pPr>
        <w:pStyle w:val="Question"/>
        <w:keepNext/>
        <w:keepLines/>
        <w:spacing w:before="40" w:after="20"/>
      </w:pPr>
      <w:r>
        <w:t>2. Šta podmazivač mora pratiti na mašini?</w:t>
      </w:r>
    </w:p>
    <w:p w:rsidR="00E151AD" w:rsidRDefault="00022D1C">
      <w:pPr>
        <w:pStyle w:val="Answer"/>
        <w:keepLines/>
        <w:spacing w:after="100"/>
        <w:ind w:left="317"/>
      </w:pPr>
      <w:r>
        <w:rPr>
          <w:b/>
        </w:rPr>
        <w:t xml:space="preserve">Odgovor: </w:t>
      </w:r>
      <w:r>
        <w:t xml:space="preserve">Stanje i funkcionisanje sistema podmazivanja, količinu ulja i masti te </w:t>
      </w:r>
      <w:r>
        <w:t>eventualna curenja i neispravnosti.</w:t>
      </w:r>
    </w:p>
    <w:p w:rsidR="00E151AD" w:rsidRDefault="00022D1C">
      <w:pPr>
        <w:pStyle w:val="Question"/>
        <w:keepNext/>
        <w:keepLines/>
        <w:spacing w:before="40" w:after="20"/>
      </w:pPr>
      <w:r>
        <w:t>3. Zašto je važno redovno podmazivanje mašinskih sklopova?</w:t>
      </w:r>
    </w:p>
    <w:p w:rsidR="00E151AD" w:rsidRDefault="00022D1C">
      <w:pPr>
        <w:pStyle w:val="Answer"/>
        <w:keepLines/>
        <w:spacing w:after="100"/>
        <w:ind w:left="317"/>
      </w:pPr>
      <w:r>
        <w:rPr>
          <w:b/>
        </w:rPr>
        <w:t xml:space="preserve">Odgovor: </w:t>
      </w:r>
      <w:r>
        <w:t>Da bi se smanjilo trenje i habanje, spriječili kvarovi i obezbijedio siguran i pouzdan rad mašine.</w:t>
      </w:r>
    </w:p>
    <w:p w:rsidR="00E151AD" w:rsidRDefault="00022D1C">
      <w:pPr>
        <w:pStyle w:val="Question"/>
        <w:keepNext/>
        <w:keepLines/>
        <w:spacing w:before="40" w:after="20"/>
      </w:pPr>
      <w:r>
        <w:t>4. Koje radnje podmazivač obavlja u vezi sa uljem i m</w:t>
      </w:r>
      <w:r>
        <w:t>astima?</w:t>
      </w:r>
    </w:p>
    <w:p w:rsidR="00E151AD" w:rsidRDefault="00022D1C">
      <w:pPr>
        <w:pStyle w:val="Answer"/>
        <w:keepLines/>
        <w:spacing w:after="100"/>
        <w:ind w:left="317"/>
      </w:pPr>
      <w:r>
        <w:rPr>
          <w:b/>
        </w:rPr>
        <w:t xml:space="preserve">Odgovor: </w:t>
      </w:r>
      <w:r>
        <w:t>Vrši redovnu zamjenu, dopunjavanje i snabdijevanje mašina potrebnim količinama ulja i maziva.</w:t>
      </w:r>
    </w:p>
    <w:p w:rsidR="00E151AD" w:rsidRDefault="00022D1C">
      <w:pPr>
        <w:pStyle w:val="Question"/>
        <w:keepNext/>
        <w:keepLines/>
        <w:spacing w:before="40" w:after="20"/>
      </w:pPr>
      <w:r>
        <w:t>5. Kako podmazivač postupa kada uoči kvar ili nepravilnost na sistemu podmazivanja?</w:t>
      </w:r>
    </w:p>
    <w:p w:rsidR="00E151AD" w:rsidRDefault="00022D1C">
      <w:pPr>
        <w:pStyle w:val="Answer"/>
        <w:keepLines/>
        <w:spacing w:after="100"/>
        <w:ind w:left="317"/>
      </w:pPr>
      <w:r>
        <w:rPr>
          <w:b/>
        </w:rPr>
        <w:t xml:space="preserve">Odgovor: </w:t>
      </w:r>
      <w:r>
        <w:t>O uočenoj nepravilnosti odmah obavještava nadređenog</w:t>
      </w:r>
      <w:r>
        <w:t xml:space="preserve"> i preduzima radnje u skladu sa dobijenim uputstvima.</w:t>
      </w:r>
    </w:p>
    <w:p w:rsidR="00E151AD" w:rsidRDefault="00022D1C">
      <w:pPr>
        <w:pStyle w:val="Question"/>
        <w:keepNext/>
        <w:keepLines/>
        <w:spacing w:before="40" w:after="20"/>
      </w:pPr>
      <w:r>
        <w:t>6. Čijih se uputstava podmazivač mora pridržavati?</w:t>
      </w:r>
    </w:p>
    <w:p w:rsidR="00E151AD" w:rsidRDefault="00022D1C">
      <w:pPr>
        <w:pStyle w:val="Answer"/>
        <w:keepLines/>
        <w:spacing w:after="100"/>
        <w:ind w:left="317"/>
      </w:pPr>
      <w:r>
        <w:rPr>
          <w:b/>
        </w:rPr>
        <w:t xml:space="preserve">Odgovor: </w:t>
      </w:r>
      <w:r>
        <w:t>Tehničkih uputstava i uputstava za rad izdatih od strane rukovodioca održavanja osnovne opreme.</w:t>
      </w:r>
    </w:p>
    <w:p w:rsidR="00E151AD" w:rsidRDefault="00022D1C">
      <w:pPr>
        <w:pStyle w:val="Question"/>
        <w:keepNext/>
        <w:keepLines/>
        <w:spacing w:before="40" w:after="20"/>
      </w:pPr>
      <w:r>
        <w:t>7. Koja zaštitna sredstva podmazivač treba kor</w:t>
      </w:r>
      <w:r>
        <w:t>istiti pri radu?</w:t>
      </w:r>
    </w:p>
    <w:p w:rsidR="00E151AD" w:rsidRDefault="00022D1C">
      <w:pPr>
        <w:pStyle w:val="Answer"/>
        <w:keepLines/>
        <w:spacing w:after="100"/>
        <w:ind w:left="317"/>
      </w:pPr>
      <w:r>
        <w:rPr>
          <w:b/>
        </w:rPr>
        <w:t xml:space="preserve">Odgovor: </w:t>
      </w:r>
      <w:r>
        <w:t>Propisana lična zaštitna sredstva i zaštitnu opremu, u skladu sa pravilima zaštite na radu.</w:t>
      </w:r>
    </w:p>
    <w:p w:rsidR="00E151AD" w:rsidRDefault="00022D1C">
      <w:pPr>
        <w:pStyle w:val="Question"/>
        <w:keepNext/>
        <w:keepLines/>
        <w:spacing w:before="40" w:after="20"/>
      </w:pPr>
      <w:r>
        <w:t>8. Kada se podmazivanje smije vršiti samo uz pojačan oprez ili nakon isključenja mašine?</w:t>
      </w:r>
    </w:p>
    <w:p w:rsidR="00E151AD" w:rsidRDefault="00022D1C">
      <w:pPr>
        <w:pStyle w:val="Answer"/>
        <w:keepLines/>
        <w:spacing w:after="100"/>
        <w:ind w:left="317"/>
      </w:pPr>
      <w:r>
        <w:rPr>
          <w:b/>
        </w:rPr>
        <w:t xml:space="preserve">Odgovor: </w:t>
      </w:r>
      <w:r>
        <w:t>Kada postoji opasnost od zahvatanja pokr</w:t>
      </w:r>
      <w:r>
        <w:t>etnim dijelovima ili druga neposredna opasnost po sigurnost radnika.</w:t>
      </w:r>
    </w:p>
    <w:p w:rsidR="00E151AD" w:rsidRDefault="00022D1C">
      <w:pPr>
        <w:pStyle w:val="Question"/>
        <w:keepNext/>
        <w:keepLines/>
        <w:spacing w:before="40" w:after="20"/>
      </w:pPr>
      <w:r>
        <w:t>9. Zašto je važno voditi računa o čistoći mjesta podmazivanja?</w:t>
      </w:r>
    </w:p>
    <w:p w:rsidR="00E151AD" w:rsidRDefault="00022D1C">
      <w:pPr>
        <w:pStyle w:val="Answer"/>
        <w:keepLines/>
        <w:spacing w:after="100"/>
        <w:ind w:left="317"/>
      </w:pPr>
      <w:r>
        <w:rPr>
          <w:b/>
        </w:rPr>
        <w:t xml:space="preserve">Odgovor: </w:t>
      </w:r>
      <w:r>
        <w:t>Da bi se spriječilo onečišćenje maziva, kvarovi sistema i klizanje ili druge povrede na radu.</w:t>
      </w:r>
    </w:p>
    <w:p w:rsidR="00E151AD" w:rsidRDefault="00022D1C">
      <w:pPr>
        <w:pStyle w:val="Question"/>
        <w:keepNext/>
        <w:keepLines/>
        <w:spacing w:before="40" w:after="20"/>
      </w:pPr>
      <w:r>
        <w:t xml:space="preserve">10. Za šta je </w:t>
      </w:r>
      <w:r>
        <w:t>podmazivač neposredno odgovoran u svom djelokrugu rada?</w:t>
      </w:r>
    </w:p>
    <w:p w:rsidR="00E151AD" w:rsidRDefault="00022D1C">
      <w:pPr>
        <w:pStyle w:val="Answer"/>
        <w:keepLines/>
        <w:spacing w:after="100"/>
        <w:ind w:left="317"/>
      </w:pPr>
      <w:r>
        <w:rPr>
          <w:b/>
        </w:rPr>
        <w:t xml:space="preserve">Odgovor: </w:t>
      </w:r>
      <w:r>
        <w:t>Za uredno i pravovremeno podmazivanje, pravilno rukovanje mazivima i prijavljivanje uočenih nedostataka na mašinama.</w:t>
      </w:r>
    </w:p>
    <w:p w:rsidR="00E151AD" w:rsidRDefault="00022D1C">
      <w:pPr>
        <w:pStyle w:val="Question"/>
        <w:keepNext/>
        <w:keepLines/>
        <w:spacing w:before="40" w:after="20"/>
      </w:pPr>
      <w:r>
        <w:t>11. Koju dokumentaciju ili upute podmazivač treba pratiti pri radu?</w:t>
      </w:r>
    </w:p>
    <w:p w:rsidR="00E151AD" w:rsidRDefault="00022D1C">
      <w:pPr>
        <w:pStyle w:val="Answer"/>
        <w:keepLines/>
        <w:spacing w:after="100"/>
        <w:ind w:left="317"/>
      </w:pPr>
      <w:r>
        <w:rPr>
          <w:b/>
        </w:rPr>
        <w:t>Odgovo</w:t>
      </w:r>
      <w:r>
        <w:rPr>
          <w:b/>
        </w:rPr>
        <w:t xml:space="preserve">r: </w:t>
      </w:r>
      <w:r>
        <w:t>Tehnička uputstva za podmazivanje, interne upute za rad i naloge nadređenog.</w:t>
      </w:r>
    </w:p>
    <w:p w:rsidR="00E151AD" w:rsidRDefault="00022D1C">
      <w:pPr>
        <w:pStyle w:val="Question"/>
        <w:keepNext/>
        <w:keepLines/>
        <w:spacing w:before="40" w:after="20"/>
      </w:pPr>
      <w:r>
        <w:t>12. Šta podmazivač provjerava prije dopunjavanja ulja ili masti?</w:t>
      </w:r>
    </w:p>
    <w:p w:rsidR="00E151AD" w:rsidRDefault="00022D1C">
      <w:pPr>
        <w:pStyle w:val="Answer"/>
        <w:keepLines/>
        <w:spacing w:after="100"/>
        <w:ind w:left="317"/>
      </w:pPr>
      <w:r>
        <w:rPr>
          <w:b/>
        </w:rPr>
        <w:t xml:space="preserve">Odgovor: </w:t>
      </w:r>
      <w:r>
        <w:t>Vrstu maziva, mjesto primjene, čistoću priključka i da li je mašina bezbjedna za rad.</w:t>
      </w:r>
    </w:p>
    <w:p w:rsidR="00E151AD" w:rsidRDefault="00022D1C">
      <w:pPr>
        <w:pStyle w:val="Question"/>
        <w:keepNext/>
        <w:keepLines/>
        <w:spacing w:before="40" w:after="20"/>
      </w:pPr>
      <w:r>
        <w:t>13. Zašto je važ</w:t>
      </w:r>
      <w:r>
        <w:t>no koristiti odgovarajuću vrstu maziva?</w:t>
      </w:r>
    </w:p>
    <w:p w:rsidR="00E151AD" w:rsidRDefault="00022D1C">
      <w:pPr>
        <w:pStyle w:val="Answer"/>
        <w:keepLines/>
        <w:spacing w:after="100"/>
        <w:ind w:left="317"/>
      </w:pPr>
      <w:r>
        <w:rPr>
          <w:b/>
        </w:rPr>
        <w:t xml:space="preserve">Odgovor: </w:t>
      </w:r>
      <w:r>
        <w:t>Zato što pogrešno mazivo može izazvati ubrzano habanje, pregrijavanje i kvar sistema.</w:t>
      </w:r>
    </w:p>
    <w:p w:rsidR="00E151AD" w:rsidRDefault="00022D1C">
      <w:pPr>
        <w:pStyle w:val="Question"/>
        <w:keepNext/>
        <w:keepLines/>
        <w:spacing w:before="40" w:after="20"/>
      </w:pPr>
      <w:r>
        <w:t>14. Šta podmazivač radi ako primijeti neuobičajenu buku ili zagrijavanje sklopa?</w:t>
      </w:r>
    </w:p>
    <w:p w:rsidR="00E151AD" w:rsidRDefault="00022D1C">
      <w:pPr>
        <w:pStyle w:val="Answer"/>
        <w:keepLines/>
        <w:spacing w:after="100"/>
        <w:ind w:left="317"/>
      </w:pPr>
      <w:r>
        <w:rPr>
          <w:b/>
        </w:rPr>
        <w:t xml:space="preserve">Odgovor: </w:t>
      </w:r>
      <w:r>
        <w:t>Prekida rad na tom dijelu ako j</w:t>
      </w:r>
      <w:r>
        <w:t>e potrebno, obavještava nadređenog i evidentira zapažanje.</w:t>
      </w:r>
    </w:p>
    <w:p w:rsidR="00E151AD" w:rsidRDefault="00022D1C">
      <w:pPr>
        <w:pStyle w:val="Question"/>
        <w:keepNext/>
        <w:keepLines/>
        <w:spacing w:before="40" w:after="20"/>
      </w:pPr>
      <w:r>
        <w:t>15. Kako podmazivač doprinosi produženju vijeka trajanja mašine?</w:t>
      </w:r>
    </w:p>
    <w:p w:rsidR="00E151AD" w:rsidRDefault="00022D1C">
      <w:pPr>
        <w:pStyle w:val="Answer"/>
        <w:keepLines/>
        <w:spacing w:after="100"/>
        <w:ind w:left="317"/>
      </w:pPr>
      <w:r>
        <w:rPr>
          <w:b/>
        </w:rPr>
        <w:t xml:space="preserve">Odgovor: </w:t>
      </w:r>
      <w:r>
        <w:t>Redovnim i pravilnim podmazivanjem, kontrolom nivoa maziva i pravovremenim uočavanjem nepravilnosti.</w:t>
      </w:r>
    </w:p>
    <w:p w:rsidR="00E151AD" w:rsidRDefault="00022D1C">
      <w:pPr>
        <w:pStyle w:val="Question"/>
        <w:keepNext/>
        <w:keepLines/>
        <w:spacing w:before="40" w:after="20"/>
      </w:pPr>
      <w:r>
        <w:t xml:space="preserve">16. Zašto je važno </w:t>
      </w:r>
      <w:r>
        <w:t>spriječiti rasipanje ulja i masti po radnom prostoru?</w:t>
      </w:r>
    </w:p>
    <w:p w:rsidR="00E151AD" w:rsidRDefault="00022D1C">
      <w:pPr>
        <w:pStyle w:val="Answer"/>
        <w:keepLines/>
        <w:spacing w:after="100"/>
        <w:ind w:left="317"/>
      </w:pPr>
      <w:r>
        <w:rPr>
          <w:b/>
        </w:rPr>
        <w:t xml:space="preserve">Odgovor: </w:t>
      </w:r>
      <w:r>
        <w:t>Radi zaštite opreme, očuvanja radne sredine i sprečavanja klizanja i povreda.</w:t>
      </w:r>
    </w:p>
    <w:p w:rsidR="00E151AD" w:rsidRDefault="00022D1C">
      <w:pPr>
        <w:pStyle w:val="Question"/>
        <w:keepNext/>
        <w:keepLines/>
        <w:spacing w:before="40" w:after="20"/>
      </w:pPr>
      <w:r>
        <w:t>17. Kada se vrši zamjena ulja, a kada samo dopunjavanje?</w:t>
      </w:r>
    </w:p>
    <w:p w:rsidR="00E151AD" w:rsidRDefault="00022D1C">
      <w:pPr>
        <w:pStyle w:val="Answer"/>
        <w:keepLines/>
        <w:spacing w:after="100"/>
        <w:ind w:left="317"/>
      </w:pPr>
      <w:r>
        <w:rPr>
          <w:b/>
        </w:rPr>
        <w:t xml:space="preserve">Odgovor: </w:t>
      </w:r>
      <w:r>
        <w:t>Zamjena se vrši prema planu održavanja ili stanju</w:t>
      </w:r>
      <w:r>
        <w:t xml:space="preserve"> maziva, a dopunjavanje kada nivo padne ispod propisanog.</w:t>
      </w:r>
    </w:p>
    <w:p w:rsidR="00E151AD" w:rsidRDefault="00022D1C">
      <w:pPr>
        <w:pStyle w:val="Question"/>
        <w:keepNext/>
        <w:keepLines/>
        <w:spacing w:before="40" w:after="20"/>
      </w:pPr>
      <w:r>
        <w:lastRenderedPageBreak/>
        <w:t>18. Da li podmazivač smije zanemariti manje curenje maziva?</w:t>
      </w:r>
    </w:p>
    <w:p w:rsidR="00E151AD" w:rsidRDefault="00022D1C">
      <w:pPr>
        <w:pStyle w:val="Answer"/>
        <w:keepLines/>
        <w:spacing w:after="100"/>
        <w:ind w:left="317"/>
      </w:pPr>
      <w:r>
        <w:rPr>
          <w:b/>
        </w:rPr>
        <w:t xml:space="preserve">Odgovor: </w:t>
      </w:r>
      <w:r>
        <w:t>Ne, jer i manje curenje može ukazivati na kvar i dovesti do većih oštećenja ili opasnosti.</w:t>
      </w:r>
    </w:p>
    <w:p w:rsidR="00E151AD" w:rsidRDefault="00022D1C">
      <w:pPr>
        <w:pStyle w:val="Question"/>
        <w:keepNext/>
        <w:keepLines/>
        <w:spacing w:before="40" w:after="20"/>
      </w:pPr>
      <w:r>
        <w:t xml:space="preserve">19. Sa kim podmazivač sarađuje u toku </w:t>
      </w:r>
      <w:r>
        <w:t>rada?</w:t>
      </w:r>
    </w:p>
    <w:p w:rsidR="00E151AD" w:rsidRDefault="00022D1C">
      <w:pPr>
        <w:pStyle w:val="Answer"/>
        <w:keepLines/>
        <w:spacing w:after="100"/>
        <w:ind w:left="317"/>
      </w:pPr>
      <w:r>
        <w:rPr>
          <w:b/>
        </w:rPr>
        <w:t xml:space="preserve">Odgovor: </w:t>
      </w:r>
      <w:r>
        <w:t>Sa rukovaocima mašina, održavanjem i neposrednim rukovodiocem.</w:t>
      </w:r>
    </w:p>
    <w:p w:rsidR="00E151AD" w:rsidRDefault="00022D1C">
      <w:pPr>
        <w:pStyle w:val="Question"/>
        <w:keepNext/>
        <w:keepLines/>
        <w:spacing w:before="40" w:after="20"/>
      </w:pPr>
      <w:r>
        <w:t>20. Šta je cilj pravilnog podmazivanja u procesu rada?</w:t>
      </w:r>
    </w:p>
    <w:p w:rsidR="00E151AD" w:rsidRDefault="00022D1C">
      <w:pPr>
        <w:pStyle w:val="Answer"/>
        <w:keepLines/>
        <w:spacing w:after="100"/>
        <w:ind w:left="317"/>
      </w:pPr>
      <w:r>
        <w:rPr>
          <w:b/>
        </w:rPr>
        <w:t xml:space="preserve">Odgovor: </w:t>
      </w:r>
      <w:r>
        <w:t>Siguran rad mašina, manje zastoja, manji troškovi održavanja i duži vijek opreme.</w:t>
      </w:r>
    </w:p>
    <w:p w:rsidR="00E151AD" w:rsidRDefault="00E151AD"/>
    <w:p w:rsidR="00E151AD" w:rsidRDefault="00022D1C">
      <w:pPr>
        <w:pStyle w:val="JobHeading"/>
        <w:spacing w:after="40"/>
      </w:pPr>
      <w:r>
        <w:t>Redni brojevi 9. i 31. – Mehani</w:t>
      </w:r>
      <w:r>
        <w:t>čar majstor</w:t>
      </w:r>
    </w:p>
    <w:p w:rsidR="00E151AD" w:rsidRDefault="00022D1C">
      <w:pPr>
        <w:pStyle w:val="Meta"/>
        <w:keepNext/>
        <w:spacing w:after="20"/>
      </w:pPr>
      <w:r>
        <w:t>Nivo stručne spreme: III/IV stepen, mašinski smjer</w:t>
      </w:r>
    </w:p>
    <w:p w:rsidR="00E151AD" w:rsidRDefault="00022D1C">
      <w:pPr>
        <w:pStyle w:val="Question"/>
        <w:keepNext/>
        <w:keepLines/>
        <w:spacing w:before="40" w:after="20"/>
      </w:pPr>
      <w:r>
        <w:t>1. Koja je osnovna dužnost mehaničara u rudniku?</w:t>
      </w:r>
    </w:p>
    <w:p w:rsidR="00E151AD" w:rsidRDefault="00022D1C">
      <w:pPr>
        <w:pStyle w:val="Answer"/>
        <w:keepLines/>
        <w:spacing w:after="100"/>
        <w:ind w:left="317"/>
      </w:pPr>
      <w:r>
        <w:rPr>
          <w:b/>
        </w:rPr>
        <w:t xml:space="preserve">Odgovor: </w:t>
      </w:r>
      <w:r>
        <w:t>Održavanje, popravka i montaža rudarske mehanizacije i opreme.</w:t>
      </w:r>
    </w:p>
    <w:p w:rsidR="00E151AD" w:rsidRDefault="00022D1C">
      <w:pPr>
        <w:pStyle w:val="Question"/>
        <w:keepNext/>
        <w:keepLines/>
        <w:spacing w:before="40" w:after="20"/>
      </w:pPr>
      <w:r>
        <w:t>2. Koje vrste rudarske opreme održava mehaničar?</w:t>
      </w:r>
    </w:p>
    <w:p w:rsidR="00E151AD" w:rsidRDefault="00022D1C">
      <w:pPr>
        <w:pStyle w:val="Answer"/>
        <w:keepLines/>
        <w:spacing w:after="100"/>
        <w:ind w:left="317"/>
      </w:pPr>
      <w:r>
        <w:rPr>
          <w:b/>
        </w:rPr>
        <w:t xml:space="preserve">Odgovor: </w:t>
      </w:r>
      <w:r>
        <w:t xml:space="preserve">Bageri, </w:t>
      </w:r>
      <w:r>
        <w:t>transporteri, drobilice, hidraulični sustavi i pomoćne mašine.</w:t>
      </w:r>
    </w:p>
    <w:p w:rsidR="00E151AD" w:rsidRDefault="00022D1C">
      <w:pPr>
        <w:pStyle w:val="Question"/>
        <w:keepNext/>
        <w:keepLines/>
        <w:spacing w:before="40" w:after="20"/>
      </w:pPr>
      <w:r>
        <w:t>3. Koji su osnovni alati mehaničara?</w:t>
      </w:r>
    </w:p>
    <w:p w:rsidR="00E151AD" w:rsidRDefault="00022D1C">
      <w:pPr>
        <w:pStyle w:val="Answer"/>
        <w:keepLines/>
        <w:spacing w:after="100"/>
        <w:ind w:left="317"/>
      </w:pPr>
      <w:r>
        <w:rPr>
          <w:b/>
        </w:rPr>
        <w:t xml:space="preserve">Odgovor: </w:t>
      </w:r>
      <w:r>
        <w:t>Ključevi, čekići, moment-ključevi, podizači, alati za demontažu ležajeva, mjerni instrumenti.</w:t>
      </w:r>
    </w:p>
    <w:p w:rsidR="00E151AD" w:rsidRDefault="00022D1C">
      <w:pPr>
        <w:pStyle w:val="Question"/>
        <w:keepNext/>
        <w:keepLines/>
        <w:spacing w:before="40" w:after="20"/>
      </w:pPr>
      <w:r>
        <w:t>4. Koje osobne zaštitne mjere koristi mehaničar?</w:t>
      </w:r>
    </w:p>
    <w:p w:rsidR="00E151AD" w:rsidRDefault="00022D1C">
      <w:pPr>
        <w:pStyle w:val="Answer"/>
        <w:keepLines/>
        <w:spacing w:after="100"/>
        <w:ind w:left="317"/>
      </w:pPr>
      <w:r>
        <w:rPr>
          <w:b/>
        </w:rPr>
        <w:t>Odgo</w:t>
      </w:r>
      <w:r>
        <w:rPr>
          <w:b/>
        </w:rPr>
        <w:t xml:space="preserve">vor: </w:t>
      </w:r>
      <w:r>
        <w:t>Zaštitne rukavice, čizme/cipele, šljem, radno odijelo, zaštita za sluh i oči.</w:t>
      </w:r>
    </w:p>
    <w:p w:rsidR="00E151AD" w:rsidRDefault="00022D1C">
      <w:pPr>
        <w:pStyle w:val="Question"/>
        <w:keepNext/>
        <w:keepLines/>
        <w:spacing w:before="40" w:after="20"/>
      </w:pPr>
      <w:r>
        <w:t>5. Kako se utvrđuje kvar na ležaju?</w:t>
      </w:r>
    </w:p>
    <w:p w:rsidR="00E151AD" w:rsidRDefault="00022D1C">
      <w:pPr>
        <w:pStyle w:val="Answer"/>
        <w:keepLines/>
        <w:spacing w:after="100"/>
        <w:ind w:left="317"/>
      </w:pPr>
      <w:r>
        <w:rPr>
          <w:b/>
        </w:rPr>
        <w:t xml:space="preserve">Odgovor: </w:t>
      </w:r>
      <w:r>
        <w:t>Slušanjem buke, osmatranjem vibracija, termovizijom za mjerenje temperature.</w:t>
      </w:r>
    </w:p>
    <w:p w:rsidR="00E151AD" w:rsidRDefault="00022D1C">
      <w:pPr>
        <w:pStyle w:val="Question"/>
        <w:keepNext/>
        <w:keepLines/>
        <w:spacing w:before="40" w:after="20"/>
      </w:pPr>
      <w:r>
        <w:t>6. Kako se pristupa popravci transmisije transporte</w:t>
      </w:r>
      <w:r>
        <w:t>ra?</w:t>
      </w:r>
    </w:p>
    <w:p w:rsidR="00E151AD" w:rsidRDefault="00022D1C">
      <w:pPr>
        <w:pStyle w:val="Answer"/>
        <w:keepLines/>
        <w:spacing w:after="100"/>
        <w:ind w:left="317"/>
      </w:pPr>
      <w:r>
        <w:rPr>
          <w:b/>
        </w:rPr>
        <w:t xml:space="preserve">Odgovor: </w:t>
      </w:r>
      <w:r>
        <w:t>Isključi se napajanje, mehanički osigura sistem i demontira zaštita.</w:t>
      </w:r>
    </w:p>
    <w:p w:rsidR="00E151AD" w:rsidRDefault="00022D1C">
      <w:pPr>
        <w:pStyle w:val="Question"/>
        <w:keepNext/>
        <w:keepLines/>
        <w:spacing w:before="40" w:after="20"/>
      </w:pPr>
      <w:r>
        <w:t>7. Ko vrši nadzor nad radom mehaničara?</w:t>
      </w:r>
    </w:p>
    <w:p w:rsidR="00E151AD" w:rsidRDefault="00022D1C">
      <w:pPr>
        <w:pStyle w:val="Answer"/>
        <w:keepLines/>
        <w:spacing w:after="100"/>
        <w:ind w:left="317"/>
      </w:pPr>
      <w:r>
        <w:rPr>
          <w:b/>
        </w:rPr>
        <w:t xml:space="preserve">Odgovor: </w:t>
      </w:r>
      <w:r>
        <w:t>Tehnički rukovodilac ili šef održavanja.</w:t>
      </w:r>
    </w:p>
    <w:p w:rsidR="00E151AD" w:rsidRDefault="00022D1C">
      <w:pPr>
        <w:pStyle w:val="Question"/>
        <w:keepNext/>
        <w:keepLines/>
        <w:spacing w:before="40" w:after="20"/>
      </w:pPr>
      <w:r>
        <w:t>8. Kako se vodi evidencija o popravkama?</w:t>
      </w:r>
    </w:p>
    <w:p w:rsidR="00E151AD" w:rsidRDefault="00022D1C">
      <w:pPr>
        <w:pStyle w:val="Answer"/>
        <w:keepLines/>
        <w:spacing w:after="100"/>
        <w:ind w:left="317"/>
      </w:pPr>
      <w:r>
        <w:rPr>
          <w:b/>
        </w:rPr>
        <w:t xml:space="preserve">Odgovor: </w:t>
      </w:r>
      <w:r>
        <w:t>U knjizi intervencija, dnevniku od</w:t>
      </w:r>
      <w:r>
        <w:t>ržavanja, elektronskoj bazi podataka.</w:t>
      </w:r>
    </w:p>
    <w:p w:rsidR="00E151AD" w:rsidRDefault="00022D1C">
      <w:pPr>
        <w:pStyle w:val="Question"/>
        <w:keepNext/>
        <w:keepLines/>
        <w:spacing w:before="40" w:after="20"/>
      </w:pPr>
      <w:r>
        <w:t>9. Kako se prepoznaje istrošenost zupčanika?</w:t>
      </w:r>
    </w:p>
    <w:p w:rsidR="00E151AD" w:rsidRDefault="00022D1C">
      <w:pPr>
        <w:pStyle w:val="Answer"/>
        <w:keepLines/>
        <w:spacing w:after="100"/>
        <w:ind w:left="317"/>
      </w:pPr>
      <w:r>
        <w:rPr>
          <w:b/>
        </w:rPr>
        <w:t xml:space="preserve">Odgovor: </w:t>
      </w:r>
      <w:r>
        <w:t>Buka pri radu, pojava zazora, istrošeni zubi, nepravilni zvukovi tokom rada.</w:t>
      </w:r>
    </w:p>
    <w:p w:rsidR="00E151AD" w:rsidRDefault="00022D1C">
      <w:pPr>
        <w:pStyle w:val="Question"/>
        <w:keepNext/>
        <w:keepLines/>
        <w:spacing w:before="40" w:after="20"/>
      </w:pPr>
      <w:r>
        <w:t>10. Koja je svrha podmazivanja mašinskih dijelova?</w:t>
      </w:r>
    </w:p>
    <w:p w:rsidR="00E151AD" w:rsidRDefault="00022D1C">
      <w:pPr>
        <w:pStyle w:val="Answer"/>
        <w:keepLines/>
        <w:spacing w:after="100"/>
        <w:ind w:left="317"/>
      </w:pPr>
      <w:r>
        <w:rPr>
          <w:b/>
        </w:rPr>
        <w:t xml:space="preserve">Odgovor: </w:t>
      </w:r>
      <w:r>
        <w:t>Smanjenje trenja, sprječava</w:t>
      </w:r>
      <w:r>
        <w:t>nje habanja i produženje radnog vijeka mašine/opreme.</w:t>
      </w:r>
    </w:p>
    <w:p w:rsidR="00E151AD" w:rsidRDefault="00022D1C">
      <w:pPr>
        <w:pStyle w:val="Question"/>
        <w:keepNext/>
        <w:keepLines/>
        <w:spacing w:before="40" w:after="20"/>
      </w:pPr>
      <w:r>
        <w:t>11. Kako se postupa s hidrauličnim curenjem?</w:t>
      </w:r>
    </w:p>
    <w:p w:rsidR="00E151AD" w:rsidRDefault="00022D1C">
      <w:pPr>
        <w:pStyle w:val="Answer"/>
        <w:keepLines/>
        <w:spacing w:after="100"/>
        <w:ind w:left="317"/>
      </w:pPr>
      <w:r>
        <w:rPr>
          <w:b/>
        </w:rPr>
        <w:t xml:space="preserve">Odgovor: </w:t>
      </w:r>
      <w:r>
        <w:t>Isključuje se sistem, označava se mjesto curenja i mijenja oštećeni dio.</w:t>
      </w:r>
    </w:p>
    <w:p w:rsidR="00E151AD" w:rsidRDefault="00022D1C">
      <w:pPr>
        <w:pStyle w:val="Question"/>
        <w:keepNext/>
        <w:keepLines/>
        <w:spacing w:before="40" w:after="20"/>
      </w:pPr>
      <w:r>
        <w:t>12. Koji je uzrok pregrijavanja ležaja?</w:t>
      </w:r>
    </w:p>
    <w:p w:rsidR="00E151AD" w:rsidRDefault="00022D1C">
      <w:pPr>
        <w:pStyle w:val="Answer"/>
        <w:keepLines/>
        <w:spacing w:after="100"/>
        <w:ind w:left="317"/>
      </w:pPr>
      <w:r>
        <w:rPr>
          <w:b/>
        </w:rPr>
        <w:t xml:space="preserve">Odgovor: </w:t>
      </w:r>
      <w:r>
        <w:t>Nedostatak maziva, pogreša</w:t>
      </w:r>
      <w:r>
        <w:t>n sklop, preopterećenje, zaprljanost i starost ležaja.</w:t>
      </w:r>
    </w:p>
    <w:p w:rsidR="00E151AD" w:rsidRDefault="00022D1C">
      <w:pPr>
        <w:pStyle w:val="Question"/>
        <w:keepNext/>
        <w:keepLines/>
        <w:spacing w:before="40" w:after="20"/>
      </w:pPr>
      <w:r>
        <w:t>13. Kako se transportuje demontirani dio na radionicu?</w:t>
      </w:r>
    </w:p>
    <w:p w:rsidR="00E151AD" w:rsidRDefault="00022D1C">
      <w:pPr>
        <w:pStyle w:val="Answer"/>
        <w:keepLines/>
        <w:spacing w:after="100"/>
        <w:ind w:left="317"/>
      </w:pPr>
      <w:r>
        <w:rPr>
          <w:b/>
        </w:rPr>
        <w:t xml:space="preserve">Odgovor: </w:t>
      </w:r>
      <w:r>
        <w:t>Pomoću viljuškara, kolica ili krana, uz pridržavanje sigurnosnih pravila.</w:t>
      </w:r>
    </w:p>
    <w:p w:rsidR="00E151AD" w:rsidRDefault="00022D1C">
      <w:pPr>
        <w:pStyle w:val="Question"/>
        <w:keepNext/>
        <w:keepLines/>
        <w:spacing w:before="40" w:after="20"/>
      </w:pPr>
      <w:r>
        <w:t>14. Kada se koristi moment ključ?</w:t>
      </w:r>
    </w:p>
    <w:p w:rsidR="00E151AD" w:rsidRDefault="00022D1C">
      <w:pPr>
        <w:pStyle w:val="Answer"/>
        <w:keepLines/>
        <w:spacing w:after="100"/>
        <w:ind w:left="317"/>
      </w:pPr>
      <w:r>
        <w:rPr>
          <w:b/>
        </w:rPr>
        <w:t xml:space="preserve">Odgovor: </w:t>
      </w:r>
      <w:r>
        <w:t>Kod montaže vijčanih</w:t>
      </w:r>
      <w:r>
        <w:t xml:space="preserve"> spojeva gdje je bitna tačna sila stezanja.</w:t>
      </w:r>
    </w:p>
    <w:p w:rsidR="00E151AD" w:rsidRDefault="00022D1C">
      <w:pPr>
        <w:pStyle w:val="Question"/>
        <w:keepNext/>
        <w:keepLines/>
        <w:spacing w:before="40" w:after="20"/>
      </w:pPr>
      <w:r>
        <w:t>15. Kako se prepoznaje kvar na pumpi za ulje?</w:t>
      </w:r>
    </w:p>
    <w:p w:rsidR="00E151AD" w:rsidRDefault="00022D1C">
      <w:pPr>
        <w:pStyle w:val="Answer"/>
        <w:keepLines/>
        <w:spacing w:after="100"/>
        <w:ind w:left="317"/>
      </w:pPr>
      <w:r>
        <w:rPr>
          <w:b/>
        </w:rPr>
        <w:t xml:space="preserve">Odgovor: </w:t>
      </w:r>
      <w:r>
        <w:t>Smanjeni protok, buka u radu.</w:t>
      </w:r>
    </w:p>
    <w:p w:rsidR="00E151AD" w:rsidRDefault="00022D1C">
      <w:pPr>
        <w:pStyle w:val="Question"/>
        <w:keepNext/>
        <w:keepLines/>
        <w:spacing w:before="40" w:after="20"/>
      </w:pPr>
      <w:r>
        <w:lastRenderedPageBreak/>
        <w:t>16. Koje mjere se preduzimaju kod zamjene lanca grabuljastog transportera?</w:t>
      </w:r>
    </w:p>
    <w:p w:rsidR="00E151AD" w:rsidRDefault="00022D1C">
      <w:pPr>
        <w:pStyle w:val="Answer"/>
        <w:keepLines/>
        <w:spacing w:after="100"/>
        <w:ind w:left="317"/>
      </w:pPr>
      <w:r>
        <w:rPr>
          <w:b/>
        </w:rPr>
        <w:t xml:space="preserve">Odgovor: </w:t>
      </w:r>
      <w:r>
        <w:t xml:space="preserve">Isključenje, demontaža, provjera </w:t>
      </w:r>
      <w:r>
        <w:t>usklađenosti i pravilna zategnutost.</w:t>
      </w:r>
    </w:p>
    <w:p w:rsidR="00E151AD" w:rsidRDefault="00022D1C">
      <w:pPr>
        <w:pStyle w:val="Question"/>
        <w:keepNext/>
        <w:keepLines/>
        <w:spacing w:before="40" w:after="20"/>
      </w:pPr>
      <w:r>
        <w:t>17. Zašto je važno pratiti vibracije u mehanizmima?</w:t>
      </w:r>
    </w:p>
    <w:p w:rsidR="00E151AD" w:rsidRDefault="00022D1C">
      <w:pPr>
        <w:pStyle w:val="Answer"/>
        <w:keepLines/>
        <w:spacing w:after="100"/>
        <w:ind w:left="317"/>
      </w:pPr>
      <w:r>
        <w:rPr>
          <w:b/>
        </w:rPr>
        <w:t xml:space="preserve">Odgovor: </w:t>
      </w:r>
      <w:r>
        <w:t>Rano otkrivanje kvarova i sprječavanje većih oštećenja.</w:t>
      </w:r>
    </w:p>
    <w:p w:rsidR="00E151AD" w:rsidRDefault="00022D1C">
      <w:pPr>
        <w:pStyle w:val="Question"/>
        <w:keepNext/>
        <w:keepLines/>
        <w:spacing w:before="40" w:after="20"/>
      </w:pPr>
      <w:r>
        <w:t>18. Kako se obavlja demontaža osovine?</w:t>
      </w:r>
    </w:p>
    <w:p w:rsidR="00E151AD" w:rsidRDefault="00022D1C">
      <w:pPr>
        <w:pStyle w:val="Answer"/>
        <w:keepLines/>
        <w:spacing w:after="100"/>
        <w:ind w:left="317"/>
      </w:pPr>
      <w:r>
        <w:rPr>
          <w:b/>
        </w:rPr>
        <w:t xml:space="preserve">Odgovor: </w:t>
      </w:r>
      <w:r>
        <w:t>Uklanjanjem osigurača, odvajanjem ležajeva i upotrebom</w:t>
      </w:r>
      <w:r>
        <w:t xml:space="preserve"> dizalica ako je potrebno.</w:t>
      </w:r>
    </w:p>
    <w:p w:rsidR="00E151AD" w:rsidRDefault="00022D1C">
      <w:pPr>
        <w:pStyle w:val="Question"/>
        <w:keepNext/>
        <w:keepLines/>
        <w:spacing w:before="40" w:after="20"/>
      </w:pPr>
      <w:r>
        <w:t>19. Kako se popravlja napuknuta osnova konstrukcije?</w:t>
      </w:r>
    </w:p>
    <w:p w:rsidR="00E151AD" w:rsidRDefault="00022D1C">
      <w:pPr>
        <w:pStyle w:val="Answer"/>
        <w:keepLines/>
        <w:spacing w:after="100"/>
        <w:ind w:left="317"/>
      </w:pPr>
      <w:r>
        <w:rPr>
          <w:b/>
        </w:rPr>
        <w:t xml:space="preserve">Odgovor: </w:t>
      </w:r>
      <w:r>
        <w:t>Zavarivanjem, a po potrebi ojačavanjem metalnim pločama.</w:t>
      </w:r>
    </w:p>
    <w:p w:rsidR="00E151AD" w:rsidRDefault="00022D1C">
      <w:pPr>
        <w:pStyle w:val="Question"/>
        <w:keepNext/>
        <w:keepLines/>
        <w:spacing w:before="40" w:after="20"/>
      </w:pPr>
      <w:r>
        <w:t>20. Koja je dužnost mehaničara pri puštanju mašine u rad?</w:t>
      </w:r>
    </w:p>
    <w:p w:rsidR="00E151AD" w:rsidRDefault="00022D1C">
      <w:pPr>
        <w:pStyle w:val="Answer"/>
        <w:keepLines/>
        <w:spacing w:after="100"/>
        <w:ind w:left="317"/>
      </w:pPr>
      <w:r>
        <w:rPr>
          <w:b/>
        </w:rPr>
        <w:t xml:space="preserve">Odgovor: </w:t>
      </w:r>
      <w:r>
        <w:t>Provjera svih spojeva, ispravnosti sklopova</w:t>
      </w:r>
      <w:r>
        <w:t xml:space="preserve"> i potvrda da je sistem siguran.</w:t>
      </w:r>
    </w:p>
    <w:p w:rsidR="00E151AD" w:rsidRDefault="00022D1C">
      <w:pPr>
        <w:pStyle w:val="Question"/>
        <w:keepNext/>
        <w:keepLines/>
        <w:spacing w:before="40" w:after="20"/>
      </w:pPr>
      <w:r>
        <w:t>21. Kako se određuje zategnutost remena?</w:t>
      </w:r>
    </w:p>
    <w:p w:rsidR="00E151AD" w:rsidRDefault="00022D1C">
      <w:pPr>
        <w:pStyle w:val="Answer"/>
        <w:keepLines/>
        <w:spacing w:after="100"/>
        <w:ind w:left="317"/>
      </w:pPr>
      <w:r>
        <w:rPr>
          <w:b/>
        </w:rPr>
        <w:t xml:space="preserve">Odgovor: </w:t>
      </w:r>
      <w:r>
        <w:t>Ručnom provjerom otklona ili pomoću tensiometra.</w:t>
      </w:r>
    </w:p>
    <w:p w:rsidR="00E151AD" w:rsidRDefault="00022D1C">
      <w:pPr>
        <w:pStyle w:val="Question"/>
        <w:keepNext/>
        <w:keepLines/>
        <w:spacing w:before="40" w:after="20"/>
      </w:pPr>
      <w:r>
        <w:t>22. Ko izdaje nalog za vanredno održavanje?</w:t>
      </w:r>
    </w:p>
    <w:p w:rsidR="00E151AD" w:rsidRDefault="00022D1C">
      <w:pPr>
        <w:pStyle w:val="Answer"/>
        <w:keepLines/>
        <w:spacing w:after="100"/>
        <w:ind w:left="317"/>
      </w:pPr>
      <w:r>
        <w:rPr>
          <w:b/>
        </w:rPr>
        <w:t xml:space="preserve">Odgovor: </w:t>
      </w:r>
      <w:r>
        <w:t>Šef smjene ili rukovodilac održavanja.</w:t>
      </w:r>
    </w:p>
    <w:p w:rsidR="00E151AD" w:rsidRDefault="00022D1C">
      <w:pPr>
        <w:pStyle w:val="Question"/>
        <w:keepNext/>
        <w:keepLines/>
        <w:spacing w:before="40" w:after="20"/>
      </w:pPr>
      <w:r>
        <w:t>23. Koja je svrha servisne inter</w:t>
      </w:r>
      <w:r>
        <w:t>valne knjižice?</w:t>
      </w:r>
    </w:p>
    <w:p w:rsidR="00E151AD" w:rsidRDefault="00022D1C">
      <w:pPr>
        <w:pStyle w:val="Answer"/>
        <w:keepLines/>
        <w:spacing w:after="100"/>
        <w:ind w:left="317"/>
      </w:pPr>
      <w:r>
        <w:rPr>
          <w:b/>
        </w:rPr>
        <w:t xml:space="preserve">Odgovor: </w:t>
      </w:r>
      <w:r>
        <w:t>Praćenje održavanja, zamjena i uvida u istoriju popravki.</w:t>
      </w:r>
    </w:p>
    <w:p w:rsidR="00E151AD" w:rsidRDefault="00022D1C">
      <w:pPr>
        <w:pStyle w:val="Question"/>
        <w:keepNext/>
        <w:keepLines/>
        <w:spacing w:before="40" w:after="20"/>
      </w:pPr>
      <w:r>
        <w:t>24. Koji su simptomi neispravnog hidrauličnog cilindra?</w:t>
      </w:r>
    </w:p>
    <w:p w:rsidR="00E151AD" w:rsidRDefault="00022D1C">
      <w:pPr>
        <w:pStyle w:val="Answer"/>
        <w:keepLines/>
        <w:spacing w:after="100"/>
        <w:ind w:left="317"/>
      </w:pPr>
      <w:r>
        <w:rPr>
          <w:b/>
        </w:rPr>
        <w:t xml:space="preserve">Odgovor: </w:t>
      </w:r>
      <w:r>
        <w:t>Curenje, slab pritisak, sporo kretanje ili zastoj.</w:t>
      </w:r>
    </w:p>
    <w:p w:rsidR="00E151AD" w:rsidRDefault="00022D1C">
      <w:pPr>
        <w:pStyle w:val="Question"/>
        <w:keepNext/>
        <w:keepLines/>
        <w:spacing w:before="40" w:after="20"/>
      </w:pPr>
      <w:r>
        <w:t>25. Kako se detektuje kvar u sistemu za kočenje mobilne o</w:t>
      </w:r>
      <w:r>
        <w:t>preme?</w:t>
      </w:r>
    </w:p>
    <w:p w:rsidR="00E151AD" w:rsidRDefault="00022D1C">
      <w:pPr>
        <w:pStyle w:val="Answer"/>
        <w:keepLines/>
        <w:spacing w:after="100"/>
        <w:ind w:left="317"/>
      </w:pPr>
      <w:r>
        <w:rPr>
          <w:b/>
        </w:rPr>
        <w:t xml:space="preserve">Odgovor: </w:t>
      </w:r>
      <w:r>
        <w:t>Slaba kočnica, povećani zaustavni put, buka ili neujednačeno djelovanje.</w:t>
      </w:r>
    </w:p>
    <w:p w:rsidR="00E151AD" w:rsidRDefault="00022D1C">
      <w:pPr>
        <w:pStyle w:val="Question"/>
        <w:keepNext/>
        <w:keepLines/>
        <w:spacing w:before="40" w:after="20"/>
      </w:pPr>
      <w:r>
        <w:t>26. Kako se identifikuju dotrajali amortizeri?</w:t>
      </w:r>
    </w:p>
    <w:p w:rsidR="00E151AD" w:rsidRDefault="00022D1C">
      <w:pPr>
        <w:pStyle w:val="Answer"/>
        <w:keepLines/>
        <w:spacing w:after="100"/>
        <w:ind w:left="317"/>
      </w:pPr>
      <w:r>
        <w:rPr>
          <w:b/>
        </w:rPr>
        <w:t xml:space="preserve">Odgovor: </w:t>
      </w:r>
      <w:r>
        <w:t>Nestabilnost u radu, lupkanje, curenje ulja.</w:t>
      </w:r>
    </w:p>
    <w:p w:rsidR="00E151AD" w:rsidRDefault="00022D1C">
      <w:pPr>
        <w:pStyle w:val="Question"/>
        <w:keepNext/>
        <w:keepLines/>
        <w:spacing w:before="40" w:after="20"/>
      </w:pPr>
      <w:r>
        <w:t>27. Zašto je važno poštovati tehničku dokumentaciju proizvođača?</w:t>
      </w:r>
    </w:p>
    <w:p w:rsidR="00E151AD" w:rsidRDefault="00022D1C">
      <w:pPr>
        <w:pStyle w:val="Answer"/>
        <w:keepLines/>
        <w:spacing w:after="100"/>
        <w:ind w:left="317"/>
      </w:pPr>
      <w:r>
        <w:rPr>
          <w:b/>
        </w:rPr>
        <w:t>O</w:t>
      </w:r>
      <w:r>
        <w:rPr>
          <w:b/>
        </w:rPr>
        <w:t xml:space="preserve">dgovor: </w:t>
      </w:r>
      <w:r>
        <w:t>Zbog pravilne montaže, održavanja, sigurnosti u radu i garancije na kvalitet.</w:t>
      </w:r>
    </w:p>
    <w:p w:rsidR="00E151AD" w:rsidRDefault="00022D1C">
      <w:pPr>
        <w:pStyle w:val="Question"/>
        <w:keepNext/>
        <w:keepLines/>
        <w:spacing w:before="40" w:after="20"/>
      </w:pPr>
      <w:r>
        <w:t>28. Kako se postupa u slučaju nezgode pri popravci?</w:t>
      </w:r>
    </w:p>
    <w:p w:rsidR="00E151AD" w:rsidRDefault="00022D1C">
      <w:pPr>
        <w:pStyle w:val="Answer"/>
        <w:keepLines/>
        <w:spacing w:after="100"/>
        <w:ind w:left="317"/>
      </w:pPr>
      <w:r>
        <w:rPr>
          <w:b/>
        </w:rPr>
        <w:t xml:space="preserve">Odgovor: </w:t>
      </w:r>
      <w:r>
        <w:t>Obustaviti rad, pružiti pomoć, prijaviti nadležnom i sačiniti zapisnik.</w:t>
      </w:r>
    </w:p>
    <w:p w:rsidR="00E151AD" w:rsidRDefault="00022D1C">
      <w:pPr>
        <w:pStyle w:val="Question"/>
        <w:keepNext/>
        <w:keepLines/>
        <w:spacing w:before="40" w:after="20"/>
      </w:pPr>
      <w:r>
        <w:t xml:space="preserve">29. Koji je postupak kod oštećenja </w:t>
      </w:r>
      <w:r>
        <w:t>rezervoara za gorivo?</w:t>
      </w:r>
    </w:p>
    <w:p w:rsidR="00E151AD" w:rsidRDefault="00022D1C">
      <w:pPr>
        <w:pStyle w:val="Answer"/>
        <w:keepLines/>
        <w:spacing w:after="100"/>
        <w:ind w:left="317"/>
      </w:pPr>
      <w:r>
        <w:rPr>
          <w:b/>
        </w:rPr>
        <w:t xml:space="preserve">Odgovor: </w:t>
      </w:r>
      <w:r>
        <w:t>Pražnjenje, popravka ili zamjena uz zaštitu od požara.</w:t>
      </w:r>
    </w:p>
    <w:p w:rsidR="00E151AD" w:rsidRDefault="00022D1C">
      <w:pPr>
        <w:pStyle w:val="Question"/>
        <w:keepNext/>
        <w:keepLines/>
        <w:spacing w:before="40" w:after="20"/>
      </w:pPr>
      <w:r>
        <w:t>30. Kako se reguliše zazor u zupčanicima?</w:t>
      </w:r>
    </w:p>
    <w:p w:rsidR="00E151AD" w:rsidRDefault="00022D1C">
      <w:pPr>
        <w:pStyle w:val="Answer"/>
        <w:keepLines/>
        <w:spacing w:after="100"/>
        <w:ind w:left="317"/>
      </w:pPr>
      <w:r>
        <w:rPr>
          <w:b/>
        </w:rPr>
        <w:t xml:space="preserve">Odgovor: </w:t>
      </w:r>
      <w:r>
        <w:t>Pomoću specijalizovanih uređaja, poput shimova ili adaptera, koji mogu precizno pomjeriti zupčanik na odgovarajuću pozi</w:t>
      </w:r>
      <w:r>
        <w:t>ciju. Preciznim instrumentima kao što su mikrometri, indikatori i mjerni alati se omogućava tačno merenje zazora između zupčanika i osovine.</w:t>
      </w:r>
    </w:p>
    <w:p w:rsidR="00E151AD" w:rsidRDefault="00022D1C">
      <w:pPr>
        <w:pStyle w:val="Question"/>
        <w:keepNext/>
        <w:keepLines/>
        <w:spacing w:before="40" w:after="20"/>
      </w:pPr>
      <w:r>
        <w:t>31. Čime se upoznaje svaki zaposlenik koji zasnuje radni odnos?</w:t>
      </w:r>
    </w:p>
    <w:p w:rsidR="00E151AD" w:rsidRDefault="00022D1C">
      <w:pPr>
        <w:pStyle w:val="Answer"/>
        <w:keepLines/>
        <w:spacing w:after="100"/>
        <w:ind w:left="317"/>
      </w:pPr>
      <w:r>
        <w:rPr>
          <w:b/>
        </w:rPr>
        <w:t xml:space="preserve">Odgovor: </w:t>
      </w:r>
      <w:r>
        <w:t>Svaki zaposlenik se upoznaje sa poslom koj</w:t>
      </w:r>
      <w:r>
        <w:t>i će obavljati, propisima i mjerama zaštite  na radu i mjerama zaštite od požara.</w:t>
      </w:r>
    </w:p>
    <w:p w:rsidR="00E151AD" w:rsidRDefault="00E151AD"/>
    <w:p w:rsidR="00E151AD" w:rsidRDefault="00022D1C">
      <w:pPr>
        <w:pStyle w:val="JobHeading"/>
        <w:spacing w:after="40"/>
      </w:pPr>
      <w:r>
        <w:lastRenderedPageBreak/>
        <w:t>Redni broj 10. – Vulkanizer majstor</w:t>
      </w:r>
    </w:p>
    <w:p w:rsidR="00E151AD" w:rsidRDefault="00022D1C">
      <w:pPr>
        <w:pStyle w:val="Meta"/>
        <w:keepNext/>
        <w:spacing w:after="20"/>
      </w:pPr>
      <w:r>
        <w:t>Nivo stručne spreme: III/IV stepen, mašinski smjer</w:t>
      </w:r>
    </w:p>
    <w:p w:rsidR="00E151AD" w:rsidRDefault="00022D1C">
      <w:pPr>
        <w:pStyle w:val="Question"/>
        <w:keepNext/>
        <w:keepLines/>
        <w:spacing w:before="40" w:after="20"/>
      </w:pPr>
      <w:r>
        <w:t>1. Koja je osnovna uloga vulkanizera u rudarstvu?</w:t>
      </w:r>
    </w:p>
    <w:p w:rsidR="00E151AD" w:rsidRDefault="00022D1C">
      <w:pPr>
        <w:pStyle w:val="Answer"/>
        <w:keepLines/>
        <w:spacing w:after="100"/>
        <w:ind w:left="317"/>
      </w:pPr>
      <w:r>
        <w:rPr>
          <w:b/>
        </w:rPr>
        <w:t xml:space="preserve">Odgovor: </w:t>
      </w:r>
      <w:r>
        <w:t>Spajanje transportnih traka</w:t>
      </w:r>
      <w:r>
        <w:t>, popravak oštećenih transportnih traka, preventivno održavanje, mjerenje i kontrola transportnih traka.</w:t>
      </w:r>
    </w:p>
    <w:p w:rsidR="00E151AD" w:rsidRDefault="00022D1C">
      <w:pPr>
        <w:pStyle w:val="Question"/>
        <w:keepNext/>
        <w:keepLines/>
        <w:spacing w:before="40" w:after="20"/>
      </w:pPr>
      <w:r>
        <w:t>2. Koje vrste transpornih traka se najčešće koriste u rudnicima?</w:t>
      </w:r>
    </w:p>
    <w:p w:rsidR="00E151AD" w:rsidRDefault="00022D1C">
      <w:pPr>
        <w:pStyle w:val="Answer"/>
        <w:keepLines/>
        <w:spacing w:after="100"/>
        <w:ind w:left="317"/>
      </w:pPr>
      <w:r>
        <w:rPr>
          <w:b/>
        </w:rPr>
        <w:t xml:space="preserve">Odgovor: </w:t>
      </w:r>
      <w:r>
        <w:t>Transportne trake sa tekstilnim umetkom (EP-trake), trake sa čeličnim sajlama</w:t>
      </w:r>
      <w:r>
        <w:t>, plameno otporne trake (negorive), trake otporne na visoku temperaturu,</w:t>
      </w:r>
    </w:p>
    <w:p w:rsidR="00E151AD" w:rsidRDefault="00022D1C">
      <w:pPr>
        <w:pStyle w:val="Question"/>
        <w:keepNext/>
        <w:keepLines/>
        <w:spacing w:before="40" w:after="20"/>
      </w:pPr>
      <w:r>
        <w:t>3. Koji su najčešći uzroci oštećenja transportne trake u rudniku?</w:t>
      </w:r>
    </w:p>
    <w:p w:rsidR="00E151AD" w:rsidRDefault="00022D1C">
      <w:pPr>
        <w:pStyle w:val="Answer"/>
        <w:keepLines/>
        <w:spacing w:after="100"/>
        <w:ind w:left="317"/>
      </w:pPr>
      <w:r>
        <w:rPr>
          <w:b/>
        </w:rPr>
        <w:t xml:space="preserve">Odgovor: </w:t>
      </w:r>
      <w:r>
        <w:t xml:space="preserve">Preopterećenje transportne trake, mehanička oštećenja od materijala, nepravilno centriranje transportne </w:t>
      </w:r>
      <w:r>
        <w:t>trake, loše ili nepravilno izvedeni spojevi, zaglavljeni ili neispravni valjci, nedostatak održavanja i pregleda.</w:t>
      </w:r>
    </w:p>
    <w:p w:rsidR="00E151AD" w:rsidRDefault="00022D1C">
      <w:pPr>
        <w:pStyle w:val="Question"/>
        <w:keepNext/>
        <w:keepLines/>
        <w:spacing w:before="40" w:after="20"/>
      </w:pPr>
      <w:r>
        <w:t>4. Koje vrste spajanja transportnih traka se koriste u rudarstvu?</w:t>
      </w:r>
    </w:p>
    <w:p w:rsidR="00E151AD" w:rsidRDefault="00022D1C">
      <w:pPr>
        <w:pStyle w:val="Answer"/>
        <w:keepLines/>
        <w:spacing w:after="100"/>
        <w:ind w:left="317"/>
      </w:pPr>
      <w:r>
        <w:rPr>
          <w:b/>
        </w:rPr>
        <w:t xml:space="preserve">Odgovor: </w:t>
      </w:r>
      <w:r>
        <w:t>Topla vulkanizacij, hladna vulkanizacija, spajanje kopčama (privrem</w:t>
      </w:r>
      <w:r>
        <w:t>eno).</w:t>
      </w:r>
    </w:p>
    <w:p w:rsidR="00E151AD" w:rsidRDefault="00022D1C">
      <w:pPr>
        <w:pStyle w:val="Question"/>
        <w:keepNext/>
        <w:keepLines/>
        <w:spacing w:before="40" w:after="20"/>
      </w:pPr>
      <w:r>
        <w:t>5. Koji je cilj rada vulkanizera?</w:t>
      </w:r>
    </w:p>
    <w:p w:rsidR="00E151AD" w:rsidRDefault="00022D1C">
      <w:pPr>
        <w:pStyle w:val="Answer"/>
        <w:keepLines/>
        <w:spacing w:after="100"/>
        <w:ind w:left="317"/>
      </w:pPr>
      <w:r>
        <w:rPr>
          <w:b/>
        </w:rPr>
        <w:t xml:space="preserve">Odgovor: </w:t>
      </w:r>
      <w:r>
        <w:t>Osigurati pouzdan, neprekidan i siguran transport materijala u rudarskim pogonima.</w:t>
      </w:r>
    </w:p>
    <w:p w:rsidR="00E151AD" w:rsidRDefault="00022D1C">
      <w:pPr>
        <w:pStyle w:val="Question"/>
        <w:keepNext/>
        <w:keepLines/>
        <w:spacing w:before="40" w:after="20"/>
      </w:pPr>
      <w:r>
        <w:t>6. Koja zaštitna oprema obavezna pri radu kod vulkanizacije transportne trake?</w:t>
      </w:r>
    </w:p>
    <w:p w:rsidR="00E151AD" w:rsidRDefault="00022D1C">
      <w:pPr>
        <w:pStyle w:val="Answer"/>
        <w:keepLines/>
        <w:spacing w:after="100"/>
        <w:ind w:left="317"/>
      </w:pPr>
      <w:r>
        <w:rPr>
          <w:b/>
        </w:rPr>
        <w:t xml:space="preserve">Odgovor: </w:t>
      </w:r>
      <w:r>
        <w:t>Zaštitne rukavice, zaštitne naočale,</w:t>
      </w:r>
      <w:r>
        <w:t xml:space="preserve"> maska, nezapaljiva odjeća, aparat za gašenje.</w:t>
      </w:r>
    </w:p>
    <w:p w:rsidR="00E151AD" w:rsidRDefault="00022D1C">
      <w:pPr>
        <w:pStyle w:val="Question"/>
        <w:keepNext/>
        <w:keepLines/>
        <w:spacing w:before="40" w:after="20"/>
      </w:pPr>
      <w:r>
        <w:t>7. Kako se postupa sa oštećenjem bočne strane transportne trake?</w:t>
      </w:r>
    </w:p>
    <w:p w:rsidR="00E151AD" w:rsidRDefault="00022D1C">
      <w:pPr>
        <w:pStyle w:val="Answer"/>
        <w:keepLines/>
        <w:spacing w:after="100"/>
        <w:ind w:left="317"/>
      </w:pPr>
      <w:r>
        <w:rPr>
          <w:b/>
        </w:rPr>
        <w:t xml:space="preserve">Odgovor: </w:t>
      </w:r>
      <w:r>
        <w:t>Vizuelni pregled, ocjena oštećenja, zakrpa ako je moguće ili zamjena.</w:t>
      </w:r>
    </w:p>
    <w:p w:rsidR="00E151AD" w:rsidRDefault="00022D1C">
      <w:pPr>
        <w:pStyle w:val="Question"/>
        <w:keepNext/>
        <w:keepLines/>
        <w:spacing w:before="40" w:after="20"/>
      </w:pPr>
      <w:r>
        <w:t>8. Šta vulkanizer radi kod mjerenja i kontrole transportne trake?</w:t>
      </w:r>
    </w:p>
    <w:p w:rsidR="00E151AD" w:rsidRDefault="00022D1C">
      <w:pPr>
        <w:pStyle w:val="Answer"/>
        <w:keepLines/>
        <w:spacing w:after="100"/>
        <w:ind w:left="317"/>
      </w:pPr>
      <w:r>
        <w:rPr>
          <w:b/>
        </w:rPr>
        <w:t xml:space="preserve">Odgovor: </w:t>
      </w:r>
      <w:r>
        <w:t>Provjera centriranosti i istezanje trake, mjeri debljinu i stanje spojeva, pregleda stanje gume, platna i ivica trake.</w:t>
      </w:r>
    </w:p>
    <w:p w:rsidR="00E151AD" w:rsidRDefault="00022D1C">
      <w:pPr>
        <w:pStyle w:val="Question"/>
        <w:keepNext/>
        <w:keepLines/>
        <w:spacing w:before="40" w:after="20"/>
      </w:pPr>
      <w:r>
        <w:t>9. Koji alati se koriste za toplu vulkanizaciju transportne trake?</w:t>
      </w:r>
    </w:p>
    <w:p w:rsidR="00E151AD" w:rsidRDefault="00022D1C">
      <w:pPr>
        <w:pStyle w:val="Answer"/>
        <w:keepLines/>
        <w:spacing w:after="100"/>
        <w:ind w:left="317"/>
      </w:pPr>
      <w:r>
        <w:rPr>
          <w:b/>
        </w:rPr>
        <w:t xml:space="preserve">Odgovor: </w:t>
      </w:r>
      <w:r>
        <w:t xml:space="preserve">Vulkanizerska presa, pegle za vulkanizaciju, </w:t>
      </w:r>
      <w:r>
        <w:t>agregat za napajanje strujom, noževi i skalperi za sječenje trake, brusilica, ljepila, sirova guma, zakrpe (komadi transportne trake istih dimenzija i karakteristika), četke.</w:t>
      </w:r>
    </w:p>
    <w:p w:rsidR="00E151AD" w:rsidRDefault="00022D1C">
      <w:pPr>
        <w:pStyle w:val="Question"/>
        <w:keepNext/>
        <w:keepLines/>
        <w:spacing w:before="40" w:after="20"/>
      </w:pPr>
      <w:r>
        <w:t>10. Šta se radi kod popravke oštećenih transportnih traka?</w:t>
      </w:r>
    </w:p>
    <w:p w:rsidR="00E151AD" w:rsidRDefault="00022D1C">
      <w:pPr>
        <w:pStyle w:val="Answer"/>
        <w:keepLines/>
        <w:spacing w:after="100"/>
        <w:ind w:left="317"/>
      </w:pPr>
      <w:r>
        <w:rPr>
          <w:b/>
        </w:rPr>
        <w:t xml:space="preserve">Odgovor: </w:t>
      </w:r>
      <w:r>
        <w:t>Sanacija puko</w:t>
      </w:r>
      <w:r>
        <w:t>tina, ogrebotina, rezova ili izvađenih komada gume, popravka spojeva koji su popustili, zamjena oštećenih segmenata bez potrebe za cijelom novom trakom.</w:t>
      </w:r>
    </w:p>
    <w:p w:rsidR="00E151AD" w:rsidRDefault="00022D1C">
      <w:pPr>
        <w:pStyle w:val="Question"/>
        <w:keepNext/>
        <w:keepLines/>
        <w:spacing w:before="40" w:after="20"/>
      </w:pPr>
      <w:r>
        <w:t>11. Koje su posljedice nebalansirane transportne trake?</w:t>
      </w:r>
    </w:p>
    <w:p w:rsidR="00E151AD" w:rsidRDefault="00022D1C">
      <w:pPr>
        <w:pStyle w:val="Answer"/>
        <w:keepLines/>
        <w:spacing w:after="100"/>
        <w:ind w:left="317"/>
      </w:pPr>
      <w:r>
        <w:rPr>
          <w:b/>
        </w:rPr>
        <w:t xml:space="preserve">Odgovor: </w:t>
      </w:r>
      <w:r>
        <w:t>Neujednačeno trošenje, vibracije, ošte</w:t>
      </w:r>
      <w:r>
        <w:t>ćenje bubnja i ležajeva, mogućnost deranja transportne trake (ivice).</w:t>
      </w:r>
    </w:p>
    <w:p w:rsidR="00E151AD" w:rsidRDefault="00022D1C">
      <w:pPr>
        <w:pStyle w:val="Question"/>
        <w:keepNext/>
        <w:keepLines/>
        <w:spacing w:before="40" w:after="20"/>
      </w:pPr>
      <w:r>
        <w:t>12. Šta je hladna vulkanizacija?</w:t>
      </w:r>
    </w:p>
    <w:p w:rsidR="00E151AD" w:rsidRDefault="00022D1C">
      <w:pPr>
        <w:pStyle w:val="Answer"/>
        <w:keepLines/>
        <w:spacing w:after="100"/>
        <w:ind w:left="317"/>
      </w:pPr>
      <w:r>
        <w:rPr>
          <w:b/>
        </w:rPr>
        <w:t xml:space="preserve">Odgovor: </w:t>
      </w:r>
      <w:r>
        <w:t>Postupak popravljanja guma bez zagrijavanja, pomoću hemijskih sredstava.</w:t>
      </w:r>
    </w:p>
    <w:p w:rsidR="00E151AD" w:rsidRDefault="00022D1C">
      <w:pPr>
        <w:pStyle w:val="Question"/>
        <w:keepNext/>
        <w:keepLines/>
        <w:spacing w:before="40" w:after="20"/>
      </w:pPr>
      <w:r>
        <w:t>13. Šta je topla vulkanizacija?</w:t>
      </w:r>
    </w:p>
    <w:p w:rsidR="00E151AD" w:rsidRDefault="00022D1C">
      <w:pPr>
        <w:pStyle w:val="Answer"/>
        <w:keepLines/>
        <w:spacing w:after="100"/>
        <w:ind w:left="317"/>
      </w:pPr>
      <w:r>
        <w:rPr>
          <w:b/>
        </w:rPr>
        <w:t xml:space="preserve">Odgovor: </w:t>
      </w:r>
      <w:r>
        <w:t xml:space="preserve">Korištenje ljepila, toplote i </w:t>
      </w:r>
      <w:r>
        <w:t>pritiska za trajno spajanje materijala i popravku transportnih traka.</w:t>
      </w:r>
    </w:p>
    <w:p w:rsidR="00E151AD" w:rsidRDefault="00022D1C">
      <w:pPr>
        <w:pStyle w:val="Question"/>
        <w:keepNext/>
        <w:keepLines/>
        <w:spacing w:before="40" w:after="20"/>
      </w:pPr>
      <w:r>
        <w:t>14. Koje mjere bezbjednosti se moraju preduzeti prije početka rada?</w:t>
      </w:r>
    </w:p>
    <w:p w:rsidR="00E151AD" w:rsidRDefault="00022D1C">
      <w:pPr>
        <w:pStyle w:val="Answer"/>
        <w:keepLines/>
        <w:spacing w:after="100"/>
        <w:ind w:left="317"/>
      </w:pPr>
      <w:r>
        <w:rPr>
          <w:b/>
        </w:rPr>
        <w:t xml:space="preserve">Odgovor: </w:t>
      </w:r>
      <w:r>
        <w:t>Isključenje izvora napajanja, obezbjeđenje potrebnog materijala i alata, priprema radnog prostora.</w:t>
      </w:r>
    </w:p>
    <w:p w:rsidR="00E151AD" w:rsidRDefault="00022D1C">
      <w:pPr>
        <w:pStyle w:val="Question"/>
        <w:keepNext/>
        <w:keepLines/>
        <w:spacing w:before="40" w:after="20"/>
      </w:pPr>
      <w:r>
        <w:t>15. Šta se</w:t>
      </w:r>
      <w:r>
        <w:t xml:space="preserve"> podrazumjeva pod preventivnim održavanjem transportnih traka?</w:t>
      </w:r>
    </w:p>
    <w:p w:rsidR="00E151AD" w:rsidRDefault="00022D1C">
      <w:pPr>
        <w:pStyle w:val="Answer"/>
        <w:keepLines/>
        <w:spacing w:after="100"/>
        <w:ind w:left="317"/>
      </w:pPr>
      <w:r>
        <w:rPr>
          <w:b/>
        </w:rPr>
        <w:t xml:space="preserve">Odgovor: </w:t>
      </w:r>
      <w:r>
        <w:t>Redovan nadzor transportnih sistema.</w:t>
      </w:r>
    </w:p>
    <w:p w:rsidR="00E151AD" w:rsidRDefault="00022D1C">
      <w:pPr>
        <w:pStyle w:val="Question"/>
        <w:keepNext/>
        <w:keepLines/>
        <w:spacing w:before="40" w:after="20"/>
      </w:pPr>
      <w:r>
        <w:t>16. Koji su pokazatelji dotrajalosti transportne trake?</w:t>
      </w:r>
    </w:p>
    <w:p w:rsidR="00E151AD" w:rsidRDefault="00022D1C">
      <w:pPr>
        <w:pStyle w:val="Answer"/>
        <w:keepLines/>
        <w:spacing w:after="100"/>
        <w:ind w:left="317"/>
      </w:pPr>
      <w:r>
        <w:rPr>
          <w:b/>
        </w:rPr>
        <w:t xml:space="preserve">Odgovor: </w:t>
      </w:r>
      <w:r>
        <w:t>Pukotine, smanjena debljina, oštećene ivice trake, vidljivo oštećenje strukture, n</w:t>
      </w:r>
      <w:r>
        <w:t>eujednačeno habanje.</w:t>
      </w:r>
    </w:p>
    <w:p w:rsidR="00E151AD" w:rsidRDefault="00022D1C">
      <w:pPr>
        <w:pStyle w:val="Question"/>
        <w:keepNext/>
        <w:keepLines/>
        <w:spacing w:before="40" w:after="20"/>
      </w:pPr>
      <w:r>
        <w:lastRenderedPageBreak/>
        <w:t>17. Zašto je važno pravilno skladištenje transportne trake?</w:t>
      </w:r>
    </w:p>
    <w:p w:rsidR="00E151AD" w:rsidRDefault="00022D1C">
      <w:pPr>
        <w:pStyle w:val="Answer"/>
        <w:keepLines/>
        <w:spacing w:after="100"/>
        <w:ind w:left="317"/>
      </w:pPr>
      <w:r>
        <w:rPr>
          <w:b/>
        </w:rPr>
        <w:t xml:space="preserve">Odgovor: </w:t>
      </w:r>
      <w:r>
        <w:t>Radi sprečavanja deformacija, očuvanja materijala iz razloga što guma pri lošim uslovima skladištenja gubi svojstva.</w:t>
      </w:r>
    </w:p>
    <w:p w:rsidR="00E151AD" w:rsidRDefault="00022D1C">
      <w:pPr>
        <w:pStyle w:val="Question"/>
        <w:keepNext/>
        <w:keepLines/>
        <w:spacing w:before="40" w:after="20"/>
      </w:pPr>
      <w:r>
        <w:t>18. Koje oznake se nalaze na transportnoj traci?</w:t>
      </w:r>
    </w:p>
    <w:p w:rsidR="00E151AD" w:rsidRDefault="00022D1C">
      <w:pPr>
        <w:pStyle w:val="Answer"/>
        <w:keepLines/>
        <w:spacing w:after="100"/>
        <w:ind w:left="317"/>
      </w:pPr>
      <w:r>
        <w:rPr>
          <w:b/>
        </w:rPr>
        <w:t xml:space="preserve">Odgovor: </w:t>
      </w:r>
      <w:r>
        <w:t>Širina trake, broj i tip umetaka (platana), čvrstoća trake (karakteristika jezgre), otpornost na habanje, debljina gornjeg i donjeg sloja gume, naziv proizvođača i datum proizvodnje, serijski broj.</w:t>
      </w:r>
    </w:p>
    <w:p w:rsidR="00E151AD" w:rsidRDefault="00022D1C">
      <w:pPr>
        <w:pStyle w:val="Question"/>
        <w:keepNext/>
        <w:keepLines/>
        <w:spacing w:before="40" w:after="20"/>
      </w:pPr>
      <w:r>
        <w:t>19. Koja je prednost transportne trake sa čelični</w:t>
      </w:r>
      <w:r>
        <w:t>m sajlama?</w:t>
      </w:r>
    </w:p>
    <w:p w:rsidR="00E151AD" w:rsidRDefault="00022D1C">
      <w:pPr>
        <w:pStyle w:val="Answer"/>
        <w:keepLines/>
        <w:spacing w:after="100"/>
        <w:ind w:left="317"/>
      </w:pPr>
      <w:r>
        <w:rPr>
          <w:b/>
        </w:rPr>
        <w:t xml:space="preserve">Odgovor: </w:t>
      </w:r>
      <w:r>
        <w:t>Minimalno istezanje, visoka čvrstoća, dug vijek trajanja</w:t>
      </w:r>
    </w:p>
    <w:p w:rsidR="00E151AD" w:rsidRDefault="00022D1C">
      <w:pPr>
        <w:pStyle w:val="Question"/>
        <w:keepNext/>
        <w:keepLines/>
        <w:spacing w:before="40" w:after="20"/>
      </w:pPr>
      <w:r>
        <w:t>20. Koja je prednost transportne trake sa tekstilnim umetkom (EP)?</w:t>
      </w:r>
    </w:p>
    <w:p w:rsidR="00E151AD" w:rsidRDefault="00022D1C">
      <w:pPr>
        <w:pStyle w:val="Answer"/>
        <w:keepLines/>
        <w:spacing w:after="100"/>
        <w:ind w:left="317"/>
      </w:pPr>
      <w:r>
        <w:rPr>
          <w:b/>
        </w:rPr>
        <w:t xml:space="preserve">Odgovor: </w:t>
      </w:r>
      <w:r>
        <w:t>Fleksibilne, lagane, lako se montiraju i vulkanizuju.</w:t>
      </w:r>
    </w:p>
    <w:p w:rsidR="00E151AD" w:rsidRDefault="00022D1C">
      <w:pPr>
        <w:pStyle w:val="Question"/>
        <w:keepNext/>
        <w:keepLines/>
        <w:spacing w:before="40" w:after="20"/>
      </w:pPr>
      <w:r>
        <w:t>21. Koja je prevencija kod održavanja transportni</w:t>
      </w:r>
      <w:r>
        <w:t>h traka?</w:t>
      </w:r>
    </w:p>
    <w:p w:rsidR="00E151AD" w:rsidRDefault="00022D1C">
      <w:pPr>
        <w:pStyle w:val="Answer"/>
        <w:keepLines/>
        <w:spacing w:after="100"/>
        <w:ind w:left="317"/>
      </w:pPr>
      <w:r>
        <w:rPr>
          <w:b/>
        </w:rPr>
        <w:t xml:space="preserve">Odgovor: </w:t>
      </w:r>
      <w:r>
        <w:t>Redovno centriranje i podešavanje valjaka, instalacija sistema za automatsko čišćenje i poravnavanje i provjeravanje istog, periodični vizuelni pregledi i testiranje spojeva.</w:t>
      </w:r>
    </w:p>
    <w:p w:rsidR="00E151AD" w:rsidRDefault="00022D1C">
      <w:pPr>
        <w:pStyle w:val="Question"/>
        <w:keepNext/>
        <w:keepLines/>
        <w:spacing w:before="40" w:after="20"/>
      </w:pPr>
      <w:r>
        <w:t xml:space="preserve">22. Koje su posljedice nestručno izvedene vulkanizacije </w:t>
      </w:r>
      <w:r>
        <w:t>transportne trake?</w:t>
      </w:r>
    </w:p>
    <w:p w:rsidR="00E151AD" w:rsidRDefault="00022D1C">
      <w:pPr>
        <w:pStyle w:val="Answer"/>
        <w:keepLines/>
        <w:spacing w:after="100"/>
        <w:ind w:left="317"/>
      </w:pPr>
      <w:r>
        <w:rPr>
          <w:b/>
        </w:rPr>
        <w:t xml:space="preserve">Odgovor: </w:t>
      </w:r>
      <w:r>
        <w:t>Spoj puca pod opterećenjem, spoj se ljušti ili odvaja.</w:t>
      </w:r>
    </w:p>
    <w:p w:rsidR="00E151AD" w:rsidRDefault="00022D1C">
      <w:pPr>
        <w:pStyle w:val="Question"/>
        <w:keepNext/>
        <w:keepLines/>
        <w:spacing w:before="40" w:after="20"/>
      </w:pPr>
      <w:r>
        <w:t>23. Koje su posljedice nepravilnog centriranja transportne trake?</w:t>
      </w:r>
    </w:p>
    <w:p w:rsidR="00E151AD" w:rsidRDefault="00022D1C">
      <w:pPr>
        <w:pStyle w:val="Answer"/>
        <w:keepLines/>
        <w:spacing w:after="100"/>
        <w:ind w:left="317"/>
      </w:pPr>
      <w:r>
        <w:rPr>
          <w:b/>
        </w:rPr>
        <w:t xml:space="preserve">Odgovor: </w:t>
      </w:r>
      <w:r>
        <w:t xml:space="preserve">Transportna traka „bježi“ ulijevo ili udesno, oštećuju se ivice transportne trake, Transportna </w:t>
      </w:r>
      <w:r>
        <w:t>traka struže po konstrukciji ili valjcima, transportna traka može se presaviti i iskočiti s ležišta.</w:t>
      </w:r>
    </w:p>
    <w:p w:rsidR="00E151AD" w:rsidRDefault="00022D1C">
      <w:pPr>
        <w:pStyle w:val="Question"/>
        <w:keepNext/>
        <w:keepLines/>
        <w:spacing w:before="40" w:after="20"/>
      </w:pPr>
      <w:r>
        <w:t>24. Od čega se sastoji vulkanizerska presa?</w:t>
      </w:r>
    </w:p>
    <w:p w:rsidR="00E151AD" w:rsidRDefault="00022D1C">
      <w:pPr>
        <w:pStyle w:val="Answer"/>
        <w:keepLines/>
        <w:spacing w:after="100"/>
        <w:ind w:left="317"/>
      </w:pPr>
      <w:r>
        <w:rPr>
          <w:b/>
        </w:rPr>
        <w:t xml:space="preserve">Odgovor: </w:t>
      </w:r>
      <w:r>
        <w:t>Gornje i donje grijaće ploče, hidrauličkog ili vijčanog sistema za stezanje, sistem za kontrolu temper</w:t>
      </w:r>
      <w:r>
        <w:t>ature i vremena, hladnjak (kod nekih modela).</w:t>
      </w:r>
    </w:p>
    <w:p w:rsidR="00E151AD" w:rsidRDefault="00022D1C">
      <w:pPr>
        <w:pStyle w:val="Question"/>
        <w:keepNext/>
        <w:keepLines/>
        <w:spacing w:before="40" w:after="20"/>
      </w:pPr>
      <w:r>
        <w:t>25. Šta znače oznake kod otpornosti na habanje transportne trake (klasa gume) : X; W i Y?</w:t>
      </w:r>
    </w:p>
    <w:p w:rsidR="00E151AD" w:rsidRDefault="00022D1C">
      <w:pPr>
        <w:pStyle w:val="Answer"/>
        <w:keepLines/>
        <w:spacing w:after="100"/>
        <w:ind w:left="317"/>
      </w:pPr>
      <w:r>
        <w:rPr>
          <w:b/>
        </w:rPr>
        <w:t xml:space="preserve">Odgovor: </w:t>
      </w:r>
      <w:r>
        <w:t>X-traka za jako abrazivne materijale; W-traka za ekstremno abrazivne i oštre materijale; Y-standardna otpornost</w:t>
      </w:r>
      <w:r>
        <w:t>.</w:t>
      </w:r>
    </w:p>
    <w:p w:rsidR="00E151AD" w:rsidRDefault="00022D1C">
      <w:pPr>
        <w:pStyle w:val="Question"/>
        <w:keepNext/>
        <w:keepLines/>
        <w:spacing w:before="40" w:after="20"/>
      </w:pPr>
      <w:r>
        <w:t>26. Koji je postupak kod mehaničke pripreme transportne trake za toplu vulkanizaciju?</w:t>
      </w:r>
    </w:p>
    <w:p w:rsidR="00E151AD" w:rsidRDefault="00022D1C">
      <w:pPr>
        <w:pStyle w:val="Answer"/>
        <w:keepLines/>
        <w:spacing w:after="100"/>
        <w:ind w:left="317"/>
      </w:pPr>
      <w:r>
        <w:rPr>
          <w:b/>
        </w:rPr>
        <w:t xml:space="preserve">Odgovor: </w:t>
      </w:r>
      <w:r>
        <w:t xml:space="preserve">Isjeku se krajevi trake pod tačnim uglom (najčešće 90° ili škarasti spoj pod 20-30°), Očiste se površine - mehanički i hemijski (skine se guma do tekstila, po </w:t>
      </w:r>
      <w:r>
        <w:t>potrebi), Brušenje - hrapavi sloj za bolju adheziju, minimum 10-15 cm po strani, Očisti se benzinskim čistačem ili primerom (bez vode i ulja!).</w:t>
      </w:r>
    </w:p>
    <w:p w:rsidR="00E151AD" w:rsidRDefault="00022D1C">
      <w:pPr>
        <w:pStyle w:val="Question"/>
        <w:keepNext/>
        <w:keepLines/>
        <w:spacing w:before="40" w:after="20"/>
      </w:pPr>
      <w:r>
        <w:t>27. Zašto je važan index nosivosti transportne trake?</w:t>
      </w:r>
    </w:p>
    <w:p w:rsidR="00E151AD" w:rsidRDefault="00022D1C">
      <w:pPr>
        <w:pStyle w:val="Answer"/>
        <w:keepLines/>
        <w:spacing w:after="100"/>
        <w:ind w:left="317"/>
      </w:pPr>
      <w:r>
        <w:rPr>
          <w:b/>
        </w:rPr>
        <w:t xml:space="preserve">Odgovor: </w:t>
      </w:r>
      <w:r>
        <w:t>On je ključan za izbor prave trake prema uslovima</w:t>
      </w:r>
      <w:r>
        <w:t xml:space="preserve"> rada. Viši indeks nosivosti znači veću otpornost na zamor materijala, takve trake duže traju, manje se razvlače i rjeđe se popravljaju. Manje zastoja = veća produktivnost rudnika.</w:t>
      </w:r>
    </w:p>
    <w:p w:rsidR="00E151AD" w:rsidRDefault="00022D1C">
      <w:pPr>
        <w:pStyle w:val="Question"/>
        <w:keepNext/>
        <w:keepLines/>
        <w:spacing w:before="40" w:after="20"/>
      </w:pPr>
      <w:r>
        <w:t>28. Šta znači indeks nosivosti na transportnoj traci?</w:t>
      </w:r>
    </w:p>
    <w:p w:rsidR="00E151AD" w:rsidRDefault="00022D1C">
      <w:pPr>
        <w:pStyle w:val="Answer"/>
        <w:keepLines/>
        <w:spacing w:after="100"/>
        <w:ind w:left="317"/>
      </w:pPr>
      <w:r>
        <w:rPr>
          <w:b/>
        </w:rPr>
        <w:t xml:space="preserve">Odgovor: </w:t>
      </w:r>
      <w:r>
        <w:t>To je mehani</w:t>
      </w:r>
      <w:r>
        <w:t>čka čvrstoća trake, tj. koliko je jaka i koliko opterećenja može izdržati bez istezanja, pucanja ili loma jezgra.</w:t>
      </w:r>
    </w:p>
    <w:p w:rsidR="00E151AD" w:rsidRDefault="00022D1C">
      <w:pPr>
        <w:pStyle w:val="Question"/>
        <w:keepNext/>
        <w:keepLines/>
        <w:spacing w:before="40" w:after="20"/>
      </w:pPr>
      <w:r>
        <w:t>29. Zašto je potrebno preventivno djelovanje kod transportnih sistema?</w:t>
      </w:r>
    </w:p>
    <w:p w:rsidR="00E151AD" w:rsidRDefault="00022D1C">
      <w:pPr>
        <w:pStyle w:val="Answer"/>
        <w:keepLines/>
        <w:spacing w:after="100"/>
        <w:ind w:left="317"/>
      </w:pPr>
      <w:r>
        <w:rPr>
          <w:b/>
        </w:rPr>
        <w:t xml:space="preserve">Odgovor: </w:t>
      </w:r>
      <w:r>
        <w:t>Zbog smanjenja zastoja i povećanja sigurnosti transportnog sis</w:t>
      </w:r>
      <w:r>
        <w:t>tema.</w:t>
      </w:r>
    </w:p>
    <w:p w:rsidR="00E151AD" w:rsidRDefault="00022D1C">
      <w:pPr>
        <w:pStyle w:val="Question"/>
        <w:keepNext/>
        <w:keepLines/>
        <w:spacing w:before="40" w:after="20"/>
      </w:pPr>
      <w:r>
        <w:t>30. Ko može biti vulkanizer transportnih traka?</w:t>
      </w:r>
    </w:p>
    <w:p w:rsidR="00E151AD" w:rsidRDefault="00022D1C">
      <w:pPr>
        <w:pStyle w:val="Answer"/>
        <w:keepLines/>
        <w:spacing w:after="100"/>
        <w:ind w:left="317"/>
      </w:pPr>
      <w:r>
        <w:rPr>
          <w:b/>
        </w:rPr>
        <w:t xml:space="preserve">Odgovor: </w:t>
      </w:r>
      <w:r>
        <w:t>Stručno obučena osoba, zakonski ovlaštena osoba (posjedovanje certifikata), zdravstveno sposobna osoba, osoba upoznata s opasnostima posla i pravilima zaštite</w:t>
      </w:r>
    </w:p>
    <w:p w:rsidR="00E151AD" w:rsidRDefault="00022D1C">
      <w:pPr>
        <w:pStyle w:val="Question"/>
        <w:keepNext/>
        <w:keepLines/>
        <w:spacing w:before="40" w:after="20"/>
      </w:pPr>
      <w:r>
        <w:t>31. Čime se upoznaje svaki zaposle</w:t>
      </w:r>
      <w:r>
        <w:t>nik koji zasnuje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E151AD"/>
    <w:p w:rsidR="00E151AD" w:rsidRDefault="00022D1C">
      <w:pPr>
        <w:pStyle w:val="JobHeading"/>
        <w:spacing w:after="40"/>
      </w:pPr>
      <w:r>
        <w:t>Redni brojevi 11. i 33. – Radnik na montaži</w:t>
      </w:r>
    </w:p>
    <w:p w:rsidR="00E151AD" w:rsidRDefault="00022D1C">
      <w:pPr>
        <w:pStyle w:val="Meta"/>
        <w:keepNext/>
        <w:spacing w:after="20"/>
      </w:pPr>
      <w:r>
        <w:t>Nivo stručne spreme: prema oglasu</w:t>
      </w:r>
    </w:p>
    <w:p w:rsidR="00E151AD" w:rsidRDefault="00022D1C">
      <w:pPr>
        <w:pStyle w:val="Question"/>
        <w:keepNext/>
        <w:keepLines/>
        <w:spacing w:before="40" w:after="20"/>
      </w:pPr>
      <w:r>
        <w:t>1. Šta je gume</w:t>
      </w:r>
      <w:r>
        <w:t>ni transportni sistem?</w:t>
      </w:r>
    </w:p>
    <w:p w:rsidR="00E151AD" w:rsidRDefault="00022D1C">
      <w:pPr>
        <w:pStyle w:val="Answer"/>
        <w:keepLines/>
        <w:spacing w:after="100"/>
        <w:ind w:left="317"/>
      </w:pPr>
      <w:r>
        <w:rPr>
          <w:b/>
        </w:rPr>
        <w:t xml:space="preserve">Odgovor: </w:t>
      </w:r>
      <w:r>
        <w:t>To je sistem koji pomoću gumene trake prenosi rasuti teret, npr. ugalj, otkrivka, šljunak ili rude.</w:t>
      </w:r>
    </w:p>
    <w:p w:rsidR="00E151AD" w:rsidRDefault="00022D1C">
      <w:pPr>
        <w:pStyle w:val="Question"/>
        <w:keepNext/>
        <w:keepLines/>
        <w:spacing w:before="40" w:after="20"/>
      </w:pPr>
      <w:r>
        <w:t>2. Koje su glavne komponente transportnog sistema?</w:t>
      </w:r>
    </w:p>
    <w:p w:rsidR="00E151AD" w:rsidRDefault="00022D1C">
      <w:pPr>
        <w:pStyle w:val="Answer"/>
        <w:keepLines/>
        <w:spacing w:after="100"/>
        <w:ind w:left="317"/>
      </w:pPr>
      <w:r>
        <w:rPr>
          <w:b/>
        </w:rPr>
        <w:t xml:space="preserve">Odgovor: </w:t>
      </w:r>
      <w:r>
        <w:t xml:space="preserve">Pogonski bubanj, povratni bubanj, zatezni bubanj, gumena </w:t>
      </w:r>
      <w:r>
        <w:t>transportna traka, nosači (konstrukcija), valjci, motor, reduktor, spojke.</w:t>
      </w:r>
    </w:p>
    <w:p w:rsidR="00E151AD" w:rsidRDefault="00022D1C">
      <w:pPr>
        <w:pStyle w:val="Question"/>
        <w:keepNext/>
        <w:keepLines/>
        <w:spacing w:before="40" w:after="20"/>
      </w:pPr>
      <w:r>
        <w:t>3. Čemu služi pogonski bubanj?</w:t>
      </w:r>
    </w:p>
    <w:p w:rsidR="00E151AD" w:rsidRDefault="00022D1C">
      <w:pPr>
        <w:pStyle w:val="Answer"/>
        <w:keepLines/>
        <w:spacing w:after="100"/>
        <w:ind w:left="317"/>
      </w:pPr>
      <w:r>
        <w:rPr>
          <w:b/>
        </w:rPr>
        <w:t xml:space="preserve">Odgovor: </w:t>
      </w:r>
      <w:r>
        <w:t>Prenosi obrtni moment sa motora na reduktor, spojku i traku, te istu pokreće.</w:t>
      </w:r>
    </w:p>
    <w:p w:rsidR="00E151AD" w:rsidRDefault="00022D1C">
      <w:pPr>
        <w:pStyle w:val="Question"/>
        <w:keepNext/>
        <w:keepLines/>
        <w:spacing w:before="40" w:after="20"/>
      </w:pPr>
      <w:r>
        <w:t>4. Koja je funkcija zateznog uređaja?</w:t>
      </w:r>
    </w:p>
    <w:p w:rsidR="00E151AD" w:rsidRDefault="00022D1C">
      <w:pPr>
        <w:pStyle w:val="Answer"/>
        <w:keepLines/>
        <w:spacing w:after="100"/>
        <w:ind w:left="317"/>
      </w:pPr>
      <w:r>
        <w:rPr>
          <w:b/>
        </w:rPr>
        <w:t xml:space="preserve">Odgovor: </w:t>
      </w:r>
      <w:r>
        <w:t>Održava potrebnu</w:t>
      </w:r>
      <w:r>
        <w:t xml:space="preserve"> zategnutost trake radi pravilnog rada.</w:t>
      </w:r>
    </w:p>
    <w:p w:rsidR="00E151AD" w:rsidRDefault="00022D1C">
      <w:pPr>
        <w:pStyle w:val="Question"/>
        <w:keepNext/>
        <w:keepLines/>
        <w:spacing w:before="40" w:after="20"/>
      </w:pPr>
      <w:r>
        <w:t>5. Zašto je važno pravilno centriranje trake?</w:t>
      </w:r>
    </w:p>
    <w:p w:rsidR="00E151AD" w:rsidRDefault="00022D1C">
      <w:pPr>
        <w:pStyle w:val="Answer"/>
        <w:keepLines/>
        <w:spacing w:after="100"/>
        <w:ind w:left="317"/>
      </w:pPr>
      <w:r>
        <w:rPr>
          <w:b/>
        </w:rPr>
        <w:t xml:space="preserve">Odgovor: </w:t>
      </w:r>
      <w:r>
        <w:t>Da traka ne silazi sa valjaka i ne oštećuje se.</w:t>
      </w:r>
    </w:p>
    <w:p w:rsidR="00E151AD" w:rsidRDefault="00022D1C">
      <w:pPr>
        <w:pStyle w:val="Question"/>
        <w:keepNext/>
        <w:keepLines/>
        <w:spacing w:before="40" w:after="20"/>
      </w:pPr>
      <w:r>
        <w:t>6. Kako se reguliše zatezanje trake?</w:t>
      </w:r>
    </w:p>
    <w:p w:rsidR="00E151AD" w:rsidRDefault="00022D1C">
      <w:pPr>
        <w:pStyle w:val="Answer"/>
        <w:keepLines/>
        <w:spacing w:after="100"/>
        <w:ind w:left="317"/>
      </w:pPr>
      <w:r>
        <w:rPr>
          <w:b/>
        </w:rPr>
        <w:t xml:space="preserve">Odgovor: </w:t>
      </w:r>
      <w:r>
        <w:t>Pomoću vijčanih ili hidrauličnih zateznih mehanizama na nateznoj st</w:t>
      </w:r>
      <w:r>
        <w:t>anici.</w:t>
      </w:r>
    </w:p>
    <w:p w:rsidR="00E151AD" w:rsidRDefault="00022D1C">
      <w:pPr>
        <w:pStyle w:val="Question"/>
        <w:keepNext/>
        <w:keepLines/>
        <w:spacing w:before="40" w:after="20"/>
      </w:pPr>
      <w:r>
        <w:t>7. Koja su pravila kod postavljanja valjaka na transporter?</w:t>
      </w:r>
    </w:p>
    <w:p w:rsidR="00E151AD" w:rsidRDefault="00022D1C">
      <w:pPr>
        <w:pStyle w:val="Answer"/>
        <w:keepLines/>
        <w:spacing w:after="100"/>
        <w:ind w:left="317"/>
      </w:pPr>
      <w:r>
        <w:rPr>
          <w:b/>
        </w:rPr>
        <w:t xml:space="preserve">Odgovor: </w:t>
      </w:r>
      <w:r>
        <w:t>Moraju biti pravilno postavljeni i u jednoj liniji.</w:t>
      </w:r>
    </w:p>
    <w:p w:rsidR="00E151AD" w:rsidRDefault="00022D1C">
      <w:pPr>
        <w:pStyle w:val="Question"/>
        <w:keepNext/>
        <w:keepLines/>
        <w:spacing w:before="40" w:after="20"/>
      </w:pPr>
      <w:r>
        <w:t>8. Kako se traka sastavlja (spaja)?</w:t>
      </w:r>
    </w:p>
    <w:p w:rsidR="00E151AD" w:rsidRDefault="00022D1C">
      <w:pPr>
        <w:pStyle w:val="Answer"/>
        <w:keepLines/>
        <w:spacing w:after="100"/>
        <w:ind w:left="317"/>
      </w:pPr>
      <w:r>
        <w:rPr>
          <w:b/>
        </w:rPr>
        <w:t xml:space="preserve">Odgovor: </w:t>
      </w:r>
      <w:r>
        <w:t>Mehanički (kopčama) ili vulkanizacijom (toplim ili hladnim postupkom).</w:t>
      </w:r>
    </w:p>
    <w:p w:rsidR="00E151AD" w:rsidRDefault="00022D1C">
      <w:pPr>
        <w:pStyle w:val="Question"/>
        <w:keepNext/>
        <w:keepLines/>
        <w:spacing w:before="40" w:after="20"/>
      </w:pPr>
      <w:r>
        <w:t>9. Koje su p</w:t>
      </w:r>
      <w:r>
        <w:t>rednosti vulkanizacije u odnosu na mehaničko spajanje?</w:t>
      </w:r>
    </w:p>
    <w:p w:rsidR="00E151AD" w:rsidRDefault="00022D1C">
      <w:pPr>
        <w:pStyle w:val="Answer"/>
        <w:keepLines/>
        <w:spacing w:after="100"/>
        <w:ind w:left="317"/>
      </w:pPr>
      <w:r>
        <w:rPr>
          <w:b/>
        </w:rPr>
        <w:t xml:space="preserve">Odgovor: </w:t>
      </w:r>
      <w:r>
        <w:t>Veća čvrstoća, duži vijek trajanja, bez smetnji pri radu.</w:t>
      </w:r>
    </w:p>
    <w:p w:rsidR="00E151AD" w:rsidRDefault="00022D1C">
      <w:pPr>
        <w:pStyle w:val="Question"/>
        <w:keepNext/>
        <w:keepLines/>
        <w:spacing w:before="40" w:after="20"/>
      </w:pPr>
      <w:r>
        <w:t>10. Šta može izazvati pucanje trake?</w:t>
      </w:r>
    </w:p>
    <w:p w:rsidR="00E151AD" w:rsidRDefault="00022D1C">
      <w:pPr>
        <w:pStyle w:val="Answer"/>
        <w:keepLines/>
        <w:spacing w:after="100"/>
        <w:ind w:left="317"/>
      </w:pPr>
      <w:r>
        <w:rPr>
          <w:b/>
        </w:rPr>
        <w:t xml:space="preserve">Odgovor: </w:t>
      </w:r>
      <w:r>
        <w:t>Preopterećenje, loše centriranje, istrošenost, loše spojena traka.</w:t>
      </w:r>
    </w:p>
    <w:p w:rsidR="00E151AD" w:rsidRDefault="00022D1C">
      <w:pPr>
        <w:pStyle w:val="Question"/>
        <w:keepNext/>
        <w:keepLines/>
        <w:spacing w:before="40" w:after="20"/>
      </w:pPr>
      <w:r>
        <w:t xml:space="preserve">11. Koji su najčešći </w:t>
      </w:r>
      <w:r>
        <w:t>uzroci silaska trake s valjaka?</w:t>
      </w:r>
    </w:p>
    <w:p w:rsidR="00E151AD" w:rsidRDefault="00022D1C">
      <w:pPr>
        <w:pStyle w:val="Answer"/>
        <w:keepLines/>
        <w:spacing w:after="100"/>
        <w:ind w:left="317"/>
      </w:pPr>
      <w:r>
        <w:rPr>
          <w:b/>
        </w:rPr>
        <w:t xml:space="preserve">Odgovor: </w:t>
      </w:r>
      <w:r>
        <w:t>Loše centrirani valjci, loše zategnuta traka, nečistoća ili habanje.</w:t>
      </w:r>
    </w:p>
    <w:p w:rsidR="00E151AD" w:rsidRDefault="00022D1C">
      <w:pPr>
        <w:pStyle w:val="Question"/>
        <w:keepNext/>
        <w:keepLines/>
        <w:spacing w:before="40" w:after="20"/>
      </w:pPr>
      <w:r>
        <w:t>12. Kako se vrši demontaža transportera?</w:t>
      </w:r>
    </w:p>
    <w:p w:rsidR="00E151AD" w:rsidRDefault="00022D1C">
      <w:pPr>
        <w:pStyle w:val="Answer"/>
        <w:keepLines/>
        <w:spacing w:after="100"/>
        <w:ind w:left="317"/>
      </w:pPr>
      <w:r>
        <w:rPr>
          <w:b/>
        </w:rPr>
        <w:t xml:space="preserve">Odgovor: </w:t>
      </w:r>
      <w:r>
        <w:t>Redoslijedom obrnutim od montaže, uz osiguranje svih dijelova i opreme.</w:t>
      </w:r>
    </w:p>
    <w:p w:rsidR="00E151AD" w:rsidRDefault="00022D1C">
      <w:pPr>
        <w:pStyle w:val="Question"/>
        <w:keepNext/>
        <w:keepLines/>
        <w:spacing w:before="40" w:after="20"/>
      </w:pPr>
      <w:r>
        <w:t xml:space="preserve">13. Kako se obezbjeđuje </w:t>
      </w:r>
      <w:r>
        <w:t>siguran rad prilikom pomjeranja transportera?</w:t>
      </w:r>
    </w:p>
    <w:p w:rsidR="00E151AD" w:rsidRDefault="00022D1C">
      <w:pPr>
        <w:pStyle w:val="Answer"/>
        <w:keepLines/>
        <w:spacing w:after="100"/>
        <w:ind w:left="317"/>
      </w:pPr>
      <w:r>
        <w:rPr>
          <w:b/>
        </w:rPr>
        <w:t xml:space="preserve">Odgovor: </w:t>
      </w:r>
      <w:r>
        <w:t>Isključenje napajanja, korištenje zaštitne opreme, podupiranje elemenata i rad po projektu.</w:t>
      </w:r>
    </w:p>
    <w:p w:rsidR="00E151AD" w:rsidRDefault="00022D1C">
      <w:pPr>
        <w:pStyle w:val="Question"/>
        <w:keepNext/>
        <w:keepLines/>
        <w:spacing w:before="40" w:after="20"/>
      </w:pPr>
      <w:r>
        <w:t>14. Šta znači „proklizavanje trake“ i kako se otklanja?</w:t>
      </w:r>
    </w:p>
    <w:p w:rsidR="00E151AD" w:rsidRDefault="00022D1C">
      <w:pPr>
        <w:pStyle w:val="Answer"/>
        <w:keepLines/>
        <w:spacing w:after="100"/>
        <w:ind w:left="317"/>
      </w:pPr>
      <w:r>
        <w:rPr>
          <w:b/>
        </w:rPr>
        <w:t xml:space="preserve">Odgovor: </w:t>
      </w:r>
      <w:r>
        <w:t>Traka se ne pomiče zajedno s bubnjem. Otklan</w:t>
      </w:r>
      <w:r>
        <w:t>ja se zatezanjem transportne trake na zateznoj stanici i provjerava se pogonski bubanj.</w:t>
      </w:r>
    </w:p>
    <w:p w:rsidR="00E151AD" w:rsidRDefault="00022D1C">
      <w:pPr>
        <w:pStyle w:val="Question"/>
        <w:keepNext/>
        <w:keepLines/>
        <w:spacing w:before="40" w:after="20"/>
      </w:pPr>
      <w:r>
        <w:t>15. Koje opasnosti postoje kod rada na transportnim sistemima?</w:t>
      </w:r>
    </w:p>
    <w:p w:rsidR="00E151AD" w:rsidRDefault="00022D1C">
      <w:pPr>
        <w:pStyle w:val="Answer"/>
        <w:keepLines/>
        <w:spacing w:after="100"/>
        <w:ind w:left="317"/>
      </w:pPr>
      <w:r>
        <w:rPr>
          <w:b/>
        </w:rPr>
        <w:t xml:space="preserve">Odgovor: </w:t>
      </w:r>
      <w:r>
        <w:t>Uvlačenje u povratni dio transportne trake, pad sa visine, električni udar.</w:t>
      </w:r>
    </w:p>
    <w:p w:rsidR="00E151AD" w:rsidRDefault="00022D1C">
      <w:pPr>
        <w:pStyle w:val="Question"/>
        <w:keepNext/>
        <w:keepLines/>
        <w:spacing w:before="40" w:after="20"/>
      </w:pPr>
      <w:r>
        <w:t xml:space="preserve">16. Kako se štite </w:t>
      </w:r>
      <w:r>
        <w:t>radnici od povreda na transporterima?</w:t>
      </w:r>
    </w:p>
    <w:p w:rsidR="00E151AD" w:rsidRDefault="00022D1C">
      <w:pPr>
        <w:pStyle w:val="Answer"/>
        <w:keepLines/>
        <w:spacing w:after="100"/>
        <w:ind w:left="317"/>
      </w:pPr>
      <w:r>
        <w:rPr>
          <w:b/>
        </w:rPr>
        <w:t xml:space="preserve">Odgovor: </w:t>
      </w:r>
      <w:r>
        <w:t>Zaštitne ograde, blokade pokretanja, korištenje PPE opreme.</w:t>
      </w:r>
    </w:p>
    <w:p w:rsidR="00E151AD" w:rsidRDefault="00022D1C">
      <w:pPr>
        <w:pStyle w:val="Question"/>
        <w:keepNext/>
        <w:keepLines/>
        <w:spacing w:before="40" w:after="20"/>
      </w:pPr>
      <w:r>
        <w:t>17. Kako se ispituje ispravnost transportnog sistema nakon montaže?</w:t>
      </w:r>
    </w:p>
    <w:p w:rsidR="00E151AD" w:rsidRDefault="00022D1C">
      <w:pPr>
        <w:pStyle w:val="Answer"/>
        <w:keepLines/>
        <w:spacing w:after="100"/>
        <w:ind w:left="317"/>
      </w:pPr>
      <w:r>
        <w:rPr>
          <w:b/>
        </w:rPr>
        <w:t xml:space="preserve">Odgovor: </w:t>
      </w:r>
      <w:r>
        <w:t>Vizuelno, testno pokretanje bez opterećenja, praćenje rada trake.</w:t>
      </w:r>
    </w:p>
    <w:p w:rsidR="00E151AD" w:rsidRDefault="00022D1C">
      <w:pPr>
        <w:pStyle w:val="Question"/>
        <w:keepNext/>
        <w:keepLines/>
        <w:spacing w:before="40" w:after="20"/>
      </w:pPr>
      <w:r>
        <w:lastRenderedPageBreak/>
        <w:t>18. Ko</w:t>
      </w:r>
      <w:r>
        <w:t>ja je uloga reduktora?</w:t>
      </w:r>
    </w:p>
    <w:p w:rsidR="00E151AD" w:rsidRDefault="00022D1C">
      <w:pPr>
        <w:pStyle w:val="Answer"/>
        <w:keepLines/>
        <w:spacing w:after="100"/>
        <w:ind w:left="317"/>
      </w:pPr>
      <w:r>
        <w:rPr>
          <w:b/>
        </w:rPr>
        <w:t xml:space="preserve">Odgovor: </w:t>
      </w:r>
      <w:r>
        <w:t>Smanjuje brzinu motora i povećava obrtni moment za pogon trake.</w:t>
      </w:r>
    </w:p>
    <w:p w:rsidR="00E151AD" w:rsidRDefault="00022D1C">
      <w:pPr>
        <w:pStyle w:val="Question"/>
        <w:keepNext/>
        <w:keepLines/>
        <w:spacing w:before="40" w:after="20"/>
      </w:pPr>
      <w:r>
        <w:t>19. Šta je „donji“ i „gornji“ hod transportera?</w:t>
      </w:r>
    </w:p>
    <w:p w:rsidR="00E151AD" w:rsidRDefault="00022D1C">
      <w:pPr>
        <w:pStyle w:val="Answer"/>
        <w:keepLines/>
        <w:spacing w:after="100"/>
        <w:ind w:left="317"/>
      </w:pPr>
      <w:r>
        <w:rPr>
          <w:b/>
        </w:rPr>
        <w:t xml:space="preserve">Odgovor: </w:t>
      </w:r>
      <w:r>
        <w:t>Donji hod – povratni dio trake, gornji hod – radni dio gdje se prenosi materijal.</w:t>
      </w:r>
    </w:p>
    <w:p w:rsidR="00E151AD" w:rsidRDefault="00022D1C">
      <w:pPr>
        <w:pStyle w:val="Question"/>
        <w:keepNext/>
        <w:keepLines/>
        <w:spacing w:before="40" w:after="20"/>
      </w:pPr>
      <w:r>
        <w:t>20. Kako se čisti tra</w:t>
      </w:r>
      <w:r>
        <w:t>nsportna traka?</w:t>
      </w:r>
    </w:p>
    <w:p w:rsidR="00E151AD" w:rsidRDefault="00022D1C">
      <w:pPr>
        <w:pStyle w:val="Answer"/>
        <w:keepLines/>
        <w:spacing w:after="100"/>
        <w:ind w:left="317"/>
      </w:pPr>
      <w:r>
        <w:rPr>
          <w:b/>
        </w:rPr>
        <w:t xml:space="preserve">Odgovor: </w:t>
      </w:r>
      <w:r>
        <w:t>Mehaničkim strugačima, četkama ili ručno uz obaveznu obustavu rada.</w:t>
      </w:r>
    </w:p>
    <w:p w:rsidR="00E151AD" w:rsidRDefault="00022D1C">
      <w:pPr>
        <w:pStyle w:val="Question"/>
        <w:keepNext/>
        <w:keepLines/>
        <w:spacing w:before="40" w:after="20"/>
      </w:pPr>
      <w:r>
        <w:t>21. Kako se podmazuju ležajevi valjaka?</w:t>
      </w:r>
    </w:p>
    <w:p w:rsidR="00E151AD" w:rsidRDefault="00022D1C">
      <w:pPr>
        <w:pStyle w:val="Answer"/>
        <w:keepLines/>
        <w:spacing w:after="100"/>
        <w:ind w:left="317"/>
      </w:pPr>
      <w:r>
        <w:rPr>
          <w:b/>
        </w:rPr>
        <w:t xml:space="preserve">Odgovor: </w:t>
      </w:r>
      <w:r>
        <w:t>Periodično, prema tehničkom uputstvu, odgovarajućom mašću.</w:t>
      </w:r>
    </w:p>
    <w:p w:rsidR="00E151AD" w:rsidRDefault="00022D1C">
      <w:pPr>
        <w:pStyle w:val="Question"/>
        <w:keepNext/>
        <w:keepLines/>
        <w:spacing w:before="40" w:after="20"/>
      </w:pPr>
      <w:r>
        <w:t>22. Kako se štiti traka od oštećenja kod velikih komada</w:t>
      </w:r>
      <w:r>
        <w:t xml:space="preserve"> materijala?</w:t>
      </w:r>
    </w:p>
    <w:p w:rsidR="00E151AD" w:rsidRDefault="00022D1C">
      <w:pPr>
        <w:pStyle w:val="Answer"/>
        <w:keepLines/>
        <w:spacing w:after="100"/>
        <w:ind w:left="317"/>
      </w:pPr>
      <w:r>
        <w:rPr>
          <w:b/>
        </w:rPr>
        <w:t xml:space="preserve">Odgovor: </w:t>
      </w:r>
      <w:r>
        <w:t>Ugradnjom usmjerivača i amortizera (padnih korita).</w:t>
      </w:r>
    </w:p>
    <w:p w:rsidR="00E151AD" w:rsidRDefault="00022D1C">
      <w:pPr>
        <w:pStyle w:val="Question"/>
        <w:keepNext/>
        <w:keepLines/>
        <w:spacing w:before="40" w:after="20"/>
      </w:pPr>
      <w:r>
        <w:t>23. Kako se obezbjeđuje stabilnost transportne konstrukcije?</w:t>
      </w:r>
    </w:p>
    <w:p w:rsidR="00E151AD" w:rsidRDefault="00022D1C">
      <w:pPr>
        <w:pStyle w:val="Answer"/>
        <w:keepLines/>
        <w:spacing w:after="100"/>
        <w:ind w:left="317"/>
      </w:pPr>
      <w:r>
        <w:rPr>
          <w:b/>
        </w:rPr>
        <w:t xml:space="preserve">Odgovor: </w:t>
      </w:r>
      <w:r>
        <w:t>Ankerisanjem, nivelacijom i korištenjem nosača i podupirača.</w:t>
      </w:r>
    </w:p>
    <w:p w:rsidR="00E151AD" w:rsidRDefault="00022D1C">
      <w:pPr>
        <w:pStyle w:val="Question"/>
        <w:keepNext/>
        <w:keepLines/>
        <w:spacing w:before="40" w:after="20"/>
      </w:pPr>
      <w:r>
        <w:t>24. Šta je klizna obloga i gdje se koristi?</w:t>
      </w:r>
    </w:p>
    <w:p w:rsidR="00E151AD" w:rsidRDefault="00022D1C">
      <w:pPr>
        <w:pStyle w:val="Answer"/>
        <w:keepLines/>
        <w:spacing w:after="100"/>
        <w:ind w:left="317"/>
      </w:pPr>
      <w:r>
        <w:rPr>
          <w:b/>
        </w:rPr>
        <w:t>Odgovor</w:t>
      </w:r>
      <w:r>
        <w:rPr>
          <w:b/>
        </w:rPr>
        <w:t xml:space="preserve">: </w:t>
      </w:r>
      <w:r>
        <w:t>Materijal koji smanjuje trenje između trake i podloge – kod padnih mjesta između dva transportera.</w:t>
      </w:r>
    </w:p>
    <w:p w:rsidR="00E151AD" w:rsidRDefault="00022D1C">
      <w:pPr>
        <w:pStyle w:val="Question"/>
        <w:keepNext/>
        <w:keepLines/>
        <w:spacing w:before="40" w:after="20"/>
      </w:pPr>
      <w:r>
        <w:t>25. Zašto je važno pravilno zatezanje vijaka konstrukcije?</w:t>
      </w:r>
    </w:p>
    <w:p w:rsidR="00E151AD" w:rsidRDefault="00022D1C">
      <w:pPr>
        <w:pStyle w:val="Answer"/>
        <w:keepLines/>
        <w:spacing w:after="100"/>
        <w:ind w:left="317"/>
      </w:pPr>
      <w:r>
        <w:rPr>
          <w:b/>
        </w:rPr>
        <w:t xml:space="preserve">Odgovor: </w:t>
      </w:r>
      <w:r>
        <w:t>Da bi se izbjegli vibracije, labavljenje i deformacije.</w:t>
      </w:r>
    </w:p>
    <w:p w:rsidR="00E151AD" w:rsidRDefault="00022D1C">
      <w:pPr>
        <w:pStyle w:val="Question"/>
        <w:keepNext/>
        <w:keepLines/>
        <w:spacing w:before="40" w:after="20"/>
      </w:pPr>
      <w:r>
        <w:t>26. Kako se transporter pomjera</w:t>
      </w:r>
      <w:r>
        <w:t xml:space="preserve"> s jedne pozicije na drugu?</w:t>
      </w:r>
    </w:p>
    <w:p w:rsidR="00E151AD" w:rsidRDefault="00022D1C">
      <w:pPr>
        <w:pStyle w:val="Answer"/>
        <w:keepLines/>
        <w:spacing w:after="100"/>
        <w:ind w:left="317"/>
      </w:pPr>
      <w:r>
        <w:rPr>
          <w:b/>
        </w:rPr>
        <w:t xml:space="preserve">Odgovor: </w:t>
      </w:r>
      <w:r>
        <w:t>Demontažom ili kliznim pomjeranjem uz mehanizaciju i osiguranje stabilnosti.</w:t>
      </w:r>
    </w:p>
    <w:p w:rsidR="00E151AD" w:rsidRDefault="00022D1C">
      <w:pPr>
        <w:pStyle w:val="Question"/>
        <w:keepNext/>
        <w:keepLines/>
        <w:spacing w:before="40" w:after="20"/>
      </w:pPr>
      <w:r>
        <w:t>27. Šta se radi u slučaju zapinjanja materijala između trake i valjka?</w:t>
      </w:r>
    </w:p>
    <w:p w:rsidR="00E151AD" w:rsidRDefault="00022D1C">
      <w:pPr>
        <w:pStyle w:val="Answer"/>
        <w:keepLines/>
        <w:spacing w:after="100"/>
        <w:ind w:left="317"/>
      </w:pPr>
      <w:r>
        <w:rPr>
          <w:b/>
        </w:rPr>
        <w:t xml:space="preserve">Odgovor: </w:t>
      </w:r>
      <w:r>
        <w:t>Odmah se isključuje transporter i ručno uklanja prepreka.</w:t>
      </w:r>
    </w:p>
    <w:p w:rsidR="00E151AD" w:rsidRDefault="00022D1C">
      <w:pPr>
        <w:pStyle w:val="Question"/>
        <w:keepNext/>
        <w:keepLines/>
        <w:spacing w:before="40" w:after="20"/>
      </w:pPr>
      <w:r>
        <w:t xml:space="preserve">28. </w:t>
      </w:r>
      <w:r>
        <w:t>Koliko često se radi vizuelna inspekcija trake?</w:t>
      </w:r>
    </w:p>
    <w:p w:rsidR="00E151AD" w:rsidRDefault="00022D1C">
      <w:pPr>
        <w:pStyle w:val="Answer"/>
        <w:keepLines/>
        <w:spacing w:after="100"/>
        <w:ind w:left="317"/>
      </w:pPr>
      <w:r>
        <w:rPr>
          <w:b/>
        </w:rPr>
        <w:t xml:space="preserve">Odgovor: </w:t>
      </w:r>
      <w:r>
        <w:t>Svakodnevno prije i tokom svake smjene.</w:t>
      </w:r>
    </w:p>
    <w:p w:rsidR="00E151AD" w:rsidRDefault="00022D1C">
      <w:pPr>
        <w:pStyle w:val="Question"/>
        <w:keepNext/>
        <w:keepLines/>
        <w:spacing w:before="40" w:after="20"/>
      </w:pPr>
      <w:r>
        <w:t>29. Ko vodi evidenciju o održavanju transportnih sistema?</w:t>
      </w:r>
    </w:p>
    <w:p w:rsidR="00E151AD" w:rsidRDefault="00022D1C">
      <w:pPr>
        <w:pStyle w:val="Answer"/>
        <w:keepLines/>
        <w:spacing w:after="100"/>
        <w:ind w:left="317"/>
      </w:pPr>
      <w:r>
        <w:rPr>
          <w:b/>
        </w:rPr>
        <w:t xml:space="preserve">Odgovor: </w:t>
      </w:r>
      <w:r>
        <w:t>Održavanje (mehaničari i električari) i odgovorno lice smjene putem naloga i zapisnika.</w:t>
      </w:r>
    </w:p>
    <w:p w:rsidR="00E151AD" w:rsidRDefault="00022D1C">
      <w:pPr>
        <w:pStyle w:val="Question"/>
        <w:keepNext/>
        <w:keepLines/>
        <w:spacing w:before="40" w:after="20"/>
      </w:pPr>
      <w:r>
        <w:t xml:space="preserve">30. </w:t>
      </w:r>
      <w:r>
        <w:t>Čime se upoznaje svaki zaposlenik koji zasnuje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E151AD"/>
    <w:p w:rsidR="00E151AD" w:rsidRDefault="00022D1C">
      <w:pPr>
        <w:pStyle w:val="JobHeading"/>
        <w:spacing w:after="40"/>
      </w:pPr>
      <w:r>
        <w:t>Redni brojevi 12. i 23. – Izbirač jalovine</w:t>
      </w:r>
    </w:p>
    <w:p w:rsidR="00E151AD" w:rsidRDefault="00022D1C">
      <w:pPr>
        <w:pStyle w:val="Meta"/>
        <w:keepNext/>
        <w:spacing w:after="20"/>
      </w:pPr>
      <w:r>
        <w:t xml:space="preserve">Nivo stručne </w:t>
      </w:r>
      <w:r>
        <w:t>spreme prema oglasu: II stepen (osnovna škola).</w:t>
      </w:r>
    </w:p>
    <w:p w:rsidR="00E151AD" w:rsidRDefault="00022D1C">
      <w:pPr>
        <w:pStyle w:val="Question"/>
        <w:keepNext/>
        <w:keepLines/>
        <w:spacing w:before="40" w:after="20"/>
      </w:pPr>
      <w:r>
        <w:t>1. Šta je osnovni zadatak izbirača jalovine?</w:t>
      </w:r>
    </w:p>
    <w:p w:rsidR="00E151AD" w:rsidRDefault="00022D1C">
      <w:pPr>
        <w:pStyle w:val="Answer"/>
        <w:keepLines/>
        <w:spacing w:after="100"/>
        <w:ind w:left="317"/>
      </w:pPr>
      <w:r>
        <w:rPr>
          <w:b/>
        </w:rPr>
        <w:t xml:space="preserve">Odgovor: </w:t>
      </w:r>
      <w:r>
        <w:t>Ručno izbiranje jalovine i stranih predmeta iz komadnog uglja na transporteru u predklasirnici.</w:t>
      </w:r>
    </w:p>
    <w:p w:rsidR="00E151AD" w:rsidRDefault="00022D1C">
      <w:pPr>
        <w:pStyle w:val="Question"/>
        <w:keepNext/>
        <w:keepLines/>
        <w:spacing w:before="40" w:after="20"/>
      </w:pPr>
      <w:r>
        <w:t>2. Na kojem mjestu izbirač jalovine najčešće obavlja poslo</w:t>
      </w:r>
      <w:r>
        <w:t>ve?</w:t>
      </w:r>
    </w:p>
    <w:p w:rsidR="00E151AD" w:rsidRDefault="00022D1C">
      <w:pPr>
        <w:pStyle w:val="Answer"/>
        <w:keepLines/>
        <w:spacing w:after="100"/>
        <w:ind w:left="317"/>
      </w:pPr>
      <w:r>
        <w:rPr>
          <w:b/>
        </w:rPr>
        <w:t xml:space="preserve">Odgovor: </w:t>
      </w:r>
      <w:r>
        <w:t>Na transporteru u predklasirnici, odnosno na mjestu gdje se iz komadnog uglja odstranjuje jalovina.</w:t>
      </w:r>
    </w:p>
    <w:p w:rsidR="00E151AD" w:rsidRDefault="00022D1C">
      <w:pPr>
        <w:pStyle w:val="Question"/>
        <w:keepNext/>
        <w:keepLines/>
        <w:spacing w:before="40" w:after="20"/>
      </w:pPr>
      <w:r>
        <w:t>3. Šta izbirač jalovine treba uraditi kada uoči veće promjene ili nepravilnosti u toku rada?</w:t>
      </w:r>
    </w:p>
    <w:p w:rsidR="00E151AD" w:rsidRDefault="00022D1C">
      <w:pPr>
        <w:pStyle w:val="Answer"/>
        <w:keepLines/>
        <w:spacing w:after="100"/>
        <w:ind w:left="317"/>
      </w:pPr>
      <w:r>
        <w:rPr>
          <w:b/>
        </w:rPr>
        <w:t xml:space="preserve">Odgovor: </w:t>
      </w:r>
      <w:r>
        <w:t>O tome mora obavijestiti nadzornika smjen</w:t>
      </w:r>
      <w:r>
        <w:t>e za klasiranje, utovar i transport uglja i dispečera sistema.</w:t>
      </w:r>
    </w:p>
    <w:p w:rsidR="00E151AD" w:rsidRDefault="00022D1C">
      <w:pPr>
        <w:pStyle w:val="Question"/>
        <w:keepNext/>
        <w:keepLines/>
        <w:spacing w:before="40" w:after="20"/>
      </w:pPr>
      <w:r>
        <w:t>4. Za šta je izbirač jalovine odgovoran u pogledu kvaliteta uglja?</w:t>
      </w:r>
    </w:p>
    <w:p w:rsidR="00E151AD" w:rsidRDefault="00022D1C">
      <w:pPr>
        <w:pStyle w:val="Answer"/>
        <w:keepLines/>
        <w:spacing w:after="100"/>
        <w:ind w:left="317"/>
      </w:pPr>
      <w:r>
        <w:rPr>
          <w:b/>
        </w:rPr>
        <w:t xml:space="preserve">Odgovor: </w:t>
      </w:r>
      <w:r>
        <w:t>Odgovoran je za čistoću komadnog uglja i pravovremeno uklanjanje jalovine i stranih predmeta.</w:t>
      </w:r>
    </w:p>
    <w:p w:rsidR="00E151AD" w:rsidRDefault="00022D1C">
      <w:pPr>
        <w:pStyle w:val="Question"/>
        <w:keepNext/>
        <w:keepLines/>
        <w:spacing w:before="40" w:after="20"/>
      </w:pPr>
      <w:r>
        <w:lastRenderedPageBreak/>
        <w:t>5. Ko je odgovoran za č</w:t>
      </w:r>
      <w:r>
        <w:t>istoću transportera i prostorije u kojoj se vrši izbiranje jalovine?</w:t>
      </w:r>
    </w:p>
    <w:p w:rsidR="00E151AD" w:rsidRDefault="00022D1C">
      <w:pPr>
        <w:pStyle w:val="Answer"/>
        <w:keepLines/>
        <w:spacing w:after="100"/>
        <w:ind w:left="317"/>
      </w:pPr>
      <w:r>
        <w:rPr>
          <w:b/>
        </w:rPr>
        <w:t xml:space="preserve">Odgovor: </w:t>
      </w:r>
      <w:r>
        <w:t>Izbirač jalovine je odgovoran za čistoću transportera i prostorije u kojoj je smješten transporter za izbiranje jalovine.</w:t>
      </w:r>
    </w:p>
    <w:p w:rsidR="00E151AD" w:rsidRDefault="00022D1C">
      <w:pPr>
        <w:pStyle w:val="Question"/>
        <w:keepNext/>
        <w:keepLines/>
        <w:spacing w:before="40" w:after="20"/>
      </w:pPr>
      <w:r>
        <w:t>6. Šta treba učiniti sa bunkerom jalovine?</w:t>
      </w:r>
    </w:p>
    <w:p w:rsidR="00E151AD" w:rsidRDefault="00022D1C">
      <w:pPr>
        <w:pStyle w:val="Answer"/>
        <w:keepLines/>
        <w:spacing w:after="100"/>
        <w:ind w:left="317"/>
      </w:pPr>
      <w:r>
        <w:rPr>
          <w:b/>
        </w:rPr>
        <w:t xml:space="preserve">Odgovor: </w:t>
      </w:r>
      <w:r>
        <w:t>Treb</w:t>
      </w:r>
      <w:r>
        <w:t>a se brinuti o pravovremenom pražnjenju bunkera jalovine.</w:t>
      </w:r>
    </w:p>
    <w:p w:rsidR="00E151AD" w:rsidRDefault="00022D1C">
      <w:pPr>
        <w:pStyle w:val="Question"/>
        <w:keepNext/>
        <w:keepLines/>
        <w:spacing w:before="40" w:after="20"/>
      </w:pPr>
      <w:r>
        <w:t>7. Kada izbirač jalovine mora zaustaviti transporter?</w:t>
      </w:r>
    </w:p>
    <w:p w:rsidR="00E151AD" w:rsidRDefault="00022D1C">
      <w:pPr>
        <w:pStyle w:val="Answer"/>
        <w:keepLines/>
        <w:spacing w:after="100"/>
        <w:ind w:left="317"/>
      </w:pPr>
      <w:r>
        <w:rPr>
          <w:b/>
        </w:rPr>
        <w:t xml:space="preserve">Odgovor: </w:t>
      </w:r>
      <w:r>
        <w:t>Kada je ugrožena njegova sigurnost ili sigurnost drugih zaposlenika.</w:t>
      </w:r>
    </w:p>
    <w:p w:rsidR="00E151AD" w:rsidRDefault="00022D1C">
      <w:pPr>
        <w:pStyle w:val="Question"/>
        <w:keepNext/>
        <w:keepLines/>
        <w:spacing w:before="40" w:after="20"/>
      </w:pPr>
      <w:r>
        <w:t>8. Čijih se uputstava izbirač jalovine mora pridržavati?</w:t>
      </w:r>
    </w:p>
    <w:p w:rsidR="00E151AD" w:rsidRDefault="00022D1C">
      <w:pPr>
        <w:pStyle w:val="Answer"/>
        <w:keepLines/>
        <w:spacing w:after="100"/>
        <w:ind w:left="317"/>
      </w:pPr>
      <w:r>
        <w:rPr>
          <w:b/>
        </w:rPr>
        <w:t xml:space="preserve">Odgovor: </w:t>
      </w:r>
      <w:r>
        <w:t>Tehničkih uputstava i uputstava izdatih od rukovodioca i stručnog saradnika službe za klasiranje, utovar i transport uglja.</w:t>
      </w:r>
    </w:p>
    <w:p w:rsidR="00E151AD" w:rsidRDefault="00022D1C">
      <w:pPr>
        <w:pStyle w:val="Question"/>
        <w:keepNext/>
        <w:keepLines/>
        <w:spacing w:before="40" w:after="20"/>
      </w:pPr>
      <w:r>
        <w:t>9. Zašto je važan posao izbirača jalovine u procesu klasiranja uglja?</w:t>
      </w:r>
    </w:p>
    <w:p w:rsidR="00E151AD" w:rsidRDefault="00022D1C">
      <w:pPr>
        <w:pStyle w:val="Answer"/>
        <w:keepLines/>
        <w:spacing w:after="100"/>
        <w:ind w:left="317"/>
      </w:pPr>
      <w:r>
        <w:rPr>
          <w:b/>
        </w:rPr>
        <w:t xml:space="preserve">Odgovor: </w:t>
      </w:r>
      <w:r>
        <w:t>Zato što doprinosi kvalitetu uglja, sprečava oštećenj</w:t>
      </w:r>
      <w:r>
        <w:t>e postrojenja i smanjuje zastoje u radu.</w:t>
      </w:r>
    </w:p>
    <w:p w:rsidR="00E151AD" w:rsidRDefault="00022D1C">
      <w:pPr>
        <w:pStyle w:val="Question"/>
        <w:keepNext/>
        <w:keepLines/>
        <w:spacing w:before="40" w:after="20"/>
      </w:pPr>
      <w:r>
        <w:t>10. Koja zaštitna sredstva izbirač jalovine mora koristiti pri radu?</w:t>
      </w:r>
    </w:p>
    <w:p w:rsidR="00E151AD" w:rsidRDefault="00022D1C">
      <w:pPr>
        <w:pStyle w:val="Answer"/>
        <w:keepLines/>
        <w:spacing w:after="100"/>
        <w:ind w:left="317"/>
      </w:pPr>
      <w:r>
        <w:rPr>
          <w:b/>
        </w:rPr>
        <w:t xml:space="preserve">Odgovor: </w:t>
      </w:r>
      <w:r>
        <w:t>Propisana lična zaštitna sredstva i zaštitnu opremu, u skladu sa mjerama zaštite na radu.</w:t>
      </w:r>
    </w:p>
    <w:p w:rsidR="00E151AD" w:rsidRDefault="00022D1C">
      <w:pPr>
        <w:pStyle w:val="Question"/>
        <w:keepNext/>
        <w:keepLines/>
        <w:spacing w:before="40" w:after="20"/>
      </w:pPr>
      <w:r>
        <w:t>11. Gdje izbirač jalovine obavlja svoje osnovne</w:t>
      </w:r>
      <w:r>
        <w:t xml:space="preserve"> poslove?</w:t>
      </w:r>
    </w:p>
    <w:p w:rsidR="00E151AD" w:rsidRDefault="00022D1C">
      <w:pPr>
        <w:pStyle w:val="Answer"/>
        <w:keepLines/>
        <w:spacing w:after="100"/>
        <w:ind w:left="317"/>
      </w:pPr>
      <w:r>
        <w:rPr>
          <w:b/>
        </w:rPr>
        <w:t xml:space="preserve">Odgovor: </w:t>
      </w:r>
      <w:r>
        <w:t>Na transporteru u predklasirnici, gdje izdvaja jalovinu i strane predmete iz komadnog uglja.</w:t>
      </w:r>
    </w:p>
    <w:p w:rsidR="00E151AD" w:rsidRDefault="00022D1C">
      <w:pPr>
        <w:pStyle w:val="Question"/>
        <w:keepNext/>
        <w:keepLines/>
        <w:spacing w:before="40" w:after="20"/>
      </w:pPr>
      <w:r>
        <w:t>12. Zašto je važno pravovremeno izbiranje jalovine?</w:t>
      </w:r>
    </w:p>
    <w:p w:rsidR="00E151AD" w:rsidRDefault="00022D1C">
      <w:pPr>
        <w:pStyle w:val="Answer"/>
        <w:keepLines/>
        <w:spacing w:after="100"/>
        <w:ind w:left="317"/>
      </w:pPr>
      <w:r>
        <w:rPr>
          <w:b/>
        </w:rPr>
        <w:t xml:space="preserve">Odgovor: </w:t>
      </w:r>
      <w:r>
        <w:t>Zato što se time poboljšava kvalitet uglja i sprječavaju smetnje i kvarovi u daljem</w:t>
      </w:r>
      <w:r>
        <w:t xml:space="preserve"> procesu transporta i klasiranja.</w:t>
      </w:r>
    </w:p>
    <w:p w:rsidR="00E151AD" w:rsidRDefault="00022D1C">
      <w:pPr>
        <w:pStyle w:val="Question"/>
        <w:keepNext/>
        <w:keepLines/>
        <w:spacing w:before="40" w:after="20"/>
      </w:pPr>
      <w:r>
        <w:t>13. Koga izbirač jalovine obavještava o promjenama koje uoči tokom rada?</w:t>
      </w:r>
    </w:p>
    <w:p w:rsidR="00E151AD" w:rsidRDefault="00022D1C">
      <w:pPr>
        <w:pStyle w:val="Answer"/>
        <w:keepLines/>
        <w:spacing w:after="100"/>
        <w:ind w:left="317"/>
      </w:pPr>
      <w:r>
        <w:rPr>
          <w:b/>
        </w:rPr>
        <w:t xml:space="preserve">Odgovor: </w:t>
      </w:r>
      <w:r>
        <w:t>Nadzornika smjene za klasiranje, utovar i transport uglja i dispečera sistema.</w:t>
      </w:r>
    </w:p>
    <w:p w:rsidR="00E151AD" w:rsidRDefault="00022D1C">
      <w:pPr>
        <w:pStyle w:val="Question"/>
        <w:keepNext/>
        <w:keepLines/>
        <w:spacing w:before="40" w:after="20"/>
      </w:pPr>
      <w:r>
        <w:t>14. Šta izbirač jalovine mora pratiti osim samog uglja na tra</w:t>
      </w:r>
      <w:r>
        <w:t>nsporteru?</w:t>
      </w:r>
    </w:p>
    <w:p w:rsidR="00E151AD" w:rsidRDefault="00022D1C">
      <w:pPr>
        <w:pStyle w:val="Answer"/>
        <w:keepLines/>
        <w:spacing w:after="100"/>
        <w:ind w:left="317"/>
      </w:pPr>
      <w:r>
        <w:rPr>
          <w:b/>
        </w:rPr>
        <w:t xml:space="preserve">Odgovor: </w:t>
      </w:r>
      <w:r>
        <w:t>Čistoću transportera, stanje radnog prostora i pravovremeno pražnjenje bunkera jalovine.</w:t>
      </w:r>
    </w:p>
    <w:p w:rsidR="00E151AD" w:rsidRDefault="00022D1C">
      <w:pPr>
        <w:pStyle w:val="Question"/>
        <w:keepNext/>
        <w:keepLines/>
        <w:spacing w:before="40" w:after="20"/>
      </w:pPr>
      <w:r>
        <w:t>15. Koja je obaveza izbirača jalovine u slučaju da uoči veći komad jalovine, strain predmet ili drugu pojavu koja može ugroziti rad transportera il</w:t>
      </w:r>
      <w:r>
        <w:t>i sigurnost rada?</w:t>
      </w:r>
    </w:p>
    <w:p w:rsidR="00E151AD" w:rsidRDefault="00022D1C">
      <w:pPr>
        <w:pStyle w:val="Answer"/>
        <w:keepLines/>
        <w:spacing w:after="100"/>
        <w:ind w:left="317"/>
      </w:pPr>
      <w:r>
        <w:rPr>
          <w:b/>
        </w:rPr>
        <w:t xml:space="preserve">Odgovor: </w:t>
      </w:r>
      <w:r>
        <w:t>Izbirač jalovine je odmah dužan ukoliniti uočenu jalovinu ili strain predmet ako to može učiniti na siguran način, a ukoliko postoji opasnost za rad transportera ili sigurnost radnika, dužan je o tome obavijestiti nadzornika smje</w:t>
      </w:r>
      <w:r>
        <w:t>ne, dežurnog u smjeni ili dispečera, te po potrebi zaustaviti transporter u skladu sa propisanim uputstvom.</w:t>
      </w:r>
    </w:p>
    <w:p w:rsidR="00E151AD" w:rsidRDefault="00022D1C">
      <w:pPr>
        <w:pStyle w:val="Question"/>
        <w:keepNext/>
        <w:keepLines/>
        <w:spacing w:before="40" w:after="20"/>
      </w:pPr>
      <w:r>
        <w:t>16. Zašto je zabranjeno nepažljivo posezanje prema pokretnoj traci?</w:t>
      </w:r>
    </w:p>
    <w:p w:rsidR="00E151AD" w:rsidRDefault="00022D1C">
      <w:pPr>
        <w:pStyle w:val="Answer"/>
        <w:keepLines/>
        <w:spacing w:after="100"/>
        <w:ind w:left="317"/>
      </w:pPr>
      <w:r>
        <w:rPr>
          <w:b/>
        </w:rPr>
        <w:t xml:space="preserve">Odgovor: </w:t>
      </w:r>
      <w:r>
        <w:t>Zato što može doći do zahvatanja rukom ili odjećom i teške povrede na r</w:t>
      </w:r>
      <w:r>
        <w:t>adu.</w:t>
      </w:r>
    </w:p>
    <w:p w:rsidR="00E151AD" w:rsidRDefault="00022D1C">
      <w:pPr>
        <w:pStyle w:val="Question"/>
        <w:keepNext/>
        <w:keepLines/>
        <w:spacing w:before="40" w:after="20"/>
      </w:pPr>
      <w:r>
        <w:t>17. Koja zaštitna sredstva izbirač jalovine treba koristiti?</w:t>
      </w:r>
    </w:p>
    <w:p w:rsidR="00E151AD" w:rsidRDefault="00022D1C">
      <w:pPr>
        <w:pStyle w:val="Answer"/>
        <w:keepLines/>
        <w:spacing w:after="100"/>
        <w:ind w:left="317"/>
      </w:pPr>
      <w:r>
        <w:rPr>
          <w:b/>
        </w:rPr>
        <w:t xml:space="preserve">Odgovor: </w:t>
      </w:r>
      <w:r>
        <w:t>Propisanu radnu odjeću, obuću i druga lična zaštitna sredstva predviđena za to radno mjesto.</w:t>
      </w:r>
    </w:p>
    <w:p w:rsidR="00E151AD" w:rsidRDefault="00022D1C">
      <w:pPr>
        <w:pStyle w:val="Question"/>
        <w:keepNext/>
        <w:keepLines/>
        <w:spacing w:before="40" w:after="20"/>
      </w:pPr>
      <w:r>
        <w:t>18. Kako izbirač jalovine doprinosi kvalitetu proizvodnje?</w:t>
      </w:r>
    </w:p>
    <w:p w:rsidR="00E151AD" w:rsidRDefault="00022D1C">
      <w:pPr>
        <w:pStyle w:val="Answer"/>
        <w:keepLines/>
        <w:spacing w:after="100"/>
        <w:ind w:left="317"/>
      </w:pPr>
      <w:r>
        <w:rPr>
          <w:b/>
        </w:rPr>
        <w:t xml:space="preserve">Odgovor: </w:t>
      </w:r>
      <w:r>
        <w:t>Uklanjanjem jalovine</w:t>
      </w:r>
      <w:r>
        <w:t xml:space="preserve"> i stranih predmeta iz uglja prije daljeg procesa obrade i utovara.</w:t>
      </w:r>
    </w:p>
    <w:p w:rsidR="00E151AD" w:rsidRDefault="00022D1C">
      <w:pPr>
        <w:pStyle w:val="Question"/>
        <w:keepNext/>
        <w:keepLines/>
        <w:spacing w:before="40" w:after="20"/>
      </w:pPr>
      <w:r>
        <w:t>19. Da li izbirač jalovine odgovara za urednost svog radnog mjesta?</w:t>
      </w:r>
    </w:p>
    <w:p w:rsidR="00E151AD" w:rsidRDefault="00022D1C">
      <w:pPr>
        <w:pStyle w:val="Answer"/>
        <w:keepLines/>
        <w:spacing w:after="100"/>
        <w:ind w:left="317"/>
      </w:pPr>
      <w:r>
        <w:rPr>
          <w:b/>
        </w:rPr>
        <w:t xml:space="preserve">Odgovor: </w:t>
      </w:r>
      <w:r>
        <w:t>Da, odgovoran je za čistoću transportera i prostora u kojem radi.</w:t>
      </w:r>
    </w:p>
    <w:p w:rsidR="00E151AD" w:rsidRDefault="00022D1C">
      <w:pPr>
        <w:pStyle w:val="Question"/>
        <w:keepNext/>
        <w:keepLines/>
        <w:spacing w:before="40" w:after="20"/>
      </w:pPr>
      <w:r>
        <w:t xml:space="preserve">20. Šta je osnovno pravilo sigurnog rada na </w:t>
      </w:r>
      <w:r>
        <w:t>ovom radnom mjestu?</w:t>
      </w:r>
    </w:p>
    <w:p w:rsidR="00E151AD" w:rsidRDefault="00022D1C">
      <w:pPr>
        <w:pStyle w:val="Answer"/>
        <w:keepLines/>
        <w:spacing w:after="100"/>
        <w:ind w:left="317"/>
      </w:pPr>
      <w:r>
        <w:rPr>
          <w:b/>
        </w:rPr>
        <w:t xml:space="preserve">Odgovor: </w:t>
      </w:r>
      <w:r>
        <w:t>Stalna pažnja pri radu uz pokretni transporter i poštivanje svih tehničkih i zaštitnih mjera.</w:t>
      </w:r>
    </w:p>
    <w:p w:rsidR="00E151AD" w:rsidRDefault="00E151AD"/>
    <w:p w:rsidR="00E151AD" w:rsidRDefault="00022D1C">
      <w:pPr>
        <w:pStyle w:val="JobHeading"/>
        <w:spacing w:after="40"/>
      </w:pPr>
      <w:r>
        <w:lastRenderedPageBreak/>
        <w:t>Redni brojevi 13. i 38. – Električar majstor osnovne opreme</w:t>
      </w:r>
      <w:r>
        <w:br/>
        <w:t>Redni brojevi 14. i 39. – Električar majstor pomoćne opreme i klasirnice</w:t>
      </w:r>
    </w:p>
    <w:p w:rsidR="00E151AD" w:rsidRDefault="00022D1C">
      <w:pPr>
        <w:pStyle w:val="Meta"/>
        <w:keepNext/>
        <w:spacing w:after="20"/>
      </w:pPr>
      <w:r>
        <w:t>Nivo stručne spreme: III/IV stepen, elektro smjer</w:t>
      </w:r>
    </w:p>
    <w:p w:rsidR="00E151AD" w:rsidRDefault="00022D1C">
      <w:pPr>
        <w:pStyle w:val="Question"/>
        <w:keepNext/>
        <w:keepLines/>
        <w:spacing w:before="40" w:after="20"/>
      </w:pPr>
      <w:r>
        <w:t>1. Koja je osnovna dužnost električara u rudniku?</w:t>
      </w:r>
    </w:p>
    <w:p w:rsidR="00E151AD" w:rsidRDefault="00022D1C">
      <w:pPr>
        <w:pStyle w:val="Answer"/>
        <w:keepLines/>
        <w:spacing w:after="100"/>
        <w:ind w:left="317"/>
      </w:pPr>
      <w:r>
        <w:rPr>
          <w:b/>
        </w:rPr>
        <w:t xml:space="preserve">Odgovor: </w:t>
      </w:r>
      <w:r>
        <w:t>Održavanje, popravka i montaža električne opreme i instalacija.</w:t>
      </w:r>
    </w:p>
    <w:p w:rsidR="00E151AD" w:rsidRDefault="00022D1C">
      <w:pPr>
        <w:pStyle w:val="Question"/>
        <w:keepNext/>
        <w:keepLines/>
        <w:spacing w:before="40" w:after="20"/>
      </w:pPr>
      <w:r>
        <w:t>2. Koja su osnovna sredstva zaštite električara?</w:t>
      </w:r>
    </w:p>
    <w:p w:rsidR="00E151AD" w:rsidRDefault="00022D1C">
      <w:pPr>
        <w:pStyle w:val="Answer"/>
        <w:keepLines/>
        <w:spacing w:after="100"/>
        <w:ind w:left="317"/>
      </w:pPr>
      <w:r>
        <w:rPr>
          <w:b/>
        </w:rPr>
        <w:t xml:space="preserve">Odgovor: </w:t>
      </w:r>
      <w:r>
        <w:t xml:space="preserve">Zaštitne rukavice, </w:t>
      </w:r>
      <w:r>
        <w:t>izolacione čizme, kaciga, indikator napona.</w:t>
      </w:r>
    </w:p>
    <w:p w:rsidR="00E151AD" w:rsidRDefault="00022D1C">
      <w:pPr>
        <w:pStyle w:val="Question"/>
        <w:keepNext/>
        <w:keepLines/>
        <w:spacing w:before="40" w:after="20"/>
      </w:pPr>
      <w:r>
        <w:t>3. Šta se mora uraditi prije rada na električnom uređaju?</w:t>
      </w:r>
    </w:p>
    <w:p w:rsidR="00E151AD" w:rsidRDefault="00022D1C">
      <w:pPr>
        <w:pStyle w:val="Answer"/>
        <w:keepLines/>
        <w:spacing w:after="100"/>
        <w:ind w:left="317"/>
      </w:pPr>
      <w:r>
        <w:rPr>
          <w:b/>
        </w:rPr>
        <w:t xml:space="preserve">Odgovor: </w:t>
      </w:r>
      <w:r>
        <w:t>Mora se imati nalog za rad, propisna lična zaštitna oprema, odgovarajuće šeme i uputstva koje prije obavljanja rada treba proučiti; kada se stign</w:t>
      </w:r>
      <w:r>
        <w:t>e na mjesto rada potrebno je isključiti uređaj sa izvora napajanja, zaključati prekidač u otvorenom položaju, provjeriti odsustvo napona te uređaj uzemljiti i kratko spojiti ukoliko je to potrebno.</w:t>
      </w:r>
    </w:p>
    <w:p w:rsidR="00E151AD" w:rsidRDefault="00022D1C">
      <w:pPr>
        <w:pStyle w:val="Question"/>
        <w:keepNext/>
        <w:keepLines/>
        <w:spacing w:before="40" w:after="20"/>
      </w:pPr>
      <w:r>
        <w:t>4. Ko izdaje nalog za rad na elektroopremi?</w:t>
      </w:r>
    </w:p>
    <w:p w:rsidR="00E151AD" w:rsidRDefault="00022D1C">
      <w:pPr>
        <w:pStyle w:val="Answer"/>
        <w:keepLines/>
        <w:spacing w:after="100"/>
        <w:ind w:left="317"/>
      </w:pPr>
      <w:r>
        <w:rPr>
          <w:b/>
        </w:rPr>
        <w:t xml:space="preserve">Odgovor: </w:t>
      </w:r>
      <w:r>
        <w:t>Nadle</w:t>
      </w:r>
      <w:r>
        <w:t>žni rukovodilac ili odgovorni elektroinženjer.</w:t>
      </w:r>
    </w:p>
    <w:p w:rsidR="00E151AD" w:rsidRDefault="00022D1C">
      <w:pPr>
        <w:pStyle w:val="Question"/>
        <w:keepNext/>
        <w:keepLines/>
        <w:spacing w:before="40" w:after="20"/>
      </w:pPr>
      <w:r>
        <w:t>5. Koja je uloga uzemljenja?</w:t>
      </w:r>
    </w:p>
    <w:p w:rsidR="00E151AD" w:rsidRDefault="00022D1C">
      <w:pPr>
        <w:pStyle w:val="Answer"/>
        <w:keepLines/>
        <w:spacing w:after="100"/>
        <w:ind w:left="317"/>
      </w:pPr>
      <w:r>
        <w:rPr>
          <w:b/>
        </w:rPr>
        <w:t xml:space="preserve">Odgovor: </w:t>
      </w:r>
      <w:r>
        <w:t>Zaštita od strujnog udara i preusmjeravanje struje u zemlju.</w:t>
      </w:r>
    </w:p>
    <w:p w:rsidR="00E151AD" w:rsidRDefault="00022D1C">
      <w:pPr>
        <w:pStyle w:val="Question"/>
        <w:keepNext/>
        <w:keepLines/>
        <w:spacing w:before="40" w:after="20"/>
      </w:pPr>
      <w:r>
        <w:t>6. Koji instrument se koristi za mjerenje napona?</w:t>
      </w:r>
    </w:p>
    <w:p w:rsidR="00E151AD" w:rsidRDefault="00022D1C">
      <w:pPr>
        <w:pStyle w:val="Answer"/>
        <w:keepLines/>
        <w:spacing w:after="100"/>
        <w:ind w:left="317"/>
      </w:pPr>
      <w:r>
        <w:rPr>
          <w:b/>
        </w:rPr>
        <w:t xml:space="preserve">Odgovor: </w:t>
      </w:r>
      <w:r>
        <w:t>Voltmetar.</w:t>
      </w:r>
    </w:p>
    <w:p w:rsidR="00E151AD" w:rsidRDefault="00022D1C">
      <w:pPr>
        <w:pStyle w:val="Question"/>
        <w:keepNext/>
        <w:keepLines/>
        <w:spacing w:before="40" w:after="20"/>
      </w:pPr>
      <w:r>
        <w:t>7. Koji instrument mjeri jačinu struje?</w:t>
      </w:r>
    </w:p>
    <w:p w:rsidR="00E151AD" w:rsidRDefault="00022D1C">
      <w:pPr>
        <w:pStyle w:val="Answer"/>
        <w:keepLines/>
        <w:spacing w:after="100"/>
        <w:ind w:left="317"/>
      </w:pPr>
      <w:r>
        <w:rPr>
          <w:b/>
        </w:rPr>
        <w:t xml:space="preserve">Odgovor: </w:t>
      </w:r>
      <w:r>
        <w:t>Ampermetar.</w:t>
      </w:r>
    </w:p>
    <w:p w:rsidR="00E151AD" w:rsidRDefault="00022D1C">
      <w:pPr>
        <w:pStyle w:val="Question"/>
        <w:keepNext/>
        <w:keepLines/>
        <w:spacing w:before="40" w:after="20"/>
      </w:pPr>
      <w:r>
        <w:t>8. Koji su osnovni dijelovi elektromotora?</w:t>
      </w:r>
    </w:p>
    <w:p w:rsidR="00E151AD" w:rsidRDefault="00022D1C">
      <w:pPr>
        <w:pStyle w:val="Answer"/>
        <w:keepLines/>
        <w:spacing w:after="100"/>
        <w:ind w:left="317"/>
      </w:pPr>
      <w:r>
        <w:rPr>
          <w:b/>
        </w:rPr>
        <w:t xml:space="preserve">Odgovor: </w:t>
      </w:r>
      <w:r>
        <w:t>Rotor, stator, ležajevi, priključna kutija.</w:t>
      </w:r>
    </w:p>
    <w:p w:rsidR="00E151AD" w:rsidRDefault="00022D1C">
      <w:pPr>
        <w:pStyle w:val="Question"/>
        <w:keepNext/>
        <w:keepLines/>
        <w:spacing w:before="40" w:after="20"/>
      </w:pPr>
      <w:r>
        <w:t>9. Kako se mjeri otpornost izolacije?</w:t>
      </w:r>
    </w:p>
    <w:p w:rsidR="00E151AD" w:rsidRDefault="00022D1C">
      <w:pPr>
        <w:pStyle w:val="Answer"/>
        <w:keepLines/>
        <w:spacing w:after="100"/>
        <w:ind w:left="317"/>
      </w:pPr>
      <w:r>
        <w:rPr>
          <w:b/>
        </w:rPr>
        <w:t xml:space="preserve">Odgovor: </w:t>
      </w:r>
      <w:r>
        <w:t>Izolacionim megaometrom (megerom).</w:t>
      </w:r>
    </w:p>
    <w:p w:rsidR="00E151AD" w:rsidRDefault="00022D1C">
      <w:pPr>
        <w:pStyle w:val="Question"/>
        <w:keepNext/>
        <w:keepLines/>
        <w:spacing w:before="40" w:after="20"/>
      </w:pPr>
      <w:r>
        <w:t>10. Ko mora prisustvovati radu u trafostanici?</w:t>
      </w:r>
    </w:p>
    <w:p w:rsidR="00E151AD" w:rsidRDefault="00022D1C">
      <w:pPr>
        <w:pStyle w:val="Answer"/>
        <w:keepLines/>
        <w:spacing w:after="100"/>
        <w:ind w:left="317"/>
      </w:pPr>
      <w:r>
        <w:rPr>
          <w:b/>
        </w:rPr>
        <w:t xml:space="preserve">Odgovor: </w:t>
      </w:r>
      <w:r>
        <w:t>O</w:t>
      </w:r>
      <w:r>
        <w:t>bučeno lice uz prisustvo odgovornog električara.</w:t>
      </w:r>
    </w:p>
    <w:p w:rsidR="00E151AD" w:rsidRDefault="00022D1C">
      <w:pPr>
        <w:pStyle w:val="Question"/>
        <w:keepNext/>
        <w:keepLines/>
        <w:spacing w:before="40" w:after="20"/>
      </w:pPr>
      <w:r>
        <w:t>11. Kako se sprječava slučajno uključivanje uređaja?</w:t>
      </w:r>
    </w:p>
    <w:p w:rsidR="00E151AD" w:rsidRDefault="00022D1C">
      <w:pPr>
        <w:pStyle w:val="Answer"/>
        <w:keepLines/>
        <w:spacing w:after="100"/>
        <w:ind w:left="317"/>
      </w:pPr>
      <w:r>
        <w:rPr>
          <w:b/>
        </w:rPr>
        <w:t xml:space="preserve">Odgovor: </w:t>
      </w:r>
      <w:r>
        <w:t>Postavljanjem blokada-brava u otvorenom položaju i tablice zabrane uključenja.</w:t>
      </w:r>
    </w:p>
    <w:p w:rsidR="00E151AD" w:rsidRDefault="00022D1C">
      <w:pPr>
        <w:pStyle w:val="Question"/>
        <w:keepNext/>
        <w:keepLines/>
        <w:spacing w:before="40" w:after="20"/>
      </w:pPr>
      <w:r>
        <w:t>12. Koje su opasnosti rada s električnom energijom?</w:t>
      </w:r>
    </w:p>
    <w:p w:rsidR="00E151AD" w:rsidRDefault="00022D1C">
      <w:pPr>
        <w:pStyle w:val="Answer"/>
        <w:keepLines/>
        <w:spacing w:after="100"/>
        <w:ind w:left="317"/>
      </w:pPr>
      <w:r>
        <w:rPr>
          <w:b/>
        </w:rPr>
        <w:t xml:space="preserve">Odgovor: </w:t>
      </w:r>
      <w:r>
        <w:t>Struj</w:t>
      </w:r>
      <w:r>
        <w:t>ni udar, požar, eksplozija.</w:t>
      </w:r>
    </w:p>
    <w:p w:rsidR="00E151AD" w:rsidRDefault="00022D1C">
      <w:pPr>
        <w:pStyle w:val="Question"/>
        <w:keepNext/>
        <w:keepLines/>
        <w:spacing w:before="40" w:after="20"/>
      </w:pPr>
      <w:r>
        <w:t>13. Kada se obavlja redovni pregled instalacija?</w:t>
      </w:r>
    </w:p>
    <w:p w:rsidR="00E151AD" w:rsidRDefault="00022D1C">
      <w:pPr>
        <w:pStyle w:val="Answer"/>
        <w:keepLines/>
        <w:spacing w:after="100"/>
        <w:ind w:left="317"/>
      </w:pPr>
      <w:r>
        <w:rPr>
          <w:b/>
        </w:rPr>
        <w:t xml:space="preserve">Odgovor: </w:t>
      </w:r>
      <w:r>
        <w:t>Prema planu održavanja ili po potrebi.</w:t>
      </w:r>
    </w:p>
    <w:p w:rsidR="00E151AD" w:rsidRDefault="00022D1C">
      <w:pPr>
        <w:pStyle w:val="Question"/>
        <w:keepNext/>
        <w:keepLines/>
        <w:spacing w:before="40" w:after="20"/>
      </w:pPr>
      <w:r>
        <w:t>14. Kako se popravlja kabl?</w:t>
      </w:r>
    </w:p>
    <w:p w:rsidR="00E151AD" w:rsidRDefault="00022D1C">
      <w:pPr>
        <w:pStyle w:val="Answer"/>
        <w:keepLines/>
        <w:spacing w:after="100"/>
        <w:ind w:left="317"/>
      </w:pPr>
      <w:r>
        <w:rPr>
          <w:b/>
        </w:rPr>
        <w:t xml:space="preserve">Odgovor: </w:t>
      </w:r>
      <w:r>
        <w:t xml:space="preserve">Isključivanje sa izvora napajanja, (provjera beznaponskog stanja ukoliko se radi o npr.teškom </w:t>
      </w:r>
      <w:r>
        <w:t>gumenom kablu u kopu), skidanje izolacije, nanošenje izolacije na mjestu popravke, ispitivanje otpora izolacije.</w:t>
      </w:r>
    </w:p>
    <w:p w:rsidR="00E151AD" w:rsidRDefault="00022D1C">
      <w:pPr>
        <w:pStyle w:val="Question"/>
        <w:keepNext/>
        <w:keepLines/>
        <w:spacing w:before="40" w:after="20"/>
      </w:pPr>
      <w:r>
        <w:t>15. Šta znači skraćenica AC?</w:t>
      </w:r>
    </w:p>
    <w:p w:rsidR="00E151AD" w:rsidRDefault="00022D1C">
      <w:pPr>
        <w:pStyle w:val="Answer"/>
        <w:keepLines/>
        <w:spacing w:after="100"/>
        <w:ind w:left="317"/>
      </w:pPr>
      <w:r>
        <w:rPr>
          <w:b/>
        </w:rPr>
        <w:t xml:space="preserve">Odgovor: </w:t>
      </w:r>
      <w:r>
        <w:t>Naizmjenična struja (alternating current).</w:t>
      </w:r>
    </w:p>
    <w:p w:rsidR="00E151AD" w:rsidRDefault="00022D1C">
      <w:pPr>
        <w:pStyle w:val="Question"/>
        <w:keepNext/>
        <w:keepLines/>
        <w:spacing w:before="40" w:after="20"/>
      </w:pPr>
      <w:r>
        <w:t>16. Šta znači skraćenica DC?</w:t>
      </w:r>
    </w:p>
    <w:p w:rsidR="00E151AD" w:rsidRDefault="00022D1C">
      <w:pPr>
        <w:pStyle w:val="Answer"/>
        <w:keepLines/>
        <w:spacing w:after="100"/>
        <w:ind w:left="317"/>
      </w:pPr>
      <w:r>
        <w:rPr>
          <w:b/>
        </w:rPr>
        <w:t xml:space="preserve">Odgovor: </w:t>
      </w:r>
      <w:r>
        <w:t xml:space="preserve">Istosmjerna struja </w:t>
      </w:r>
      <w:r>
        <w:t>(direct current).</w:t>
      </w:r>
    </w:p>
    <w:p w:rsidR="00E151AD" w:rsidRDefault="00022D1C">
      <w:pPr>
        <w:pStyle w:val="Question"/>
        <w:keepNext/>
        <w:keepLines/>
        <w:spacing w:before="40" w:after="20"/>
      </w:pPr>
      <w:r>
        <w:lastRenderedPageBreak/>
        <w:t>17. Kako se ponašati u slučaju izbijanja požara na elektroopremi?</w:t>
      </w:r>
    </w:p>
    <w:p w:rsidR="00E151AD" w:rsidRDefault="00022D1C">
      <w:pPr>
        <w:pStyle w:val="Answer"/>
        <w:keepLines/>
        <w:spacing w:after="100"/>
        <w:ind w:left="317"/>
      </w:pPr>
      <w:r>
        <w:rPr>
          <w:b/>
        </w:rPr>
        <w:t xml:space="preserve">Odgovor: </w:t>
      </w:r>
      <w:r>
        <w:t>Isključiti izvor napajanja i odmah pristupiti gašenju uz korištenje protivpožarnog aparata sa CO2 ili suhim prahom. Ukoliko se vidi da se požar ne može staviti pod</w:t>
      </w:r>
      <w:r>
        <w:t xml:space="preserve"> kontrolu izvršiti evakuaciju i pozvati vatrogasce na 123.</w:t>
      </w:r>
    </w:p>
    <w:p w:rsidR="00E151AD" w:rsidRDefault="00022D1C">
      <w:pPr>
        <w:pStyle w:val="Question"/>
        <w:keepNext/>
        <w:keepLines/>
        <w:spacing w:before="40" w:after="20"/>
      </w:pPr>
      <w:r>
        <w:t>18. Šta znači zaštita I klase?</w:t>
      </w:r>
    </w:p>
    <w:p w:rsidR="00E151AD" w:rsidRDefault="00022D1C">
      <w:pPr>
        <w:pStyle w:val="Answer"/>
        <w:keepLines/>
        <w:spacing w:after="100"/>
        <w:ind w:left="317"/>
      </w:pPr>
      <w:r>
        <w:rPr>
          <w:b/>
        </w:rPr>
        <w:t xml:space="preserve">Odgovor: </w:t>
      </w:r>
      <w:r>
        <w:t>To znači da je metalno vodljivo kućište uređaja mehanički i električki povezano sa uzemljenjem.</w:t>
      </w:r>
    </w:p>
    <w:p w:rsidR="00E151AD" w:rsidRDefault="00022D1C">
      <w:pPr>
        <w:pStyle w:val="Question"/>
        <w:keepNext/>
        <w:keepLines/>
        <w:spacing w:before="40" w:after="20"/>
      </w:pPr>
      <w:r>
        <w:t>19. Koja je uloga osigurača?</w:t>
      </w:r>
    </w:p>
    <w:p w:rsidR="00E151AD" w:rsidRDefault="00022D1C">
      <w:pPr>
        <w:pStyle w:val="Answer"/>
        <w:keepLines/>
        <w:spacing w:after="100"/>
        <w:ind w:left="317"/>
      </w:pPr>
      <w:r>
        <w:rPr>
          <w:b/>
        </w:rPr>
        <w:t xml:space="preserve">Odgovor: </w:t>
      </w:r>
      <w:r>
        <w:t xml:space="preserve">Prekida strujni krug </w:t>
      </w:r>
      <w:r>
        <w:t>pri vrijednosti struje većoj od dozvoljene.</w:t>
      </w:r>
    </w:p>
    <w:p w:rsidR="00E151AD" w:rsidRDefault="00022D1C">
      <w:pPr>
        <w:pStyle w:val="Question"/>
        <w:keepNext/>
        <w:keepLines/>
        <w:spacing w:before="40" w:after="20"/>
      </w:pPr>
      <w:r>
        <w:t>20. Kako se vrši ispitivanje instalacionih prekidača?</w:t>
      </w:r>
    </w:p>
    <w:p w:rsidR="00E151AD" w:rsidRDefault="00022D1C">
      <w:pPr>
        <w:pStyle w:val="Answer"/>
        <w:keepLines/>
        <w:spacing w:after="100"/>
        <w:ind w:left="317"/>
      </w:pPr>
      <w:r>
        <w:rPr>
          <w:b/>
        </w:rPr>
        <w:t xml:space="preserve">Odgovor: </w:t>
      </w:r>
      <w:r>
        <w:t>Vizuelna provjera, mehanička provjera ponavljanim uključivanjem i isključivanjem, mjerenjem unutrašnje otpornosti kada je razdvojen od napona, mjeren</w:t>
      </w:r>
      <w:r>
        <w:t>jem vrijednosti napona iza prekidača u uključenom položaju.</w:t>
      </w:r>
    </w:p>
    <w:p w:rsidR="00E151AD" w:rsidRDefault="00022D1C">
      <w:pPr>
        <w:pStyle w:val="Question"/>
        <w:keepNext/>
        <w:keepLines/>
        <w:spacing w:before="40" w:after="20"/>
      </w:pPr>
      <w:r>
        <w:t>21. Koji je zadatak automatskog prekidača?</w:t>
      </w:r>
    </w:p>
    <w:p w:rsidR="00E151AD" w:rsidRDefault="00022D1C">
      <w:pPr>
        <w:pStyle w:val="Answer"/>
        <w:keepLines/>
        <w:spacing w:after="100"/>
        <w:ind w:left="317"/>
      </w:pPr>
      <w:r>
        <w:rPr>
          <w:b/>
        </w:rPr>
        <w:t xml:space="preserve">Odgovor: </w:t>
      </w:r>
      <w:r>
        <w:t>Automatsko isključenje strujnog kola u slučaju preopterećenja ili kratkog spoja.</w:t>
      </w:r>
    </w:p>
    <w:p w:rsidR="00E151AD" w:rsidRDefault="00022D1C">
      <w:pPr>
        <w:pStyle w:val="Question"/>
        <w:keepNext/>
        <w:keepLines/>
        <w:spacing w:before="40" w:after="20"/>
      </w:pPr>
      <w:r>
        <w:t>22. Kako se postupa s oštećenim elektroalatom?</w:t>
      </w:r>
    </w:p>
    <w:p w:rsidR="00E151AD" w:rsidRDefault="00022D1C">
      <w:pPr>
        <w:pStyle w:val="Answer"/>
        <w:keepLines/>
        <w:spacing w:after="100"/>
        <w:ind w:left="317"/>
      </w:pPr>
      <w:r>
        <w:rPr>
          <w:b/>
        </w:rPr>
        <w:t xml:space="preserve">Odgovor: </w:t>
      </w:r>
      <w:r>
        <w:t>Izbacuj</w:t>
      </w:r>
      <w:r>
        <w:t>e se iz upotrebe do daljnjeg, označava se kao neispravan i šalje se na popravku u za to ovlaštenu radionicu.</w:t>
      </w:r>
    </w:p>
    <w:p w:rsidR="00E151AD" w:rsidRDefault="00022D1C">
      <w:pPr>
        <w:pStyle w:val="Question"/>
        <w:keepNext/>
        <w:keepLines/>
        <w:spacing w:before="40" w:after="20"/>
      </w:pPr>
      <w:r>
        <w:t>23. Zašto se koristi dvopolni ispitivač?</w:t>
      </w:r>
    </w:p>
    <w:p w:rsidR="00E151AD" w:rsidRDefault="00022D1C">
      <w:pPr>
        <w:pStyle w:val="Answer"/>
        <w:keepLines/>
        <w:spacing w:after="100"/>
        <w:ind w:left="317"/>
      </w:pPr>
      <w:r>
        <w:rPr>
          <w:b/>
        </w:rPr>
        <w:t xml:space="preserve">Odgovor: </w:t>
      </w:r>
      <w:r>
        <w:t>Koristi se u NN instalacijama prvenstveno za provjeru prisutnosti napona; može se koristiti za ut</w:t>
      </w:r>
      <w:r>
        <w:t>vrđivanje faznog i nultog provodnika, te provjeru ispravnosti uzemljenja, tako što se njegove dvije sonde  istovremeno stavljaju na dvije tačke u strujnom krugu (npr. fazu i nulu ili fazu i uzemljenje).</w:t>
      </w:r>
    </w:p>
    <w:p w:rsidR="00E151AD" w:rsidRDefault="00022D1C">
      <w:pPr>
        <w:pStyle w:val="Question"/>
        <w:keepNext/>
        <w:keepLines/>
        <w:spacing w:before="40" w:after="20"/>
      </w:pPr>
      <w:r>
        <w:t>24. Kako se održavaju kontakti u razvodnim kutijama?</w:t>
      </w:r>
    </w:p>
    <w:p w:rsidR="00E151AD" w:rsidRDefault="00022D1C">
      <w:pPr>
        <w:pStyle w:val="Answer"/>
        <w:keepLines/>
        <w:spacing w:after="100"/>
        <w:ind w:left="317"/>
      </w:pPr>
      <w:r>
        <w:rPr>
          <w:b/>
        </w:rPr>
        <w:t xml:space="preserve">Odgovor: </w:t>
      </w:r>
      <w:r>
        <w:t>Blagovremenim čišćenjem, zatezanjem i provjerom spojeva.</w:t>
      </w:r>
    </w:p>
    <w:p w:rsidR="00E151AD" w:rsidRDefault="00022D1C">
      <w:pPr>
        <w:pStyle w:val="Question"/>
        <w:keepNext/>
        <w:keepLines/>
        <w:spacing w:before="40" w:after="20"/>
      </w:pPr>
      <w:r>
        <w:t>25. Kako se obavlja zamjena sijalice u rudniku?</w:t>
      </w:r>
    </w:p>
    <w:p w:rsidR="00E151AD" w:rsidRDefault="00022D1C">
      <w:pPr>
        <w:pStyle w:val="Answer"/>
        <w:keepLines/>
        <w:spacing w:after="100"/>
        <w:ind w:left="317"/>
      </w:pPr>
      <w:r>
        <w:rPr>
          <w:b/>
        </w:rPr>
        <w:t xml:space="preserve">Odgovor: </w:t>
      </w:r>
      <w:r>
        <w:t>Uz prethodno isključenje napajanja i korištenje lične zaštitne opreme.</w:t>
      </w:r>
    </w:p>
    <w:p w:rsidR="00E151AD" w:rsidRDefault="00022D1C">
      <w:pPr>
        <w:pStyle w:val="Question"/>
        <w:keepNext/>
        <w:keepLines/>
        <w:spacing w:before="40" w:after="20"/>
      </w:pPr>
      <w:r>
        <w:t>26. Koji su uzroci pregrijavanja kablova?</w:t>
      </w:r>
    </w:p>
    <w:p w:rsidR="00E151AD" w:rsidRDefault="00022D1C">
      <w:pPr>
        <w:pStyle w:val="Answer"/>
        <w:keepLines/>
        <w:spacing w:after="100"/>
        <w:ind w:left="317"/>
      </w:pPr>
      <w:r>
        <w:rPr>
          <w:b/>
        </w:rPr>
        <w:t xml:space="preserve">Odgovor: </w:t>
      </w:r>
      <w:r>
        <w:t>Preoptereće</w:t>
      </w:r>
      <w:r>
        <w:t>nje, loš kontakt, oštećena izolacija.</w:t>
      </w:r>
    </w:p>
    <w:p w:rsidR="00E151AD" w:rsidRDefault="00022D1C">
      <w:pPr>
        <w:pStyle w:val="Question"/>
        <w:keepNext/>
        <w:keepLines/>
        <w:spacing w:before="40" w:after="20"/>
      </w:pPr>
      <w:r>
        <w:t>27. Šta je relej?</w:t>
      </w:r>
    </w:p>
    <w:p w:rsidR="00E151AD" w:rsidRDefault="00022D1C">
      <w:pPr>
        <w:pStyle w:val="Answer"/>
        <w:keepLines/>
        <w:spacing w:after="100"/>
        <w:ind w:left="317"/>
      </w:pPr>
      <w:r>
        <w:rPr>
          <w:b/>
        </w:rPr>
        <w:t xml:space="preserve">Odgovor: </w:t>
      </w:r>
      <w:r>
        <w:t>To je zaštitni elektronski ili elektromehanički uređaj koji prekida ili uključuje strujni krug pri određenim unaprijed zadanim parametrima struje, napona, vremena ili frekvencije.</w:t>
      </w:r>
    </w:p>
    <w:p w:rsidR="00E151AD" w:rsidRDefault="00022D1C">
      <w:pPr>
        <w:pStyle w:val="Question"/>
        <w:keepNext/>
        <w:keepLines/>
        <w:spacing w:before="40" w:after="20"/>
      </w:pPr>
      <w:r>
        <w:t>28. Kada se</w:t>
      </w:r>
      <w:r>
        <w:t xml:space="preserve"> mora nositi elektroizolaciona zaštitna oprema?</w:t>
      </w:r>
    </w:p>
    <w:p w:rsidR="00E151AD" w:rsidRDefault="00022D1C">
      <w:pPr>
        <w:pStyle w:val="Answer"/>
        <w:keepLines/>
        <w:spacing w:after="100"/>
        <w:ind w:left="317"/>
      </w:pPr>
      <w:r>
        <w:rPr>
          <w:b/>
        </w:rPr>
        <w:t xml:space="preserve">Odgovor: </w:t>
      </w:r>
      <w:r>
        <w:t>Pri radu na ili u blizini objekata i uređaja koji su pod naponom.</w:t>
      </w:r>
    </w:p>
    <w:p w:rsidR="00E151AD" w:rsidRDefault="00022D1C">
      <w:pPr>
        <w:pStyle w:val="Question"/>
        <w:keepNext/>
        <w:keepLines/>
        <w:spacing w:before="40" w:after="20"/>
      </w:pPr>
      <w:r>
        <w:t>29. Šta je to sigurnosni razmak?</w:t>
      </w:r>
    </w:p>
    <w:p w:rsidR="00E151AD" w:rsidRDefault="00022D1C">
      <w:pPr>
        <w:pStyle w:val="Answer"/>
        <w:keepLines/>
        <w:spacing w:after="100"/>
        <w:ind w:left="317"/>
      </w:pPr>
      <w:r>
        <w:rPr>
          <w:b/>
        </w:rPr>
        <w:t xml:space="preserve">Odgovor: </w:t>
      </w:r>
      <w:r>
        <w:t xml:space="preserve">To je najmanji dozvoljeni razmak između dijelova pod naponom i bilo kojeg dijela tijela </w:t>
      </w:r>
      <w:r>
        <w:t>zaposlenika, odnosno neizolovanog alata ili opreme kojom se zaposlenik služi.</w:t>
      </w:r>
    </w:p>
    <w:p w:rsidR="00E151AD" w:rsidRDefault="00022D1C">
      <w:pPr>
        <w:pStyle w:val="Question"/>
        <w:keepNext/>
        <w:keepLines/>
        <w:spacing w:before="40" w:after="20"/>
      </w:pPr>
      <w:r>
        <w:t>30. Zašto je važna evidencija intervencija?</w:t>
      </w:r>
    </w:p>
    <w:p w:rsidR="00E151AD" w:rsidRDefault="00022D1C">
      <w:pPr>
        <w:pStyle w:val="Answer"/>
        <w:keepLines/>
        <w:spacing w:after="100"/>
        <w:ind w:left="317"/>
      </w:pPr>
      <w:r>
        <w:rPr>
          <w:b/>
        </w:rPr>
        <w:t xml:space="preserve">Odgovor: </w:t>
      </w:r>
      <w:r>
        <w:t>Zbog povećanja opšte sigurnosti osoblja i opreme, povećanja pouzdanosti uređaja pri radu i veće efikasnosti planiranog održav</w:t>
      </w:r>
      <w:r>
        <w:t>anja.</w:t>
      </w:r>
    </w:p>
    <w:p w:rsidR="00E151AD" w:rsidRDefault="00E151AD"/>
    <w:p w:rsidR="00E151AD" w:rsidRDefault="00022D1C">
      <w:pPr>
        <w:pStyle w:val="JobHeading"/>
        <w:spacing w:after="40"/>
      </w:pPr>
      <w:r>
        <w:t>Redni broj 20. – Rukovaoc samohodnog transportera</w:t>
      </w:r>
    </w:p>
    <w:p w:rsidR="00E151AD" w:rsidRDefault="00022D1C">
      <w:pPr>
        <w:pStyle w:val="Meta"/>
        <w:keepNext/>
        <w:spacing w:after="20"/>
      </w:pPr>
      <w:r>
        <w:t>Nivo stručne spreme: III/IV stepen, tehnička struka</w:t>
      </w:r>
    </w:p>
    <w:p w:rsidR="00E151AD" w:rsidRDefault="00022D1C">
      <w:pPr>
        <w:pStyle w:val="Question"/>
        <w:keepNext/>
        <w:keepLines/>
        <w:spacing w:before="40" w:after="20"/>
      </w:pPr>
      <w:r>
        <w:t>1. Šta je samohodni transporter?</w:t>
      </w:r>
    </w:p>
    <w:p w:rsidR="00E151AD" w:rsidRDefault="00022D1C">
      <w:pPr>
        <w:pStyle w:val="Answer"/>
        <w:keepLines/>
        <w:spacing w:after="100"/>
        <w:ind w:left="317"/>
      </w:pPr>
      <w:r>
        <w:rPr>
          <w:b/>
        </w:rPr>
        <w:t xml:space="preserve">Odgovor: </w:t>
      </w:r>
      <w:r>
        <w:t>Mašina koja se samostalno kreće i prenosi materijal na traci.</w:t>
      </w:r>
    </w:p>
    <w:p w:rsidR="00E151AD" w:rsidRDefault="00022D1C">
      <w:pPr>
        <w:pStyle w:val="Question"/>
        <w:keepNext/>
        <w:keepLines/>
        <w:spacing w:before="40" w:after="20"/>
      </w:pPr>
      <w:r>
        <w:lastRenderedPageBreak/>
        <w:t>2. Ko smije upravljati samohodnim transport</w:t>
      </w:r>
      <w:r>
        <w:t>erom?</w:t>
      </w:r>
    </w:p>
    <w:p w:rsidR="00E151AD" w:rsidRDefault="00022D1C">
      <w:pPr>
        <w:pStyle w:val="Answer"/>
        <w:keepLines/>
        <w:spacing w:after="100"/>
        <w:ind w:left="317"/>
      </w:pPr>
      <w:r>
        <w:rPr>
          <w:b/>
        </w:rPr>
        <w:t xml:space="preserve">Odgovor: </w:t>
      </w:r>
      <w:r>
        <w:t>Samo osposobljen i ovlašten radnik.</w:t>
      </w:r>
    </w:p>
    <w:p w:rsidR="00E151AD" w:rsidRDefault="00022D1C">
      <w:pPr>
        <w:pStyle w:val="Question"/>
        <w:keepNext/>
        <w:keepLines/>
        <w:spacing w:before="40" w:after="20"/>
      </w:pPr>
      <w:r>
        <w:t>3. Kako se pokreće samohodni transporter?</w:t>
      </w:r>
    </w:p>
    <w:p w:rsidR="00E151AD" w:rsidRDefault="00022D1C">
      <w:pPr>
        <w:pStyle w:val="Answer"/>
        <w:keepLines/>
        <w:spacing w:after="100"/>
        <w:ind w:left="317"/>
      </w:pPr>
      <w:r>
        <w:rPr>
          <w:b/>
        </w:rPr>
        <w:t xml:space="preserve">Odgovor: </w:t>
      </w:r>
      <w:r>
        <w:t>Uključivanjem glavnog prekidača i pritiskom na dugme za start.</w:t>
      </w:r>
    </w:p>
    <w:p w:rsidR="00E151AD" w:rsidRDefault="00022D1C">
      <w:pPr>
        <w:pStyle w:val="Question"/>
        <w:keepNext/>
        <w:keepLines/>
        <w:spacing w:before="40" w:after="20"/>
      </w:pPr>
      <w:r>
        <w:t>4. Kada se transporter ne smije pokretati?</w:t>
      </w:r>
    </w:p>
    <w:p w:rsidR="00E151AD" w:rsidRDefault="00022D1C">
      <w:pPr>
        <w:pStyle w:val="Answer"/>
        <w:keepLines/>
        <w:spacing w:after="100"/>
        <w:ind w:left="317"/>
      </w:pPr>
      <w:r>
        <w:rPr>
          <w:b/>
        </w:rPr>
        <w:t xml:space="preserve">Odgovor: </w:t>
      </w:r>
      <w:r>
        <w:t>Ako je neko u zoni kretanja ili ako ima</w:t>
      </w:r>
      <w:r>
        <w:t xml:space="preserve"> tehnički kvar.</w:t>
      </w:r>
    </w:p>
    <w:p w:rsidR="00E151AD" w:rsidRDefault="00022D1C">
      <w:pPr>
        <w:pStyle w:val="Question"/>
        <w:keepNext/>
        <w:keepLines/>
        <w:spacing w:before="40" w:after="20"/>
      </w:pPr>
      <w:r>
        <w:t>5. Kako se zaustavlja transporter?</w:t>
      </w:r>
    </w:p>
    <w:p w:rsidR="00E151AD" w:rsidRDefault="00022D1C">
      <w:pPr>
        <w:pStyle w:val="Answer"/>
        <w:keepLines/>
        <w:spacing w:after="100"/>
        <w:ind w:left="317"/>
      </w:pPr>
      <w:r>
        <w:rPr>
          <w:b/>
        </w:rPr>
        <w:t xml:space="preserve">Odgovor: </w:t>
      </w:r>
      <w:r>
        <w:t>Pritiskom na komandu za zaustavljanje ili hitni prekidač.</w:t>
      </w:r>
    </w:p>
    <w:p w:rsidR="00E151AD" w:rsidRDefault="00022D1C">
      <w:pPr>
        <w:pStyle w:val="Question"/>
        <w:keepNext/>
        <w:keepLines/>
        <w:spacing w:before="40" w:after="20"/>
      </w:pPr>
      <w:r>
        <w:t>6. Ko kontroliše stanje trake?</w:t>
      </w:r>
    </w:p>
    <w:p w:rsidR="00E151AD" w:rsidRDefault="00022D1C">
      <w:pPr>
        <w:pStyle w:val="Answer"/>
        <w:keepLines/>
        <w:spacing w:after="100"/>
        <w:ind w:left="317"/>
      </w:pPr>
      <w:r>
        <w:rPr>
          <w:b/>
        </w:rPr>
        <w:t xml:space="preserve">Odgovor: </w:t>
      </w:r>
      <w:r>
        <w:t>Rukovaoc tokom rada i redovno održavanje.</w:t>
      </w:r>
    </w:p>
    <w:p w:rsidR="00E151AD" w:rsidRDefault="00022D1C">
      <w:pPr>
        <w:pStyle w:val="Question"/>
        <w:keepNext/>
        <w:keepLines/>
        <w:spacing w:before="40" w:after="20"/>
      </w:pPr>
      <w:r>
        <w:t>7. Koje opasnosti vrebaju pri radu?</w:t>
      </w:r>
    </w:p>
    <w:p w:rsidR="00E151AD" w:rsidRDefault="00022D1C">
      <w:pPr>
        <w:pStyle w:val="Answer"/>
        <w:keepLines/>
        <w:spacing w:after="100"/>
        <w:ind w:left="317"/>
      </w:pPr>
      <w:r>
        <w:rPr>
          <w:b/>
        </w:rPr>
        <w:t xml:space="preserve">Odgovor: </w:t>
      </w:r>
      <w:r>
        <w:t xml:space="preserve">Gubitak </w:t>
      </w:r>
      <w:r>
        <w:t>kontrole, uhvatanje dijelova tijela, klizanje.</w:t>
      </w:r>
    </w:p>
    <w:p w:rsidR="00E151AD" w:rsidRDefault="00022D1C">
      <w:pPr>
        <w:pStyle w:val="Question"/>
        <w:keepNext/>
        <w:keepLines/>
        <w:spacing w:before="40" w:after="20"/>
      </w:pPr>
      <w:r>
        <w:t>8. Kada se vrši vizuelna kontrola?</w:t>
      </w:r>
    </w:p>
    <w:p w:rsidR="00E151AD" w:rsidRDefault="00022D1C">
      <w:pPr>
        <w:pStyle w:val="Answer"/>
        <w:keepLines/>
        <w:spacing w:after="100"/>
        <w:ind w:left="317"/>
      </w:pPr>
      <w:r>
        <w:rPr>
          <w:b/>
        </w:rPr>
        <w:t xml:space="preserve">Odgovor: </w:t>
      </w:r>
      <w:r>
        <w:t>Prije početka smjene i nakon svakog zastoja.</w:t>
      </w:r>
    </w:p>
    <w:p w:rsidR="00E151AD" w:rsidRDefault="00022D1C">
      <w:pPr>
        <w:pStyle w:val="Question"/>
        <w:keepNext/>
        <w:keepLines/>
        <w:spacing w:before="40" w:after="20"/>
      </w:pPr>
      <w:r>
        <w:t>9. Šta učiniti ako se transporter ne ponaša uobičajeno?</w:t>
      </w:r>
    </w:p>
    <w:p w:rsidR="00E151AD" w:rsidRDefault="00022D1C">
      <w:pPr>
        <w:pStyle w:val="Answer"/>
        <w:keepLines/>
        <w:spacing w:after="100"/>
        <w:ind w:left="317"/>
      </w:pPr>
      <w:r>
        <w:rPr>
          <w:b/>
        </w:rPr>
        <w:t xml:space="preserve">Odgovor: </w:t>
      </w:r>
      <w:r>
        <w:t>Odmah zaustaviti i obavijestiti nadređenog.</w:t>
      </w:r>
    </w:p>
    <w:p w:rsidR="00E151AD" w:rsidRDefault="00022D1C">
      <w:pPr>
        <w:pStyle w:val="Question"/>
        <w:keepNext/>
        <w:keepLines/>
        <w:spacing w:before="40" w:after="20"/>
      </w:pPr>
      <w:r>
        <w:t>10. Kada se</w:t>
      </w:r>
      <w:r>
        <w:t xml:space="preserve"> smije koristiti sirena na transporteru?</w:t>
      </w:r>
    </w:p>
    <w:p w:rsidR="00E151AD" w:rsidRDefault="00022D1C">
      <w:pPr>
        <w:pStyle w:val="Answer"/>
        <w:keepLines/>
        <w:spacing w:after="100"/>
        <w:ind w:left="317"/>
      </w:pPr>
      <w:r>
        <w:rPr>
          <w:b/>
        </w:rPr>
        <w:t xml:space="preserve">Odgovor: </w:t>
      </w:r>
      <w:r>
        <w:t>Pri kretanju, za upozorenje drugih radnika.</w:t>
      </w:r>
    </w:p>
    <w:p w:rsidR="00E151AD" w:rsidRDefault="00022D1C">
      <w:pPr>
        <w:pStyle w:val="Question"/>
        <w:keepNext/>
        <w:keepLines/>
        <w:spacing w:before="40" w:after="20"/>
      </w:pPr>
      <w:r>
        <w:t>11. Kako se sprečava pregrijavanje motora?</w:t>
      </w:r>
    </w:p>
    <w:p w:rsidR="00E151AD" w:rsidRDefault="00022D1C">
      <w:pPr>
        <w:pStyle w:val="Answer"/>
        <w:keepLines/>
        <w:spacing w:after="100"/>
        <w:ind w:left="317"/>
      </w:pPr>
      <w:r>
        <w:rPr>
          <w:b/>
        </w:rPr>
        <w:t xml:space="preserve">Odgovor: </w:t>
      </w:r>
      <w:r>
        <w:t>Redovnim pregledom i održavanjem rashladnog sistema.</w:t>
      </w:r>
    </w:p>
    <w:p w:rsidR="00E151AD" w:rsidRDefault="00022D1C">
      <w:pPr>
        <w:pStyle w:val="Question"/>
        <w:keepNext/>
        <w:keepLines/>
        <w:spacing w:before="40" w:after="20"/>
      </w:pPr>
      <w:r>
        <w:t>12. Ko smije popravljati transporter?</w:t>
      </w:r>
    </w:p>
    <w:p w:rsidR="00E151AD" w:rsidRDefault="00022D1C">
      <w:pPr>
        <w:pStyle w:val="Answer"/>
        <w:keepLines/>
        <w:spacing w:after="100"/>
        <w:ind w:left="317"/>
      </w:pPr>
      <w:r>
        <w:rPr>
          <w:b/>
        </w:rPr>
        <w:t xml:space="preserve">Odgovor: </w:t>
      </w:r>
      <w:r>
        <w:t xml:space="preserve">Samo </w:t>
      </w:r>
      <w:r>
        <w:t>ovlašteni mehaničar ili električar.</w:t>
      </w:r>
    </w:p>
    <w:p w:rsidR="00E151AD" w:rsidRDefault="00022D1C">
      <w:pPr>
        <w:pStyle w:val="Question"/>
        <w:keepNext/>
        <w:keepLines/>
        <w:spacing w:before="40" w:after="20"/>
      </w:pPr>
      <w:r>
        <w:t>13. Da li transporter smije raditi bez nadzora?</w:t>
      </w:r>
    </w:p>
    <w:p w:rsidR="00E151AD" w:rsidRDefault="00022D1C">
      <w:pPr>
        <w:pStyle w:val="Answer"/>
        <w:keepLines/>
        <w:spacing w:after="100"/>
        <w:ind w:left="317"/>
      </w:pPr>
      <w:r>
        <w:rPr>
          <w:b/>
        </w:rPr>
        <w:t xml:space="preserve">Odgovor: </w:t>
      </w:r>
      <w:r>
        <w:t>Ne, mora biti pod stalnim nadzorom rukovaoca.</w:t>
      </w:r>
    </w:p>
    <w:p w:rsidR="00E151AD" w:rsidRDefault="00022D1C">
      <w:pPr>
        <w:pStyle w:val="Question"/>
        <w:keepNext/>
        <w:keepLines/>
        <w:spacing w:before="40" w:after="20"/>
      </w:pPr>
      <w:r>
        <w:t>14. Koja oprema je obavezna pri radu?</w:t>
      </w:r>
    </w:p>
    <w:p w:rsidR="00E151AD" w:rsidRDefault="00022D1C">
      <w:pPr>
        <w:pStyle w:val="Answer"/>
        <w:keepLines/>
        <w:spacing w:after="100"/>
        <w:ind w:left="317"/>
      </w:pPr>
      <w:r>
        <w:rPr>
          <w:b/>
        </w:rPr>
        <w:t xml:space="preserve">Odgovor: </w:t>
      </w:r>
      <w:r>
        <w:t>rudarski šljem, rukavice, radno odijelo, zaštitne cipele.</w:t>
      </w:r>
    </w:p>
    <w:p w:rsidR="00E151AD" w:rsidRDefault="00022D1C">
      <w:pPr>
        <w:pStyle w:val="Question"/>
        <w:keepNext/>
        <w:keepLines/>
        <w:spacing w:before="40" w:after="20"/>
      </w:pPr>
      <w:r>
        <w:t>15. Zašto je</w:t>
      </w:r>
      <w:r>
        <w:t xml:space="preserve"> važno voditi dnevnik rada?</w:t>
      </w:r>
    </w:p>
    <w:p w:rsidR="00E151AD" w:rsidRDefault="00022D1C">
      <w:pPr>
        <w:pStyle w:val="Answer"/>
        <w:keepLines/>
        <w:spacing w:after="100"/>
        <w:ind w:left="317"/>
      </w:pPr>
      <w:r>
        <w:rPr>
          <w:b/>
        </w:rPr>
        <w:t xml:space="preserve">Odgovor: </w:t>
      </w:r>
      <w:r>
        <w:t>Zbog evidencije rada, kvarova i smjena.</w:t>
      </w:r>
    </w:p>
    <w:p w:rsidR="00E151AD" w:rsidRDefault="00022D1C">
      <w:pPr>
        <w:pStyle w:val="Question"/>
        <w:keepNext/>
        <w:keepLines/>
        <w:spacing w:before="40" w:after="20"/>
      </w:pPr>
      <w:r>
        <w:t>16. Koji su osnovni dijelovi samohodnog transportera?</w:t>
      </w:r>
    </w:p>
    <w:p w:rsidR="00E151AD" w:rsidRDefault="00022D1C">
      <w:pPr>
        <w:pStyle w:val="Answer"/>
        <w:keepLines/>
        <w:spacing w:after="100"/>
        <w:ind w:left="317"/>
      </w:pPr>
      <w:r>
        <w:rPr>
          <w:b/>
        </w:rPr>
        <w:t xml:space="preserve">Odgovor: </w:t>
      </w:r>
      <w:r>
        <w:t>Traka, donji postroj, motor, upravljačka konzola.</w:t>
      </w:r>
    </w:p>
    <w:p w:rsidR="00E151AD" w:rsidRDefault="00022D1C">
      <w:pPr>
        <w:pStyle w:val="Question"/>
        <w:keepNext/>
        <w:keepLines/>
        <w:spacing w:before="40" w:after="20"/>
      </w:pPr>
      <w:r>
        <w:t>17. Kako se transporter kreće?</w:t>
      </w:r>
    </w:p>
    <w:p w:rsidR="00E151AD" w:rsidRDefault="00022D1C">
      <w:pPr>
        <w:pStyle w:val="Answer"/>
        <w:keepLines/>
        <w:spacing w:after="100"/>
        <w:ind w:left="317"/>
      </w:pPr>
      <w:r>
        <w:rPr>
          <w:b/>
        </w:rPr>
        <w:t xml:space="preserve">Odgovor: </w:t>
      </w:r>
      <w:r>
        <w:t>Pomoću motora i upravljača</w:t>
      </w:r>
      <w:r>
        <w:t xml:space="preserve"> koje kontroliše rukovaoc.</w:t>
      </w:r>
    </w:p>
    <w:p w:rsidR="00E151AD" w:rsidRDefault="00022D1C">
      <w:pPr>
        <w:pStyle w:val="Question"/>
        <w:keepNext/>
        <w:keepLines/>
        <w:spacing w:before="40" w:after="20"/>
      </w:pPr>
      <w:r>
        <w:t>18. Da li je dozvoljeno prevoziti ljude transporterom?</w:t>
      </w:r>
    </w:p>
    <w:p w:rsidR="00E151AD" w:rsidRDefault="00022D1C">
      <w:pPr>
        <w:pStyle w:val="Answer"/>
        <w:keepLines/>
        <w:spacing w:after="100"/>
        <w:ind w:left="317"/>
      </w:pPr>
      <w:r>
        <w:rPr>
          <w:b/>
        </w:rPr>
        <w:t xml:space="preserve">Odgovor: </w:t>
      </w:r>
      <w:r>
        <w:t>Ne, strogo zabranjeno.</w:t>
      </w:r>
    </w:p>
    <w:p w:rsidR="00E151AD" w:rsidRDefault="00022D1C">
      <w:pPr>
        <w:pStyle w:val="Question"/>
        <w:keepNext/>
        <w:keepLines/>
        <w:spacing w:before="40" w:after="20"/>
      </w:pPr>
      <w:r>
        <w:t>19. Šta se radi kada se primijeti curenje ulja?</w:t>
      </w:r>
    </w:p>
    <w:p w:rsidR="00E151AD" w:rsidRDefault="00022D1C">
      <w:pPr>
        <w:pStyle w:val="Answer"/>
        <w:keepLines/>
        <w:spacing w:after="100"/>
        <w:ind w:left="317"/>
      </w:pPr>
      <w:r>
        <w:rPr>
          <w:b/>
        </w:rPr>
        <w:t xml:space="preserve">Odgovor: </w:t>
      </w:r>
      <w:r>
        <w:t>Mašina se zaustavlja i prijavljuje kvar.</w:t>
      </w:r>
    </w:p>
    <w:p w:rsidR="00E151AD" w:rsidRDefault="00022D1C">
      <w:pPr>
        <w:pStyle w:val="Question"/>
        <w:keepNext/>
        <w:keepLines/>
        <w:spacing w:before="40" w:after="20"/>
      </w:pPr>
      <w:r>
        <w:t>20. Kako se štiti od buke transportera?</w:t>
      </w:r>
    </w:p>
    <w:p w:rsidR="00E151AD" w:rsidRDefault="00022D1C">
      <w:pPr>
        <w:pStyle w:val="Answer"/>
        <w:keepLines/>
        <w:spacing w:after="100"/>
        <w:ind w:left="317"/>
      </w:pPr>
      <w:r>
        <w:rPr>
          <w:b/>
        </w:rPr>
        <w:t>Odgo</w:t>
      </w:r>
      <w:r>
        <w:rPr>
          <w:b/>
        </w:rPr>
        <w:t xml:space="preserve">vor: </w:t>
      </w:r>
      <w:r>
        <w:t>Nošenjem antifona ili čepića za uši.</w:t>
      </w:r>
    </w:p>
    <w:p w:rsidR="00E151AD" w:rsidRDefault="00022D1C">
      <w:pPr>
        <w:pStyle w:val="Question"/>
        <w:keepNext/>
        <w:keepLines/>
        <w:spacing w:before="40" w:after="20"/>
      </w:pPr>
      <w:r>
        <w:t>21. Kada se čisti transporter?</w:t>
      </w:r>
    </w:p>
    <w:p w:rsidR="00E151AD" w:rsidRDefault="00022D1C">
      <w:pPr>
        <w:pStyle w:val="Answer"/>
        <w:keepLines/>
        <w:spacing w:after="100"/>
        <w:ind w:left="317"/>
      </w:pPr>
      <w:r>
        <w:rPr>
          <w:b/>
        </w:rPr>
        <w:t xml:space="preserve">Odgovor: </w:t>
      </w:r>
      <w:r>
        <w:t>Na kraju smjene ili po nalogu, samo kad je ugašen.</w:t>
      </w:r>
    </w:p>
    <w:p w:rsidR="00E151AD" w:rsidRDefault="00022D1C">
      <w:pPr>
        <w:pStyle w:val="Question"/>
        <w:keepNext/>
        <w:keepLines/>
        <w:spacing w:before="40" w:after="20"/>
      </w:pPr>
      <w:r>
        <w:lastRenderedPageBreak/>
        <w:t>22. Ko daje dozvolu za rad?</w:t>
      </w:r>
    </w:p>
    <w:p w:rsidR="00E151AD" w:rsidRDefault="00022D1C">
      <w:pPr>
        <w:pStyle w:val="Answer"/>
        <w:keepLines/>
        <w:spacing w:after="100"/>
        <w:ind w:left="317"/>
      </w:pPr>
      <w:r>
        <w:rPr>
          <w:b/>
        </w:rPr>
        <w:t xml:space="preserve">Odgovor: </w:t>
      </w:r>
      <w:r>
        <w:t>Rukovodilac smjene ili nadređeni.</w:t>
      </w:r>
    </w:p>
    <w:p w:rsidR="00E151AD" w:rsidRDefault="00022D1C">
      <w:pPr>
        <w:pStyle w:val="Question"/>
        <w:keepNext/>
        <w:keepLines/>
        <w:spacing w:before="40" w:after="20"/>
      </w:pPr>
      <w:r>
        <w:t>23. Kome se prijavljuje tehnička neispravnost?</w:t>
      </w:r>
    </w:p>
    <w:p w:rsidR="00E151AD" w:rsidRDefault="00022D1C">
      <w:pPr>
        <w:pStyle w:val="Answer"/>
        <w:keepLines/>
        <w:spacing w:after="100"/>
        <w:ind w:left="317"/>
      </w:pPr>
      <w:r>
        <w:rPr>
          <w:b/>
        </w:rPr>
        <w:t>Odgov</w:t>
      </w:r>
      <w:r>
        <w:rPr>
          <w:b/>
        </w:rPr>
        <w:t xml:space="preserve">or: </w:t>
      </w:r>
      <w:r>
        <w:t>Neposrednom nadređenom ili tehničkoj službi.</w:t>
      </w:r>
    </w:p>
    <w:p w:rsidR="00E151AD" w:rsidRDefault="00022D1C">
      <w:pPr>
        <w:pStyle w:val="Question"/>
        <w:keepNext/>
        <w:keepLines/>
        <w:spacing w:before="40" w:after="20"/>
      </w:pPr>
      <w:r>
        <w:t>24. Kako se vrši obuka za rad?</w:t>
      </w:r>
    </w:p>
    <w:p w:rsidR="00E151AD" w:rsidRDefault="00022D1C">
      <w:pPr>
        <w:pStyle w:val="Answer"/>
        <w:keepLines/>
        <w:spacing w:after="100"/>
        <w:ind w:left="317"/>
      </w:pPr>
      <w:r>
        <w:rPr>
          <w:b/>
        </w:rPr>
        <w:t xml:space="preserve">Odgovor: </w:t>
      </w:r>
      <w:r>
        <w:t>Putem praktične i teoretske nastave od strane ovlaštene osobe.</w:t>
      </w:r>
    </w:p>
    <w:p w:rsidR="00E151AD" w:rsidRDefault="00022D1C">
      <w:pPr>
        <w:pStyle w:val="Question"/>
        <w:keepNext/>
        <w:keepLines/>
        <w:spacing w:before="40" w:after="20"/>
      </w:pPr>
      <w:r>
        <w:t>25. Ko snosi odgovornost za radnu nesreću zbog nepažnje?</w:t>
      </w:r>
    </w:p>
    <w:p w:rsidR="00E151AD" w:rsidRDefault="00022D1C">
      <w:pPr>
        <w:pStyle w:val="Answer"/>
        <w:keepLines/>
        <w:spacing w:after="100"/>
        <w:ind w:left="317"/>
      </w:pPr>
      <w:r>
        <w:rPr>
          <w:b/>
        </w:rPr>
        <w:t xml:space="preserve">Odgovor: </w:t>
      </w:r>
      <w:r>
        <w:t>Rukovaoc ako nije poštovao propise.</w:t>
      </w:r>
    </w:p>
    <w:p w:rsidR="00E151AD" w:rsidRDefault="00022D1C">
      <w:pPr>
        <w:pStyle w:val="Question"/>
        <w:keepNext/>
        <w:keepLines/>
        <w:spacing w:before="40" w:after="20"/>
      </w:pPr>
      <w:r>
        <w:t>26. Čime se upoznaje svaki zaposlenik koji zasnuje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022D1C">
      <w:pPr>
        <w:pStyle w:val="Question"/>
        <w:keepNext/>
        <w:keepLines/>
        <w:spacing w:before="40" w:after="20"/>
      </w:pPr>
      <w:r>
        <w:t>27. Ko mora poznavati uputstvo za rukovanje?</w:t>
      </w:r>
    </w:p>
    <w:p w:rsidR="00E151AD" w:rsidRDefault="00022D1C">
      <w:pPr>
        <w:pStyle w:val="Answer"/>
        <w:keepLines/>
        <w:spacing w:after="100"/>
        <w:ind w:left="317"/>
      </w:pPr>
      <w:r>
        <w:rPr>
          <w:b/>
        </w:rPr>
        <w:t xml:space="preserve">Odgovor: </w:t>
      </w:r>
      <w:r>
        <w:t>Svaki</w:t>
      </w:r>
      <w:r>
        <w:t xml:space="preserve"> rukovaoc.</w:t>
      </w:r>
    </w:p>
    <w:p w:rsidR="00E151AD" w:rsidRDefault="00022D1C">
      <w:pPr>
        <w:pStyle w:val="Question"/>
        <w:keepNext/>
        <w:keepLines/>
        <w:spacing w:before="40" w:after="20"/>
      </w:pPr>
      <w:r>
        <w:t>28. Kako se vodi evidencija o radu?</w:t>
      </w:r>
    </w:p>
    <w:p w:rsidR="00E151AD" w:rsidRDefault="00022D1C">
      <w:pPr>
        <w:pStyle w:val="Answer"/>
        <w:keepLines/>
        <w:spacing w:after="100"/>
        <w:ind w:left="317"/>
      </w:pPr>
      <w:r>
        <w:rPr>
          <w:b/>
        </w:rPr>
        <w:t xml:space="preserve">Odgovor: </w:t>
      </w:r>
      <w:r>
        <w:t>Evidencija o radu se vodi u  Dnevniku rada mašine</w:t>
      </w:r>
    </w:p>
    <w:p w:rsidR="00E151AD" w:rsidRDefault="00022D1C">
      <w:pPr>
        <w:pStyle w:val="Question"/>
        <w:keepNext/>
        <w:keepLines/>
        <w:spacing w:before="40" w:after="20"/>
      </w:pPr>
      <w:r>
        <w:t>29. Ko ne smije upravljati S vozom?</w:t>
      </w:r>
    </w:p>
    <w:p w:rsidR="00E151AD" w:rsidRDefault="00022D1C">
      <w:pPr>
        <w:pStyle w:val="Answer"/>
        <w:keepLines/>
        <w:spacing w:after="100"/>
        <w:ind w:left="317"/>
      </w:pPr>
      <w:r>
        <w:rPr>
          <w:b/>
        </w:rPr>
        <w:t xml:space="preserve">Odgovor: </w:t>
      </w:r>
      <w:r>
        <w:t>Lica bez obuke i bez dozvole.</w:t>
      </w:r>
    </w:p>
    <w:p w:rsidR="00E151AD" w:rsidRDefault="00022D1C">
      <w:pPr>
        <w:pStyle w:val="Question"/>
        <w:keepNext/>
        <w:keepLines/>
        <w:spacing w:before="40" w:after="20"/>
      </w:pPr>
      <w:r>
        <w:t>30. Šta je dužan rukovaoc na kraju svake smjene</w:t>
      </w:r>
    </w:p>
    <w:p w:rsidR="00E151AD" w:rsidRDefault="00022D1C">
      <w:pPr>
        <w:pStyle w:val="Answer"/>
        <w:keepLines/>
        <w:spacing w:after="100"/>
        <w:ind w:left="317"/>
      </w:pPr>
      <w:r>
        <w:rPr>
          <w:b/>
        </w:rPr>
        <w:t xml:space="preserve">Odgovor: </w:t>
      </w:r>
      <w:r>
        <w:t>Na kraju svake smj</w:t>
      </w:r>
      <w:r>
        <w:t>ene rukovaoc je dužan provjeriti da li je mašina na bezbjednom mjestu i u dnevnik rada upisati da li mašinu ostavlja u ispravnom stanju ili u kvaru</w:t>
      </w:r>
    </w:p>
    <w:p w:rsidR="00E151AD" w:rsidRDefault="00E151AD"/>
    <w:p w:rsidR="00E151AD" w:rsidRDefault="00022D1C">
      <w:pPr>
        <w:pStyle w:val="JobHeading"/>
        <w:spacing w:after="40"/>
      </w:pPr>
      <w:r>
        <w:t>Redni broj 21. – Rukovaoc drobilice</w:t>
      </w:r>
    </w:p>
    <w:p w:rsidR="00E151AD" w:rsidRDefault="00022D1C">
      <w:pPr>
        <w:pStyle w:val="Meta"/>
        <w:keepNext/>
        <w:spacing w:after="20"/>
      </w:pPr>
      <w:r>
        <w:t>Nivo stručne spreme: III/IV stepen, tehnička struka</w:t>
      </w:r>
    </w:p>
    <w:p w:rsidR="00E151AD" w:rsidRDefault="00022D1C">
      <w:pPr>
        <w:pStyle w:val="Question"/>
        <w:keepNext/>
        <w:keepLines/>
        <w:spacing w:before="40" w:after="20"/>
      </w:pPr>
      <w:r>
        <w:t>1. Šta je drobilica</w:t>
      </w:r>
      <w:r>
        <w:t>?</w:t>
      </w:r>
    </w:p>
    <w:p w:rsidR="00E151AD" w:rsidRDefault="00022D1C">
      <w:pPr>
        <w:pStyle w:val="Answer"/>
        <w:keepLines/>
        <w:spacing w:after="100"/>
        <w:ind w:left="317"/>
      </w:pPr>
      <w:r>
        <w:rPr>
          <w:b/>
        </w:rPr>
        <w:t xml:space="preserve">Odgovor: </w:t>
      </w:r>
      <w:r>
        <w:t>Mašina koja služi za usitnjavanje rude ili kamena.</w:t>
      </w:r>
    </w:p>
    <w:p w:rsidR="00E151AD" w:rsidRDefault="00022D1C">
      <w:pPr>
        <w:pStyle w:val="Question"/>
        <w:keepNext/>
        <w:keepLines/>
        <w:spacing w:before="40" w:after="20"/>
      </w:pPr>
      <w:r>
        <w:t>2. Ko smije upravljati drobilicom?</w:t>
      </w:r>
    </w:p>
    <w:p w:rsidR="00E151AD" w:rsidRDefault="00022D1C">
      <w:pPr>
        <w:pStyle w:val="Answer"/>
        <w:keepLines/>
        <w:spacing w:after="100"/>
        <w:ind w:left="317"/>
      </w:pPr>
      <w:r>
        <w:rPr>
          <w:b/>
        </w:rPr>
        <w:t xml:space="preserve">Odgovor: </w:t>
      </w:r>
      <w:r>
        <w:t>Osoba koja je obučena i ovlaštena za taj posao.</w:t>
      </w:r>
    </w:p>
    <w:p w:rsidR="00E151AD" w:rsidRDefault="00022D1C">
      <w:pPr>
        <w:pStyle w:val="Question"/>
        <w:keepNext/>
        <w:keepLines/>
        <w:spacing w:before="40" w:after="20"/>
      </w:pPr>
      <w:r>
        <w:t>3. Kada se drobilica smije pokrenuti?</w:t>
      </w:r>
    </w:p>
    <w:p w:rsidR="00E151AD" w:rsidRDefault="00022D1C">
      <w:pPr>
        <w:pStyle w:val="Answer"/>
        <w:keepLines/>
        <w:spacing w:after="100"/>
        <w:ind w:left="317"/>
      </w:pPr>
      <w:r>
        <w:rPr>
          <w:b/>
        </w:rPr>
        <w:t xml:space="preserve">Odgovor: </w:t>
      </w:r>
      <w:r>
        <w:t>Tek nakon što je provjereno da niko nije u blizini i da</w:t>
      </w:r>
      <w:r>
        <w:t xml:space="preserve"> je sve u redu.</w:t>
      </w:r>
    </w:p>
    <w:p w:rsidR="00E151AD" w:rsidRDefault="00022D1C">
      <w:pPr>
        <w:pStyle w:val="Question"/>
        <w:keepNext/>
        <w:keepLines/>
        <w:spacing w:before="40" w:after="20"/>
      </w:pPr>
      <w:r>
        <w:t>4. Kako se zaustavlja drobilica u hitnom slučaju?</w:t>
      </w:r>
    </w:p>
    <w:p w:rsidR="00E151AD" w:rsidRDefault="00022D1C">
      <w:pPr>
        <w:pStyle w:val="Answer"/>
        <w:keepLines/>
        <w:spacing w:after="100"/>
        <w:ind w:left="317"/>
      </w:pPr>
      <w:r>
        <w:rPr>
          <w:b/>
        </w:rPr>
        <w:t xml:space="preserve">Odgovor: </w:t>
      </w:r>
      <w:r>
        <w:t>Pritiskom na dugme za hitno zaustavljanje (gljiva).</w:t>
      </w:r>
    </w:p>
    <w:p w:rsidR="00E151AD" w:rsidRDefault="00022D1C">
      <w:pPr>
        <w:pStyle w:val="Question"/>
        <w:keepNext/>
        <w:keepLines/>
        <w:spacing w:before="40" w:after="20"/>
      </w:pPr>
      <w:r>
        <w:t>5. Koje dijelove ima drobilica?</w:t>
      </w:r>
    </w:p>
    <w:p w:rsidR="00E151AD" w:rsidRDefault="00022D1C">
      <w:pPr>
        <w:pStyle w:val="Answer"/>
        <w:keepLines/>
        <w:spacing w:after="100"/>
        <w:ind w:left="317"/>
      </w:pPr>
      <w:r>
        <w:rPr>
          <w:b/>
        </w:rPr>
        <w:t xml:space="preserve">Odgovor: </w:t>
      </w:r>
      <w:r>
        <w:t>Pogonski motor, komora za drobljenje, rešetka, kontrolna tabla.</w:t>
      </w:r>
    </w:p>
    <w:p w:rsidR="00E151AD" w:rsidRDefault="00022D1C">
      <w:pPr>
        <w:pStyle w:val="Question"/>
        <w:keepNext/>
        <w:keepLines/>
        <w:spacing w:before="40" w:after="20"/>
      </w:pPr>
      <w:r>
        <w:t>6. Zašto je važno nositi</w:t>
      </w:r>
      <w:r>
        <w:t xml:space="preserve"> zaštitnu opremu?</w:t>
      </w:r>
    </w:p>
    <w:p w:rsidR="00E151AD" w:rsidRDefault="00022D1C">
      <w:pPr>
        <w:pStyle w:val="Answer"/>
        <w:keepLines/>
        <w:spacing w:after="100"/>
        <w:ind w:left="317"/>
      </w:pPr>
      <w:r>
        <w:rPr>
          <w:b/>
        </w:rPr>
        <w:t xml:space="preserve">Odgovor: </w:t>
      </w:r>
      <w:r>
        <w:t>Radi lične sigurnosti i sprječavanja povreda.</w:t>
      </w:r>
    </w:p>
    <w:p w:rsidR="00E151AD" w:rsidRDefault="00022D1C">
      <w:pPr>
        <w:pStyle w:val="Question"/>
        <w:keepNext/>
        <w:keepLines/>
        <w:spacing w:before="40" w:after="20"/>
      </w:pPr>
      <w:r>
        <w:t>7. Kada se vrši vizuelna kontrola drobilice?</w:t>
      </w:r>
    </w:p>
    <w:p w:rsidR="00E151AD" w:rsidRDefault="00022D1C">
      <w:pPr>
        <w:pStyle w:val="Answer"/>
        <w:keepLines/>
        <w:spacing w:after="100"/>
        <w:ind w:left="317"/>
      </w:pPr>
      <w:r>
        <w:rPr>
          <w:b/>
        </w:rPr>
        <w:t xml:space="preserve">Odgovor: </w:t>
      </w:r>
      <w:r>
        <w:t>Prije početka smjene i po potrebi tokom smjene</w:t>
      </w:r>
    </w:p>
    <w:p w:rsidR="00E151AD" w:rsidRDefault="00022D1C">
      <w:pPr>
        <w:pStyle w:val="Question"/>
        <w:keepNext/>
        <w:keepLines/>
        <w:spacing w:before="40" w:after="20"/>
      </w:pPr>
      <w:r>
        <w:t>8. Ko prijavljuje kvar na drobilici?</w:t>
      </w:r>
    </w:p>
    <w:p w:rsidR="00E151AD" w:rsidRDefault="00022D1C">
      <w:pPr>
        <w:pStyle w:val="Answer"/>
        <w:keepLines/>
        <w:spacing w:after="100"/>
        <w:ind w:left="317"/>
      </w:pPr>
      <w:r>
        <w:rPr>
          <w:b/>
        </w:rPr>
        <w:t xml:space="preserve">Odgovor: </w:t>
      </w:r>
      <w:r>
        <w:t>Rukovaoc nadređenom ili tehničkoj sl</w:t>
      </w:r>
      <w:r>
        <w:t>užbi.</w:t>
      </w:r>
    </w:p>
    <w:p w:rsidR="00E151AD" w:rsidRDefault="00022D1C">
      <w:pPr>
        <w:pStyle w:val="Question"/>
        <w:keepNext/>
        <w:keepLines/>
        <w:spacing w:before="40" w:after="20"/>
      </w:pPr>
      <w:r>
        <w:lastRenderedPageBreak/>
        <w:t>9. Da li se drobilica smije puniti dok se ne isprazni prethodni materijal?</w:t>
      </w:r>
    </w:p>
    <w:p w:rsidR="00E151AD" w:rsidRDefault="00022D1C">
      <w:pPr>
        <w:pStyle w:val="Answer"/>
        <w:keepLines/>
        <w:spacing w:after="100"/>
        <w:ind w:left="317"/>
      </w:pPr>
      <w:r>
        <w:rPr>
          <w:b/>
        </w:rPr>
        <w:t xml:space="preserve">Odgovor: </w:t>
      </w:r>
      <w:r>
        <w:t>Ne, jer može doći do zastoja i oštećenja.</w:t>
      </w:r>
    </w:p>
    <w:p w:rsidR="00E151AD" w:rsidRDefault="00022D1C">
      <w:pPr>
        <w:pStyle w:val="Question"/>
        <w:keepNext/>
        <w:keepLines/>
        <w:spacing w:before="40" w:after="20"/>
      </w:pPr>
      <w:r>
        <w:t>10. Kako se unosi materijal u drobilicu?</w:t>
      </w:r>
    </w:p>
    <w:p w:rsidR="00E151AD" w:rsidRDefault="00022D1C">
      <w:pPr>
        <w:pStyle w:val="Answer"/>
        <w:keepLines/>
        <w:spacing w:after="100"/>
        <w:ind w:left="317"/>
      </w:pPr>
      <w:r>
        <w:rPr>
          <w:b/>
        </w:rPr>
        <w:t xml:space="preserve">Odgovor: </w:t>
      </w:r>
      <w:r>
        <w:t>Preko prihvatnog lijevka uz kontrolisano doziranje.</w:t>
      </w:r>
    </w:p>
    <w:p w:rsidR="00E151AD" w:rsidRDefault="00022D1C">
      <w:pPr>
        <w:pStyle w:val="Question"/>
        <w:keepNext/>
        <w:keepLines/>
        <w:spacing w:before="40" w:after="20"/>
      </w:pPr>
      <w:r>
        <w:t>11. Kada se čisti drob</w:t>
      </w:r>
      <w:r>
        <w:t>ilica?</w:t>
      </w:r>
    </w:p>
    <w:p w:rsidR="00E151AD" w:rsidRDefault="00022D1C">
      <w:pPr>
        <w:pStyle w:val="Answer"/>
        <w:keepLines/>
        <w:spacing w:after="100"/>
        <w:ind w:left="317"/>
      </w:pPr>
      <w:r>
        <w:rPr>
          <w:b/>
        </w:rPr>
        <w:t xml:space="preserve">Odgovor: </w:t>
      </w:r>
      <w:r>
        <w:t>Na kraju smjene ili kad se zaustavi, nikako dok radi.</w:t>
      </w:r>
    </w:p>
    <w:p w:rsidR="00E151AD" w:rsidRDefault="00022D1C">
      <w:pPr>
        <w:pStyle w:val="Question"/>
        <w:keepNext/>
        <w:keepLines/>
        <w:spacing w:before="40" w:after="20"/>
      </w:pPr>
      <w:r>
        <w:t>12. Šta učiniti ako se pojavi neobičan zvuk?</w:t>
      </w:r>
    </w:p>
    <w:p w:rsidR="00E151AD" w:rsidRDefault="00022D1C">
      <w:pPr>
        <w:pStyle w:val="Answer"/>
        <w:keepLines/>
        <w:spacing w:after="100"/>
        <w:ind w:left="317"/>
      </w:pPr>
      <w:r>
        <w:rPr>
          <w:b/>
        </w:rPr>
        <w:t xml:space="preserve">Odgovor: </w:t>
      </w:r>
      <w:r>
        <w:t>Odmah zaustaviti rad i obavijestiti nadređenog.</w:t>
      </w:r>
    </w:p>
    <w:p w:rsidR="00E151AD" w:rsidRDefault="00022D1C">
      <w:pPr>
        <w:pStyle w:val="Question"/>
        <w:keepNext/>
        <w:keepLines/>
        <w:spacing w:before="40" w:after="20"/>
      </w:pPr>
      <w:r>
        <w:t>13. Šta znači crveno svjetlo na upravljačkoj tabli?</w:t>
      </w:r>
    </w:p>
    <w:p w:rsidR="00E151AD" w:rsidRDefault="00022D1C">
      <w:pPr>
        <w:pStyle w:val="Answer"/>
        <w:keepLines/>
        <w:spacing w:after="100"/>
        <w:ind w:left="317"/>
      </w:pPr>
      <w:r>
        <w:rPr>
          <w:b/>
        </w:rPr>
        <w:t xml:space="preserve">Odgovor: </w:t>
      </w:r>
      <w:r>
        <w:t>Postoji kvar ili opasno</w:t>
      </w:r>
      <w:r>
        <w:t>st, rad se mora zaustaviti.</w:t>
      </w:r>
    </w:p>
    <w:p w:rsidR="00E151AD" w:rsidRDefault="00022D1C">
      <w:pPr>
        <w:pStyle w:val="Question"/>
        <w:keepNext/>
        <w:keepLines/>
        <w:spacing w:before="40" w:after="20"/>
      </w:pPr>
      <w:r>
        <w:t>14. Koje alate koristiš za čišćenje?</w:t>
      </w:r>
    </w:p>
    <w:p w:rsidR="00E151AD" w:rsidRDefault="00022D1C">
      <w:pPr>
        <w:pStyle w:val="Answer"/>
        <w:keepLines/>
        <w:spacing w:after="100"/>
        <w:ind w:left="317"/>
      </w:pPr>
      <w:r>
        <w:rPr>
          <w:b/>
        </w:rPr>
        <w:t xml:space="preserve">Odgovor: </w:t>
      </w:r>
      <w:r>
        <w:t>Isključivo ručne alate, nikad dok je mašina u radu I pod naponom.</w:t>
      </w:r>
    </w:p>
    <w:p w:rsidR="00E151AD" w:rsidRDefault="00022D1C">
      <w:pPr>
        <w:pStyle w:val="Question"/>
        <w:keepNext/>
        <w:keepLines/>
        <w:spacing w:before="40" w:after="20"/>
      </w:pPr>
      <w:r>
        <w:t>15. Šta je preopterećenje drobilice?</w:t>
      </w:r>
    </w:p>
    <w:p w:rsidR="00E151AD" w:rsidRDefault="00022D1C">
      <w:pPr>
        <w:pStyle w:val="Answer"/>
        <w:keepLines/>
        <w:spacing w:after="100"/>
        <w:ind w:left="317"/>
      </w:pPr>
      <w:r>
        <w:rPr>
          <w:b/>
        </w:rPr>
        <w:t xml:space="preserve">Odgovor: </w:t>
      </w:r>
      <w:r>
        <w:t>Kad u nju uđe previše materijala odjednom.</w:t>
      </w:r>
    </w:p>
    <w:p w:rsidR="00E151AD" w:rsidRDefault="00022D1C">
      <w:pPr>
        <w:pStyle w:val="Question"/>
        <w:keepNext/>
        <w:keepLines/>
        <w:spacing w:before="40" w:after="20"/>
      </w:pPr>
      <w:r>
        <w:t>16. Koja opasnost prijeti a</w:t>
      </w:r>
      <w:r>
        <w:t>ko se ne poštuju uputstva?</w:t>
      </w:r>
    </w:p>
    <w:p w:rsidR="00E151AD" w:rsidRDefault="00022D1C">
      <w:pPr>
        <w:pStyle w:val="Answer"/>
        <w:keepLines/>
        <w:spacing w:after="100"/>
        <w:ind w:left="317"/>
      </w:pPr>
      <w:r>
        <w:rPr>
          <w:b/>
        </w:rPr>
        <w:t xml:space="preserve">Odgovor: </w:t>
      </w:r>
      <w:r>
        <w:t>Povreda, kvar mašine, opasnost po život.</w:t>
      </w:r>
    </w:p>
    <w:p w:rsidR="00E151AD" w:rsidRDefault="00022D1C">
      <w:pPr>
        <w:pStyle w:val="Question"/>
        <w:keepNext/>
        <w:keepLines/>
        <w:spacing w:before="40" w:after="20"/>
      </w:pPr>
      <w:r>
        <w:t>17. Zašto se koristi voda kod nekih drobilica?</w:t>
      </w:r>
    </w:p>
    <w:p w:rsidR="00E151AD" w:rsidRDefault="00022D1C">
      <w:pPr>
        <w:pStyle w:val="Answer"/>
        <w:keepLines/>
        <w:spacing w:after="100"/>
        <w:ind w:left="317"/>
      </w:pPr>
      <w:r>
        <w:rPr>
          <w:b/>
        </w:rPr>
        <w:t xml:space="preserve">Odgovor: </w:t>
      </w:r>
      <w:r>
        <w:t>Radi smanjenja prašine i hlađenja.</w:t>
      </w:r>
    </w:p>
    <w:p w:rsidR="00E151AD" w:rsidRDefault="00022D1C">
      <w:pPr>
        <w:pStyle w:val="Question"/>
        <w:keepNext/>
        <w:keepLines/>
        <w:spacing w:before="40" w:after="20"/>
      </w:pPr>
      <w:r>
        <w:t>18. Koja dokumentacija prati rad drobilice?</w:t>
      </w:r>
    </w:p>
    <w:p w:rsidR="00E151AD" w:rsidRDefault="00022D1C">
      <w:pPr>
        <w:pStyle w:val="Answer"/>
        <w:keepLines/>
        <w:spacing w:after="100"/>
        <w:ind w:left="317"/>
      </w:pPr>
      <w:r>
        <w:rPr>
          <w:b/>
        </w:rPr>
        <w:t xml:space="preserve">Odgovor: </w:t>
      </w:r>
      <w:r>
        <w:t xml:space="preserve">Dnevnik rada, evidencija kvarova i </w:t>
      </w:r>
      <w:r>
        <w:t>kontrole.</w:t>
      </w:r>
    </w:p>
    <w:p w:rsidR="00E151AD" w:rsidRDefault="00022D1C">
      <w:pPr>
        <w:pStyle w:val="Question"/>
        <w:keepNext/>
        <w:keepLines/>
        <w:spacing w:before="40" w:after="20"/>
      </w:pPr>
      <w:r>
        <w:t>19. Ko smije otvarati zaštitne poklopce?</w:t>
      </w:r>
    </w:p>
    <w:p w:rsidR="00E151AD" w:rsidRDefault="00022D1C">
      <w:pPr>
        <w:pStyle w:val="Answer"/>
        <w:keepLines/>
        <w:spacing w:after="100"/>
        <w:ind w:left="317"/>
      </w:pPr>
      <w:r>
        <w:rPr>
          <w:b/>
        </w:rPr>
        <w:t xml:space="preserve">Odgovor: </w:t>
      </w:r>
      <w:r>
        <w:t>Samo ovlašteno tehničko osoblje kada je drobilica isključena.</w:t>
      </w:r>
    </w:p>
    <w:p w:rsidR="00E151AD" w:rsidRDefault="00022D1C">
      <w:pPr>
        <w:pStyle w:val="Question"/>
        <w:keepNext/>
        <w:keepLines/>
        <w:spacing w:before="40" w:after="20"/>
      </w:pPr>
      <w:r>
        <w:t>20. Kako se sprečava samopokretanje drobilice?</w:t>
      </w:r>
    </w:p>
    <w:p w:rsidR="00E151AD" w:rsidRDefault="00022D1C">
      <w:pPr>
        <w:pStyle w:val="Answer"/>
        <w:keepLines/>
        <w:spacing w:after="100"/>
        <w:ind w:left="317"/>
      </w:pPr>
      <w:r>
        <w:rPr>
          <w:b/>
        </w:rPr>
        <w:t xml:space="preserve">Odgovor: </w:t>
      </w:r>
      <w:r>
        <w:t>Isključivanjem glavnog napajanja i zaključavanjem komandi.</w:t>
      </w:r>
    </w:p>
    <w:p w:rsidR="00E151AD" w:rsidRDefault="00022D1C">
      <w:pPr>
        <w:pStyle w:val="Question"/>
        <w:keepNext/>
        <w:keepLines/>
        <w:spacing w:before="40" w:after="20"/>
      </w:pPr>
      <w:r>
        <w:t xml:space="preserve">21. Da li je </w:t>
      </w:r>
      <w:r>
        <w:t>dozvoljeno prislanjati se uz drobilicu dok radi?</w:t>
      </w:r>
    </w:p>
    <w:p w:rsidR="00E151AD" w:rsidRDefault="00022D1C">
      <w:pPr>
        <w:pStyle w:val="Answer"/>
        <w:keepLines/>
        <w:spacing w:after="100"/>
        <w:ind w:left="317"/>
      </w:pPr>
      <w:r>
        <w:rPr>
          <w:b/>
        </w:rPr>
        <w:t xml:space="preserve">Odgovor: </w:t>
      </w:r>
      <w:r>
        <w:t>Ne, to je zabranjeno zbog opasnosti od povrede.</w:t>
      </w:r>
    </w:p>
    <w:p w:rsidR="00E151AD" w:rsidRDefault="00022D1C">
      <w:pPr>
        <w:pStyle w:val="Question"/>
        <w:keepNext/>
        <w:keepLines/>
        <w:spacing w:before="40" w:after="20"/>
      </w:pPr>
      <w:r>
        <w:t>22. Ko određuje kada se drobilica uključuje?</w:t>
      </w:r>
    </w:p>
    <w:p w:rsidR="00E151AD" w:rsidRDefault="00022D1C">
      <w:pPr>
        <w:pStyle w:val="Answer"/>
        <w:keepLines/>
        <w:spacing w:after="100"/>
        <w:ind w:left="317"/>
      </w:pPr>
      <w:r>
        <w:rPr>
          <w:b/>
        </w:rPr>
        <w:t xml:space="preserve">Odgovor: </w:t>
      </w:r>
      <w:r>
        <w:t>Smjenski rukovodilac ili nadzorno lice.</w:t>
      </w:r>
    </w:p>
    <w:p w:rsidR="00E151AD" w:rsidRDefault="00022D1C">
      <w:pPr>
        <w:pStyle w:val="Question"/>
        <w:keepNext/>
        <w:keepLines/>
        <w:spacing w:before="40" w:after="20"/>
      </w:pPr>
      <w:r>
        <w:t>23. Šta znači kad drobilica vibrira više nego inače?</w:t>
      </w:r>
    </w:p>
    <w:p w:rsidR="00E151AD" w:rsidRDefault="00022D1C">
      <w:pPr>
        <w:pStyle w:val="Answer"/>
        <w:keepLines/>
        <w:spacing w:after="100"/>
        <w:ind w:left="317"/>
      </w:pPr>
      <w:r>
        <w:rPr>
          <w:b/>
        </w:rPr>
        <w:t>Odg</w:t>
      </w:r>
      <w:r>
        <w:rPr>
          <w:b/>
        </w:rPr>
        <w:t xml:space="preserve">ovor: </w:t>
      </w:r>
      <w:r>
        <w:t>Mogući tehnički problem, potrebno je zaustaviti i provjeriti.</w:t>
      </w:r>
    </w:p>
    <w:p w:rsidR="00E151AD" w:rsidRDefault="00022D1C">
      <w:pPr>
        <w:pStyle w:val="Question"/>
        <w:keepNext/>
        <w:keepLines/>
        <w:spacing w:before="40" w:after="20"/>
      </w:pPr>
      <w:r>
        <w:t>24. Da li je potrebno bilježiti zastoje?</w:t>
      </w:r>
    </w:p>
    <w:p w:rsidR="00E151AD" w:rsidRDefault="00022D1C">
      <w:pPr>
        <w:pStyle w:val="Answer"/>
        <w:keepLines/>
        <w:spacing w:after="100"/>
        <w:ind w:left="317"/>
      </w:pPr>
      <w:r>
        <w:rPr>
          <w:b/>
        </w:rPr>
        <w:t xml:space="preserve">Odgovor: </w:t>
      </w:r>
      <w:r>
        <w:t>Da, sve se evidentira u knjigu smjene.</w:t>
      </w:r>
    </w:p>
    <w:p w:rsidR="00E151AD" w:rsidRDefault="00022D1C">
      <w:pPr>
        <w:pStyle w:val="Question"/>
        <w:keepNext/>
        <w:keepLines/>
        <w:spacing w:before="40" w:after="20"/>
      </w:pPr>
      <w:r>
        <w:t>25. Kako se štitiš od prašine?</w:t>
      </w:r>
    </w:p>
    <w:p w:rsidR="00E151AD" w:rsidRDefault="00022D1C">
      <w:pPr>
        <w:pStyle w:val="Answer"/>
        <w:keepLines/>
        <w:spacing w:after="100"/>
        <w:ind w:left="317"/>
      </w:pPr>
      <w:r>
        <w:rPr>
          <w:b/>
        </w:rPr>
        <w:t xml:space="preserve">Odgovor: </w:t>
      </w:r>
      <w:r>
        <w:t>Nošenjem maske i zaštitnih naočala.</w:t>
      </w:r>
    </w:p>
    <w:p w:rsidR="00E151AD" w:rsidRDefault="00022D1C">
      <w:pPr>
        <w:pStyle w:val="Question"/>
        <w:keepNext/>
        <w:keepLines/>
        <w:spacing w:before="40" w:after="20"/>
      </w:pPr>
      <w:r>
        <w:t>26. Da li se smije osta</w:t>
      </w:r>
      <w:r>
        <w:t>viti drobilica uključena bez nadzora?</w:t>
      </w:r>
    </w:p>
    <w:p w:rsidR="00E151AD" w:rsidRDefault="00022D1C">
      <w:pPr>
        <w:pStyle w:val="Answer"/>
        <w:keepLines/>
        <w:spacing w:after="100"/>
        <w:ind w:left="317"/>
      </w:pPr>
      <w:r>
        <w:rPr>
          <w:b/>
        </w:rPr>
        <w:t xml:space="preserve">Odgovor: </w:t>
      </w:r>
      <w:r>
        <w:t>Ne, mora biti pod stalnim nadzorom.</w:t>
      </w:r>
    </w:p>
    <w:p w:rsidR="00E151AD" w:rsidRDefault="00022D1C">
      <w:pPr>
        <w:pStyle w:val="Question"/>
        <w:keepNext/>
        <w:keepLines/>
        <w:spacing w:before="40" w:after="20"/>
      </w:pPr>
      <w:r>
        <w:t>27. Koje komande koristiš pri upravljanju?</w:t>
      </w:r>
    </w:p>
    <w:p w:rsidR="00E151AD" w:rsidRDefault="00022D1C">
      <w:pPr>
        <w:pStyle w:val="Answer"/>
        <w:keepLines/>
        <w:spacing w:after="100"/>
        <w:ind w:left="317"/>
      </w:pPr>
      <w:r>
        <w:rPr>
          <w:b/>
        </w:rPr>
        <w:t xml:space="preserve">Odgovor: </w:t>
      </w:r>
      <w:r>
        <w:t>Start, stop, hitno zaustavljanje, alarm.</w:t>
      </w:r>
    </w:p>
    <w:p w:rsidR="00E151AD" w:rsidRDefault="00022D1C">
      <w:pPr>
        <w:pStyle w:val="Question"/>
        <w:keepNext/>
        <w:keepLines/>
        <w:spacing w:before="40" w:after="20"/>
      </w:pPr>
      <w:r>
        <w:t>28. Kako prepoznaješ pregrijavanje?</w:t>
      </w:r>
    </w:p>
    <w:p w:rsidR="00E151AD" w:rsidRDefault="00022D1C">
      <w:pPr>
        <w:pStyle w:val="Answer"/>
        <w:keepLines/>
        <w:spacing w:after="100"/>
        <w:ind w:left="317"/>
      </w:pPr>
      <w:r>
        <w:rPr>
          <w:b/>
        </w:rPr>
        <w:t xml:space="preserve">Odgovor: </w:t>
      </w:r>
      <w:r>
        <w:t>Povećana temperatura i miris paljev</w:t>
      </w:r>
      <w:r>
        <w:t>ine.</w:t>
      </w:r>
    </w:p>
    <w:p w:rsidR="00E151AD" w:rsidRDefault="00022D1C">
      <w:pPr>
        <w:pStyle w:val="Question"/>
        <w:keepNext/>
        <w:keepLines/>
        <w:spacing w:before="40" w:after="20"/>
      </w:pPr>
      <w:r>
        <w:lastRenderedPageBreak/>
        <w:t>29. Kome prijavljuješ svaku nezgodu?</w:t>
      </w:r>
    </w:p>
    <w:p w:rsidR="00E151AD" w:rsidRDefault="00022D1C">
      <w:pPr>
        <w:pStyle w:val="Answer"/>
        <w:keepLines/>
        <w:spacing w:after="100"/>
        <w:ind w:left="317"/>
      </w:pPr>
      <w:r>
        <w:rPr>
          <w:b/>
        </w:rPr>
        <w:t xml:space="preserve">Odgovor: </w:t>
      </w:r>
      <w:r>
        <w:t>Nadležnom rukovodiocu i službi zaštite na radu.</w:t>
      </w:r>
    </w:p>
    <w:p w:rsidR="00E151AD" w:rsidRDefault="00022D1C">
      <w:pPr>
        <w:pStyle w:val="Question"/>
        <w:keepNext/>
        <w:keepLines/>
        <w:spacing w:before="40" w:after="20"/>
      </w:pPr>
      <w:r>
        <w:t>30. Zašto je važno poštovati znakove upozorenja na mašini?</w:t>
      </w:r>
    </w:p>
    <w:p w:rsidR="00E151AD" w:rsidRDefault="00022D1C">
      <w:pPr>
        <w:pStyle w:val="Answer"/>
        <w:keepLines/>
        <w:spacing w:after="100"/>
        <w:ind w:left="317"/>
      </w:pPr>
      <w:r>
        <w:rPr>
          <w:b/>
        </w:rPr>
        <w:t xml:space="preserve">Odgovor: </w:t>
      </w:r>
      <w:r>
        <w:t>Zbog sigurnosti rukovaoca i svih u blizini.</w:t>
      </w:r>
    </w:p>
    <w:p w:rsidR="00E151AD" w:rsidRDefault="00022D1C">
      <w:pPr>
        <w:pStyle w:val="Question"/>
        <w:keepNext/>
        <w:keepLines/>
        <w:spacing w:before="40" w:after="20"/>
      </w:pPr>
      <w:r>
        <w:t>31. Čime se upoznaje svaki zaposlenik koji za</w:t>
      </w:r>
      <w:r>
        <w:t>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E151AD"/>
    <w:p w:rsidR="00E151AD" w:rsidRDefault="00022D1C">
      <w:pPr>
        <w:pStyle w:val="JobHeading"/>
        <w:spacing w:after="40"/>
      </w:pPr>
      <w:r>
        <w:t>Redni broj 24. – Saobraćajni otpremnik i rukovalac manevre</w:t>
      </w:r>
    </w:p>
    <w:p w:rsidR="00E151AD" w:rsidRDefault="00022D1C">
      <w:pPr>
        <w:pStyle w:val="Meta"/>
        <w:keepNext/>
        <w:spacing w:after="20"/>
      </w:pPr>
      <w:r>
        <w:t>Nivo stručne spreme prema oglasu: IV stepen,</w:t>
      </w:r>
      <w:r>
        <w:t xml:space="preserve"> željeznički smjer, najmanje 1 godina radnog iskustva i položen stručni ispit.</w:t>
      </w:r>
    </w:p>
    <w:p w:rsidR="00E151AD" w:rsidRDefault="00022D1C">
      <w:pPr>
        <w:pStyle w:val="Note"/>
        <w:keepNext/>
        <w:spacing w:after="80"/>
      </w:pPr>
      <w:r>
        <w:t>Napomena: U ZIP-u postoji srodan materijal za radno mjesto „Šef stanice i saobraćajni otpremnik“, ali je za ovo radno mjesto izrađen poseban novi set.</w:t>
      </w:r>
    </w:p>
    <w:p w:rsidR="00E151AD" w:rsidRDefault="00022D1C">
      <w:pPr>
        <w:pStyle w:val="Question"/>
        <w:keepNext/>
        <w:keepLines/>
        <w:spacing w:before="40" w:after="20"/>
      </w:pPr>
      <w:r>
        <w:t>1. Koji je osnovni zadatak</w:t>
      </w:r>
      <w:r>
        <w:t xml:space="preserve"> saobraćajnog otpremnika i rukovaoca manevre?</w:t>
      </w:r>
    </w:p>
    <w:p w:rsidR="00E151AD" w:rsidRDefault="00022D1C">
      <w:pPr>
        <w:pStyle w:val="Answer"/>
        <w:keepLines/>
        <w:spacing w:after="100"/>
        <w:ind w:left="317"/>
      </w:pPr>
      <w:r>
        <w:rPr>
          <w:b/>
        </w:rPr>
        <w:t xml:space="preserve">Odgovor: </w:t>
      </w:r>
      <w:r>
        <w:t>Organizovanje i sigurno odvijanje manevre i željezničkog saobraćaja u okviru povjerenog djelokruga rada.</w:t>
      </w:r>
    </w:p>
    <w:p w:rsidR="00E151AD" w:rsidRDefault="00022D1C">
      <w:pPr>
        <w:pStyle w:val="Question"/>
        <w:keepNext/>
        <w:keepLines/>
        <w:spacing w:before="40" w:after="20"/>
      </w:pPr>
      <w:r>
        <w:t>2. Čijih se uputstava i naređenja mora pridržavati izvršilac na ovom radnom mjestu?</w:t>
      </w:r>
    </w:p>
    <w:p w:rsidR="00E151AD" w:rsidRDefault="00022D1C">
      <w:pPr>
        <w:pStyle w:val="Answer"/>
        <w:keepLines/>
        <w:spacing w:after="100"/>
        <w:ind w:left="317"/>
      </w:pPr>
      <w:r>
        <w:rPr>
          <w:b/>
        </w:rPr>
        <w:t xml:space="preserve">Odgovor: </w:t>
      </w:r>
      <w:r>
        <w:t>Teh</w:t>
      </w:r>
      <w:r>
        <w:t>ničkih uputstava i uputa rukovodioca, stručnog saradnika, nadzornika za željeznički transport i šefa stanice.</w:t>
      </w:r>
    </w:p>
    <w:p w:rsidR="00E151AD" w:rsidRDefault="00022D1C">
      <w:pPr>
        <w:pStyle w:val="Question"/>
        <w:keepNext/>
        <w:keepLines/>
        <w:spacing w:before="40" w:after="20"/>
      </w:pPr>
      <w:r>
        <w:t>3. Šta je potrebno provjeriti prije početka manevre ili kretanja kompozicije?</w:t>
      </w:r>
    </w:p>
    <w:p w:rsidR="00E151AD" w:rsidRDefault="00022D1C">
      <w:pPr>
        <w:pStyle w:val="Answer"/>
        <w:keepLines/>
        <w:spacing w:after="100"/>
        <w:ind w:left="317"/>
      </w:pPr>
      <w:r>
        <w:rPr>
          <w:b/>
        </w:rPr>
        <w:t xml:space="preserve">Odgovor: </w:t>
      </w:r>
      <w:r>
        <w:t>Ispravnost kolosijeka, skretnica, signalizacije, voznih sre</w:t>
      </w:r>
      <w:r>
        <w:t>dstava i bezbjednost trase kretanja.</w:t>
      </w:r>
    </w:p>
    <w:p w:rsidR="00E151AD" w:rsidRDefault="00022D1C">
      <w:pPr>
        <w:pStyle w:val="Question"/>
        <w:keepNext/>
        <w:keepLines/>
        <w:spacing w:before="40" w:after="20"/>
      </w:pPr>
      <w:r>
        <w:t>4. Kako se obezbjeđuje bezbjedno izvođenje manevre?</w:t>
      </w:r>
    </w:p>
    <w:p w:rsidR="00E151AD" w:rsidRDefault="00022D1C">
      <w:pPr>
        <w:pStyle w:val="Answer"/>
        <w:keepLines/>
        <w:spacing w:after="100"/>
        <w:ind w:left="317"/>
      </w:pPr>
      <w:r>
        <w:rPr>
          <w:b/>
        </w:rPr>
        <w:t xml:space="preserve">Odgovor: </w:t>
      </w:r>
      <w:r>
        <w:t>Davanjem jasnih signala, pravilnom koordinacijom sa drugim učesnicima i poštivanjem propisanih uputstava.</w:t>
      </w:r>
    </w:p>
    <w:p w:rsidR="00E151AD" w:rsidRDefault="00022D1C">
      <w:pPr>
        <w:pStyle w:val="Question"/>
        <w:keepNext/>
        <w:keepLines/>
        <w:spacing w:before="40" w:after="20"/>
      </w:pPr>
      <w:r>
        <w:t>5. Kada se manevarske radnje moraju obustaviti?</w:t>
      </w:r>
    </w:p>
    <w:p w:rsidR="00E151AD" w:rsidRDefault="00022D1C">
      <w:pPr>
        <w:pStyle w:val="Answer"/>
        <w:keepLines/>
        <w:spacing w:after="100"/>
        <w:ind w:left="317"/>
      </w:pPr>
      <w:r>
        <w:rPr>
          <w:b/>
        </w:rPr>
        <w:t xml:space="preserve">Odgovor: </w:t>
      </w:r>
      <w:r>
        <w:t>Kada postoji opasnost po sigurnost ljudi, voznih sredstava ili infrastrukture, odnosno kada se uoče tehničke nepravilnosti.</w:t>
      </w:r>
    </w:p>
    <w:p w:rsidR="00E151AD" w:rsidRDefault="00022D1C">
      <w:pPr>
        <w:pStyle w:val="Question"/>
        <w:keepNext/>
        <w:keepLines/>
        <w:spacing w:before="40" w:after="20"/>
      </w:pPr>
      <w:r>
        <w:t>6. Kome se prijavljuje uočeni kvar ili opasnost na kolosijeku, skretnici ili sredstvima rada?</w:t>
      </w:r>
    </w:p>
    <w:p w:rsidR="00E151AD" w:rsidRDefault="00022D1C">
      <w:pPr>
        <w:pStyle w:val="Answer"/>
        <w:keepLines/>
        <w:spacing w:after="100"/>
        <w:ind w:left="317"/>
      </w:pPr>
      <w:r>
        <w:rPr>
          <w:b/>
        </w:rPr>
        <w:t xml:space="preserve">Odgovor: </w:t>
      </w:r>
      <w:r>
        <w:t>Neposrednom rukovodi</w:t>
      </w:r>
      <w:r>
        <w:t>ocu, nadzorniku za željeznički transport, šefu stanice ili drugom nadležnom licu.</w:t>
      </w:r>
    </w:p>
    <w:p w:rsidR="00E151AD" w:rsidRDefault="00022D1C">
      <w:pPr>
        <w:pStyle w:val="Question"/>
        <w:keepNext/>
        <w:keepLines/>
        <w:spacing w:before="40" w:after="20"/>
      </w:pPr>
      <w:r>
        <w:t>7. Zašto je važna pravilna komunikacija sa mašinovođom i drugim učesnicima u saobraćaju?</w:t>
      </w:r>
    </w:p>
    <w:p w:rsidR="00E151AD" w:rsidRDefault="00022D1C">
      <w:pPr>
        <w:pStyle w:val="Answer"/>
        <w:keepLines/>
        <w:spacing w:after="100"/>
        <w:ind w:left="317"/>
      </w:pPr>
      <w:r>
        <w:rPr>
          <w:b/>
        </w:rPr>
        <w:t xml:space="preserve">Odgovor: </w:t>
      </w:r>
      <w:r>
        <w:t>Zato što smanjuje rizik od sudara, pogrešnih manevarskih radnji i drugih opa</w:t>
      </w:r>
      <w:r>
        <w:t>snih situacija.</w:t>
      </w:r>
    </w:p>
    <w:p w:rsidR="00E151AD" w:rsidRDefault="00022D1C">
      <w:pPr>
        <w:pStyle w:val="Question"/>
        <w:keepNext/>
        <w:keepLines/>
        <w:spacing w:before="40" w:after="20"/>
      </w:pPr>
      <w:r>
        <w:t>8. Koje evidencije i izvještaje treba uredno voditi?</w:t>
      </w:r>
    </w:p>
    <w:p w:rsidR="00E151AD" w:rsidRDefault="00022D1C">
      <w:pPr>
        <w:pStyle w:val="Answer"/>
        <w:keepLines/>
        <w:spacing w:after="100"/>
        <w:ind w:left="317"/>
      </w:pPr>
      <w:r>
        <w:rPr>
          <w:b/>
        </w:rPr>
        <w:t xml:space="preserve">Odgovor: </w:t>
      </w:r>
      <w:r>
        <w:t>Evidencije i druge propisane zapise o radu, manevri i uočenim nepravilnostima, u skladu sa internim uputstvima.</w:t>
      </w:r>
    </w:p>
    <w:p w:rsidR="00E151AD" w:rsidRDefault="00022D1C">
      <w:pPr>
        <w:pStyle w:val="Question"/>
        <w:keepNext/>
        <w:keepLines/>
        <w:spacing w:before="40" w:after="20"/>
      </w:pPr>
      <w:r>
        <w:t>9. Koja zaštitna sredstva treba koristiti pri radu?</w:t>
      </w:r>
    </w:p>
    <w:p w:rsidR="00E151AD" w:rsidRDefault="00022D1C">
      <w:pPr>
        <w:pStyle w:val="Answer"/>
        <w:keepLines/>
        <w:spacing w:after="100"/>
        <w:ind w:left="317"/>
      </w:pPr>
      <w:r>
        <w:rPr>
          <w:b/>
        </w:rPr>
        <w:t xml:space="preserve">Odgovor: </w:t>
      </w:r>
      <w:r>
        <w:t>Propi</w:t>
      </w:r>
      <w:r>
        <w:t>sanu ličnu zaštitnu opremu, uključujući zaštitnu odjeću, obuću i drugu opremu potrebnu za siguran rad u zoni željezničkog saobraćaja.</w:t>
      </w:r>
    </w:p>
    <w:p w:rsidR="00E151AD" w:rsidRDefault="00022D1C">
      <w:pPr>
        <w:pStyle w:val="Question"/>
        <w:keepNext/>
        <w:keepLines/>
        <w:spacing w:before="40" w:after="20"/>
      </w:pPr>
      <w:r>
        <w:t>10. Za šta je ovo radno mjesto neposredno odgovorno?</w:t>
      </w:r>
    </w:p>
    <w:p w:rsidR="00E151AD" w:rsidRDefault="00022D1C">
      <w:pPr>
        <w:pStyle w:val="Answer"/>
        <w:keepLines/>
        <w:spacing w:after="100"/>
        <w:ind w:left="317"/>
      </w:pPr>
      <w:r>
        <w:rPr>
          <w:b/>
        </w:rPr>
        <w:t xml:space="preserve">Odgovor: </w:t>
      </w:r>
      <w:r>
        <w:t xml:space="preserve">Za pravilno, blagovremeno i sigurno izvršavanje manevarskih </w:t>
      </w:r>
      <w:r>
        <w:t>i otpremničkih poslova u skladu sa propisima i uputstvima.</w:t>
      </w:r>
    </w:p>
    <w:p w:rsidR="00E151AD" w:rsidRDefault="00022D1C">
      <w:pPr>
        <w:pStyle w:val="Question"/>
        <w:keepNext/>
        <w:keepLines/>
        <w:spacing w:before="40" w:after="20"/>
      </w:pPr>
      <w:r>
        <w:t>11. Koja je osnovna uloga saobraćajnog otpremnika u željezničkom saobraćaju rudnika?</w:t>
      </w:r>
    </w:p>
    <w:p w:rsidR="00E151AD" w:rsidRDefault="00022D1C">
      <w:pPr>
        <w:pStyle w:val="Answer"/>
        <w:keepLines/>
        <w:spacing w:after="100"/>
        <w:ind w:left="317"/>
      </w:pPr>
      <w:r>
        <w:rPr>
          <w:b/>
        </w:rPr>
        <w:t xml:space="preserve">Odgovor: </w:t>
      </w:r>
      <w:r>
        <w:t>Organizacija i sigurno odvijanje saobraćaja, prijem i otprema vozova i koordinacija manevarskih radnji.</w:t>
      </w:r>
    </w:p>
    <w:p w:rsidR="00E151AD" w:rsidRDefault="00022D1C">
      <w:pPr>
        <w:pStyle w:val="Question"/>
        <w:keepNext/>
        <w:keepLines/>
        <w:spacing w:before="40" w:after="20"/>
      </w:pPr>
      <w:r>
        <w:lastRenderedPageBreak/>
        <w:t>12. Zašto je važno pravilno vođenje evidencija o saobraćaju i manevarskom radu?</w:t>
      </w:r>
    </w:p>
    <w:p w:rsidR="00E151AD" w:rsidRDefault="00022D1C">
      <w:pPr>
        <w:pStyle w:val="Answer"/>
        <w:keepLines/>
        <w:spacing w:after="100"/>
        <w:ind w:left="317"/>
      </w:pPr>
      <w:r>
        <w:rPr>
          <w:b/>
        </w:rPr>
        <w:t xml:space="preserve">Odgovor: </w:t>
      </w:r>
      <w:r>
        <w:t>Radi sigurnosti saobraćaja, praćenja kretanja kompozicija i odgovornosti za izvršene radnje.</w:t>
      </w:r>
    </w:p>
    <w:p w:rsidR="00E151AD" w:rsidRDefault="00022D1C">
      <w:pPr>
        <w:pStyle w:val="Question"/>
        <w:keepNext/>
        <w:keepLines/>
        <w:spacing w:before="40" w:after="20"/>
      </w:pPr>
      <w:r>
        <w:t xml:space="preserve">13. Sa kim saobraćajni otpremnik i rukovalac manevre mora stalno </w:t>
      </w:r>
      <w:r>
        <w:t>sarađivati?</w:t>
      </w:r>
    </w:p>
    <w:p w:rsidR="00E151AD" w:rsidRDefault="00022D1C">
      <w:pPr>
        <w:pStyle w:val="Answer"/>
        <w:keepLines/>
        <w:spacing w:after="100"/>
        <w:ind w:left="317"/>
      </w:pPr>
      <w:r>
        <w:rPr>
          <w:b/>
        </w:rPr>
        <w:t xml:space="preserve">Odgovor: </w:t>
      </w:r>
      <w:r>
        <w:t>Sa šefom stanice, mašinovođom, manevristima i drugim učesnicima u željezničkom saobraćaju.</w:t>
      </w:r>
    </w:p>
    <w:p w:rsidR="00E151AD" w:rsidRDefault="00022D1C">
      <w:pPr>
        <w:pStyle w:val="Question"/>
        <w:keepNext/>
        <w:keepLines/>
        <w:spacing w:before="40" w:after="20"/>
      </w:pPr>
      <w:r>
        <w:t>14. Kada se ne smije dati signal za pokretanje kompozicije?</w:t>
      </w:r>
    </w:p>
    <w:p w:rsidR="00E151AD" w:rsidRDefault="00022D1C">
      <w:pPr>
        <w:pStyle w:val="Answer"/>
        <w:keepLines/>
        <w:spacing w:after="100"/>
        <w:ind w:left="317"/>
      </w:pPr>
      <w:r>
        <w:rPr>
          <w:b/>
        </w:rPr>
        <w:t xml:space="preserve">Odgovor: </w:t>
      </w:r>
      <w:r>
        <w:t>Kada pruga, skretnica, signalizacija ili manevarski uslovi nisu bezbjedni.</w:t>
      </w:r>
    </w:p>
    <w:p w:rsidR="00E151AD" w:rsidRDefault="00022D1C">
      <w:pPr>
        <w:pStyle w:val="Question"/>
        <w:keepNext/>
        <w:keepLines/>
        <w:spacing w:before="40" w:after="20"/>
      </w:pPr>
      <w:r>
        <w:t>15. Šta je obaveza radnika prije početka manevarskih radnji?</w:t>
      </w:r>
    </w:p>
    <w:p w:rsidR="00E151AD" w:rsidRDefault="00022D1C">
      <w:pPr>
        <w:pStyle w:val="Answer"/>
        <w:keepLines/>
        <w:spacing w:after="100"/>
        <w:ind w:left="317"/>
      </w:pPr>
      <w:r>
        <w:rPr>
          <w:b/>
        </w:rPr>
        <w:t xml:space="preserve">Odgovor: </w:t>
      </w:r>
      <w:r>
        <w:t>Provjera stanja kolosijeka, skretnica, kompozicije i uslova za bezbjedan manevar.</w:t>
      </w:r>
    </w:p>
    <w:p w:rsidR="00E151AD" w:rsidRDefault="00022D1C">
      <w:pPr>
        <w:pStyle w:val="Question"/>
        <w:keepNext/>
        <w:keepLines/>
        <w:spacing w:before="40" w:after="20"/>
      </w:pPr>
      <w:r>
        <w:t>16. Zašto je važna jasna i nedvosmislena komunikacija u manevarskom radu?</w:t>
      </w:r>
    </w:p>
    <w:p w:rsidR="00E151AD" w:rsidRDefault="00022D1C">
      <w:pPr>
        <w:pStyle w:val="Answer"/>
        <w:keepLines/>
        <w:spacing w:after="100"/>
        <w:ind w:left="317"/>
      </w:pPr>
      <w:r>
        <w:rPr>
          <w:b/>
        </w:rPr>
        <w:t xml:space="preserve">Odgovor: </w:t>
      </w:r>
      <w:r>
        <w:t>Zato što nejasna komu</w:t>
      </w:r>
      <w:r>
        <w:t>nikacija može izazvati sudar, iskliznuće ili povredu radnika.</w:t>
      </w:r>
    </w:p>
    <w:p w:rsidR="00E151AD" w:rsidRDefault="00022D1C">
      <w:pPr>
        <w:pStyle w:val="Question"/>
        <w:keepNext/>
        <w:keepLines/>
        <w:spacing w:before="40" w:after="20"/>
      </w:pPr>
      <w:r>
        <w:t>17. Šta radnik čini ako primijeti opasnost za bezbjednost željezničkog saobraćaja?</w:t>
      </w:r>
    </w:p>
    <w:p w:rsidR="00E151AD" w:rsidRDefault="00022D1C">
      <w:pPr>
        <w:pStyle w:val="Answer"/>
        <w:keepLines/>
        <w:spacing w:after="100"/>
        <w:ind w:left="317"/>
      </w:pPr>
      <w:r>
        <w:rPr>
          <w:b/>
        </w:rPr>
        <w:t xml:space="preserve">Odgovor: </w:t>
      </w:r>
      <w:r>
        <w:t>Odmah zaustavlja ili ne dozvoljava radnju koja je opasna i obavještava nadležna lica.</w:t>
      </w:r>
    </w:p>
    <w:p w:rsidR="00E151AD" w:rsidRDefault="00022D1C">
      <w:pPr>
        <w:pStyle w:val="Question"/>
        <w:keepNext/>
        <w:keepLines/>
        <w:spacing w:before="40" w:after="20"/>
      </w:pPr>
      <w:r>
        <w:t>18. Koje propise</w:t>
      </w:r>
      <w:r>
        <w:t xml:space="preserve"> mora poznavati za obavljanje ovih poslova?</w:t>
      </w:r>
    </w:p>
    <w:p w:rsidR="00E151AD" w:rsidRDefault="00022D1C">
      <w:pPr>
        <w:pStyle w:val="Answer"/>
        <w:keepLines/>
        <w:spacing w:after="100"/>
        <w:ind w:left="317"/>
      </w:pPr>
      <w:r>
        <w:rPr>
          <w:b/>
        </w:rPr>
        <w:t xml:space="preserve">Odgovor: </w:t>
      </w:r>
      <w:r>
        <w:t>Propise i uputstva iz oblasti željezničkog saobraćaja, zaštite na radu i interne akte poslodavca.</w:t>
      </w:r>
    </w:p>
    <w:p w:rsidR="00E151AD" w:rsidRDefault="00022D1C">
      <w:pPr>
        <w:pStyle w:val="Question"/>
        <w:keepNext/>
        <w:keepLines/>
        <w:spacing w:before="40" w:after="20"/>
      </w:pPr>
      <w:r>
        <w:t>19. Zašto je položen stručni ispit važan za ovo radno mjesto?</w:t>
      </w:r>
    </w:p>
    <w:p w:rsidR="00E151AD" w:rsidRDefault="00022D1C">
      <w:pPr>
        <w:pStyle w:val="Answer"/>
        <w:keepLines/>
        <w:spacing w:after="100"/>
        <w:ind w:left="317"/>
      </w:pPr>
      <w:r>
        <w:rPr>
          <w:b/>
        </w:rPr>
        <w:t xml:space="preserve">Odgovor: </w:t>
      </w:r>
      <w:r>
        <w:t>Zato što potvrđuje da kandidat ima</w:t>
      </w:r>
      <w:r>
        <w:t xml:space="preserve"> potrebna stručna znanja za sigurno obavljanje željezničkih poslova.</w:t>
      </w:r>
    </w:p>
    <w:p w:rsidR="00E151AD" w:rsidRDefault="00022D1C">
      <w:pPr>
        <w:pStyle w:val="Question"/>
        <w:keepNext/>
        <w:keepLines/>
        <w:spacing w:before="40" w:after="20"/>
      </w:pPr>
      <w:r>
        <w:t>20. Za šta je ovaj radnik neposredno odgovoran?</w:t>
      </w:r>
    </w:p>
    <w:p w:rsidR="00E151AD" w:rsidRDefault="00022D1C">
      <w:pPr>
        <w:pStyle w:val="Answer"/>
        <w:keepLines/>
        <w:spacing w:after="100"/>
        <w:ind w:left="317"/>
      </w:pPr>
      <w:r>
        <w:rPr>
          <w:b/>
        </w:rPr>
        <w:t xml:space="preserve">Odgovor: </w:t>
      </w:r>
      <w:r>
        <w:t>Za sigurno odvijanje prijema, otpreme i manevarskog rada u okviru svojih ovlaštenja.</w:t>
      </w:r>
    </w:p>
    <w:p w:rsidR="00E151AD" w:rsidRDefault="00E151AD"/>
    <w:p w:rsidR="00E151AD" w:rsidRDefault="00022D1C">
      <w:pPr>
        <w:pStyle w:val="JobHeading"/>
        <w:spacing w:after="40"/>
      </w:pPr>
      <w:r>
        <w:t>Redni broj 25. – Rukovalac manevre</w:t>
      </w:r>
      <w:r>
        <w:br/>
        <w:t>Redni bro</w:t>
      </w:r>
      <w:r>
        <w:t>j 26. – Manevrista</w:t>
      </w:r>
      <w:r>
        <w:br/>
        <w:t>Redni broj 27. – Ložač parne lokomotive</w:t>
      </w:r>
    </w:p>
    <w:p w:rsidR="00E151AD" w:rsidRDefault="00022D1C">
      <w:pPr>
        <w:pStyle w:val="Meta"/>
        <w:keepNext/>
        <w:spacing w:after="20"/>
      </w:pPr>
      <w:r>
        <w:t>Nivo stručne spreme: II stepen</w:t>
      </w:r>
    </w:p>
    <w:p w:rsidR="00E151AD" w:rsidRDefault="00022D1C">
      <w:pPr>
        <w:pStyle w:val="Question"/>
        <w:keepNext/>
        <w:keepLines/>
        <w:spacing w:before="40" w:after="20"/>
      </w:pPr>
      <w:r>
        <w:t>1. Šta je osnovni zadatak rukovaoca manevre?</w:t>
      </w:r>
    </w:p>
    <w:p w:rsidR="00E151AD" w:rsidRDefault="00022D1C">
      <w:pPr>
        <w:pStyle w:val="Answer"/>
        <w:keepLines/>
        <w:spacing w:after="100"/>
        <w:ind w:left="317"/>
      </w:pPr>
      <w:r>
        <w:rPr>
          <w:b/>
        </w:rPr>
        <w:t xml:space="preserve">Odgovor: </w:t>
      </w:r>
      <w:r>
        <w:t>Upravljanje kretanjem vozova i vagona unutar rudničke stanice.</w:t>
      </w:r>
    </w:p>
    <w:p w:rsidR="00E151AD" w:rsidRDefault="00022D1C">
      <w:pPr>
        <w:pStyle w:val="Question"/>
        <w:keepNext/>
        <w:keepLines/>
        <w:spacing w:before="40" w:after="20"/>
      </w:pPr>
      <w:r>
        <w:t>2. Ko daje znak za početak manevrisanja?</w:t>
      </w:r>
    </w:p>
    <w:p w:rsidR="00E151AD" w:rsidRDefault="00022D1C">
      <w:pPr>
        <w:pStyle w:val="Answer"/>
        <w:keepLines/>
        <w:spacing w:after="100"/>
        <w:ind w:left="317"/>
      </w:pPr>
      <w:r>
        <w:rPr>
          <w:b/>
        </w:rPr>
        <w:t>Odgovor:</w:t>
      </w:r>
      <w:r>
        <w:rPr>
          <w:b/>
        </w:rPr>
        <w:t xml:space="preserve"> </w:t>
      </w:r>
      <w:r>
        <w:t>Manevrista ili otpravnik saobraćaja.</w:t>
      </w:r>
    </w:p>
    <w:p w:rsidR="00E151AD" w:rsidRDefault="00022D1C">
      <w:pPr>
        <w:pStyle w:val="Question"/>
        <w:keepNext/>
        <w:keepLines/>
        <w:spacing w:before="40" w:after="20"/>
      </w:pPr>
      <w:r>
        <w:t>3. Kako se komunicira tokom manevrisanja?</w:t>
      </w:r>
    </w:p>
    <w:p w:rsidR="00E151AD" w:rsidRDefault="00022D1C">
      <w:pPr>
        <w:pStyle w:val="Answer"/>
        <w:keepLines/>
        <w:spacing w:after="100"/>
        <w:ind w:left="317"/>
      </w:pPr>
      <w:r>
        <w:rPr>
          <w:b/>
        </w:rPr>
        <w:t xml:space="preserve">Odgovor: </w:t>
      </w:r>
      <w:r>
        <w:t>Radiovezom ili signalnim znacima (zastavica, zvižduk).</w:t>
      </w:r>
    </w:p>
    <w:p w:rsidR="00E151AD" w:rsidRDefault="00022D1C">
      <w:pPr>
        <w:pStyle w:val="Question"/>
        <w:keepNext/>
        <w:keepLines/>
        <w:spacing w:before="40" w:after="20"/>
      </w:pPr>
      <w:r>
        <w:t>4. Kada se vozilo smije pokrenuti?</w:t>
      </w:r>
    </w:p>
    <w:p w:rsidR="00E151AD" w:rsidRDefault="00022D1C">
      <w:pPr>
        <w:pStyle w:val="Answer"/>
        <w:keepLines/>
        <w:spacing w:after="100"/>
        <w:ind w:left="317"/>
      </w:pPr>
      <w:r>
        <w:rPr>
          <w:b/>
        </w:rPr>
        <w:t xml:space="preserve">Odgovor: </w:t>
      </w:r>
      <w:r>
        <w:t>Tek nakon dobijenog jasnog signala od nadležnog lica.</w:t>
      </w:r>
    </w:p>
    <w:p w:rsidR="00E151AD" w:rsidRDefault="00022D1C">
      <w:pPr>
        <w:pStyle w:val="Question"/>
        <w:keepNext/>
        <w:keepLines/>
        <w:spacing w:before="40" w:after="20"/>
      </w:pPr>
      <w:r>
        <w:t xml:space="preserve">5. Ko </w:t>
      </w:r>
      <w:r>
        <w:t>provjerava ispravnost kočnica prije pokretanja?</w:t>
      </w:r>
    </w:p>
    <w:p w:rsidR="00E151AD" w:rsidRDefault="00022D1C">
      <w:pPr>
        <w:pStyle w:val="Answer"/>
        <w:keepLines/>
        <w:spacing w:after="100"/>
        <w:ind w:left="317"/>
      </w:pPr>
      <w:r>
        <w:rPr>
          <w:b/>
        </w:rPr>
        <w:t xml:space="preserve">Odgovor: </w:t>
      </w:r>
      <w:r>
        <w:t>Manevrista zajedno sa rukovaocem manevre.</w:t>
      </w:r>
    </w:p>
    <w:p w:rsidR="00E151AD" w:rsidRDefault="00022D1C">
      <w:pPr>
        <w:pStyle w:val="Question"/>
        <w:keepNext/>
        <w:keepLines/>
        <w:spacing w:before="40" w:after="20"/>
      </w:pPr>
      <w:r>
        <w:t>6. Ko je odgovoran za bezbjednost tokom manevrisanja?</w:t>
      </w:r>
    </w:p>
    <w:p w:rsidR="00E151AD" w:rsidRDefault="00022D1C">
      <w:pPr>
        <w:pStyle w:val="Answer"/>
        <w:keepLines/>
        <w:spacing w:after="100"/>
        <w:ind w:left="317"/>
      </w:pPr>
      <w:r>
        <w:rPr>
          <w:b/>
        </w:rPr>
        <w:t xml:space="preserve">Odgovor: </w:t>
      </w:r>
      <w:r>
        <w:t>Svi učesnici, a prvenstveno rukovaoc i manevrista.</w:t>
      </w:r>
    </w:p>
    <w:p w:rsidR="00E151AD" w:rsidRDefault="00022D1C">
      <w:pPr>
        <w:pStyle w:val="Question"/>
        <w:keepNext/>
        <w:keepLines/>
        <w:spacing w:before="40" w:after="20"/>
      </w:pPr>
      <w:r>
        <w:t>7. Šta je zadatak ložača parne lokomotive?</w:t>
      </w:r>
    </w:p>
    <w:p w:rsidR="00E151AD" w:rsidRDefault="00022D1C">
      <w:pPr>
        <w:pStyle w:val="Answer"/>
        <w:keepLines/>
        <w:spacing w:after="100"/>
        <w:ind w:left="317"/>
      </w:pPr>
      <w:r>
        <w:rPr>
          <w:b/>
        </w:rPr>
        <w:t xml:space="preserve">Odgovor: </w:t>
      </w:r>
      <w:r>
        <w:t>Održavanje vatre, pritiska pare i briga o tehničkom stanju ložišta.</w:t>
      </w:r>
    </w:p>
    <w:p w:rsidR="00E151AD" w:rsidRDefault="00022D1C">
      <w:pPr>
        <w:pStyle w:val="Question"/>
        <w:keepNext/>
        <w:keepLines/>
        <w:spacing w:before="40" w:after="20"/>
      </w:pPr>
      <w:r>
        <w:t>8. Ko vrši kontrolu kolosijeka prije manevrisanja?</w:t>
      </w:r>
    </w:p>
    <w:p w:rsidR="00E151AD" w:rsidRDefault="00022D1C">
      <w:pPr>
        <w:pStyle w:val="Answer"/>
        <w:keepLines/>
        <w:spacing w:after="100"/>
        <w:ind w:left="317"/>
      </w:pPr>
      <w:r>
        <w:rPr>
          <w:b/>
        </w:rPr>
        <w:t xml:space="preserve">Odgovor: </w:t>
      </w:r>
      <w:r>
        <w:t>Manevrista i nadležni za održavanje pruge.</w:t>
      </w:r>
    </w:p>
    <w:p w:rsidR="00E151AD" w:rsidRDefault="00022D1C">
      <w:pPr>
        <w:pStyle w:val="Question"/>
        <w:keepNext/>
        <w:keepLines/>
        <w:spacing w:before="40" w:after="20"/>
      </w:pPr>
      <w:r>
        <w:lastRenderedPageBreak/>
        <w:t>9. Šta učiniti ako se primijeti prepreka na kolosijeku?</w:t>
      </w:r>
    </w:p>
    <w:p w:rsidR="00E151AD" w:rsidRDefault="00022D1C">
      <w:pPr>
        <w:pStyle w:val="Answer"/>
        <w:keepLines/>
        <w:spacing w:after="100"/>
        <w:ind w:left="317"/>
      </w:pPr>
      <w:r>
        <w:rPr>
          <w:b/>
        </w:rPr>
        <w:t xml:space="preserve">Odgovor: </w:t>
      </w:r>
      <w:r>
        <w:t>Odmah zaust</w:t>
      </w:r>
      <w:r>
        <w:t>aviti kretanje i obavijestiti nadređene.</w:t>
      </w:r>
    </w:p>
    <w:p w:rsidR="00E151AD" w:rsidRDefault="00022D1C">
      <w:pPr>
        <w:pStyle w:val="Question"/>
        <w:keepNext/>
        <w:keepLines/>
        <w:spacing w:before="40" w:after="20"/>
      </w:pPr>
      <w:r>
        <w:t>10. Ko rukuje kočnicom u toku manevre?</w:t>
      </w:r>
    </w:p>
    <w:p w:rsidR="00E151AD" w:rsidRDefault="00022D1C">
      <w:pPr>
        <w:pStyle w:val="Answer"/>
        <w:keepLines/>
        <w:spacing w:after="100"/>
        <w:ind w:left="317"/>
      </w:pPr>
      <w:r>
        <w:rPr>
          <w:b/>
        </w:rPr>
        <w:t xml:space="preserve">Odgovor: </w:t>
      </w:r>
      <w:r>
        <w:t>Rukovaoc manevre ili lice koje je zaduženo za to prema nalogu.</w:t>
      </w:r>
    </w:p>
    <w:p w:rsidR="00E151AD" w:rsidRDefault="00022D1C">
      <w:pPr>
        <w:pStyle w:val="Question"/>
        <w:keepNext/>
        <w:keepLines/>
        <w:spacing w:before="40" w:after="20"/>
      </w:pPr>
      <w:r>
        <w:t>11. Koje znakove mora poznavati manevrista?</w:t>
      </w:r>
    </w:p>
    <w:p w:rsidR="00E151AD" w:rsidRDefault="00022D1C">
      <w:pPr>
        <w:pStyle w:val="Answer"/>
        <w:keepLines/>
        <w:spacing w:after="100"/>
        <w:ind w:left="317"/>
      </w:pPr>
      <w:r>
        <w:rPr>
          <w:b/>
        </w:rPr>
        <w:t xml:space="preserve">Odgovor: </w:t>
      </w:r>
      <w:r>
        <w:t>Sve osnovne ručne i svjetlosne signalne znakove.</w:t>
      </w:r>
    </w:p>
    <w:p w:rsidR="00E151AD" w:rsidRDefault="00022D1C">
      <w:pPr>
        <w:pStyle w:val="Question"/>
        <w:keepNext/>
        <w:keepLines/>
        <w:spacing w:before="40" w:after="20"/>
      </w:pPr>
      <w:r>
        <w:t>12</w:t>
      </w:r>
      <w:r>
        <w:t>. Kada ložač mora obustaviti loženje?</w:t>
      </w:r>
    </w:p>
    <w:p w:rsidR="00E151AD" w:rsidRDefault="00022D1C">
      <w:pPr>
        <w:pStyle w:val="Answer"/>
        <w:keepLines/>
        <w:spacing w:after="100"/>
        <w:ind w:left="317"/>
      </w:pPr>
      <w:r>
        <w:rPr>
          <w:b/>
        </w:rPr>
        <w:t xml:space="preserve">Odgovor: </w:t>
      </w:r>
      <w:r>
        <w:t>U slučaju kvara, pregrijavanja ili po nalogu mašinovođe.</w:t>
      </w:r>
    </w:p>
    <w:p w:rsidR="00E151AD" w:rsidRDefault="00022D1C">
      <w:pPr>
        <w:pStyle w:val="Question"/>
        <w:keepNext/>
        <w:keepLines/>
        <w:spacing w:before="40" w:after="20"/>
      </w:pPr>
      <w:r>
        <w:t>13. Kako se zaustavlja manevarsko vozilo?</w:t>
      </w:r>
    </w:p>
    <w:p w:rsidR="00E151AD" w:rsidRDefault="00022D1C">
      <w:pPr>
        <w:pStyle w:val="Answer"/>
        <w:keepLines/>
        <w:spacing w:after="100"/>
        <w:ind w:left="317"/>
      </w:pPr>
      <w:r>
        <w:rPr>
          <w:b/>
        </w:rPr>
        <w:t xml:space="preserve">Odgovor: </w:t>
      </w:r>
      <w:r>
        <w:t>Korištenjem kočnice ili signalizacijom prema rukovaocu.</w:t>
      </w:r>
    </w:p>
    <w:p w:rsidR="00E151AD" w:rsidRDefault="00022D1C">
      <w:pPr>
        <w:pStyle w:val="Question"/>
        <w:keepNext/>
        <w:keepLines/>
        <w:spacing w:before="40" w:after="20"/>
      </w:pPr>
      <w:r>
        <w:t>14. Da li je dozvoljeno manevrisanje bez pris</w:t>
      </w:r>
      <w:r>
        <w:t>ustva manevrista?</w:t>
      </w:r>
    </w:p>
    <w:p w:rsidR="00E151AD" w:rsidRDefault="00022D1C">
      <w:pPr>
        <w:pStyle w:val="Answer"/>
        <w:keepLines/>
        <w:spacing w:after="100"/>
        <w:ind w:left="317"/>
      </w:pPr>
      <w:r>
        <w:rPr>
          <w:b/>
        </w:rPr>
        <w:t xml:space="preserve">Odgovor: </w:t>
      </w:r>
      <w:r>
        <w:t>Nije, prisustvo i nadzor su obavezni.</w:t>
      </w:r>
    </w:p>
    <w:p w:rsidR="00E151AD" w:rsidRDefault="00022D1C">
      <w:pPr>
        <w:pStyle w:val="Question"/>
        <w:keepNext/>
        <w:keepLines/>
        <w:spacing w:before="40" w:after="20"/>
      </w:pPr>
      <w:r>
        <w:t>15. Ko vrši dnevnu smjensku primopredaju dužnosti?</w:t>
      </w:r>
    </w:p>
    <w:p w:rsidR="00E151AD" w:rsidRDefault="00022D1C">
      <w:pPr>
        <w:pStyle w:val="Answer"/>
        <w:keepLines/>
        <w:spacing w:after="100"/>
        <w:ind w:left="317"/>
      </w:pPr>
      <w:r>
        <w:rPr>
          <w:b/>
        </w:rPr>
        <w:t xml:space="preserve">Odgovor: </w:t>
      </w:r>
      <w:r>
        <w:t>Rukovaoci, ložači i manevristi uz obaveznu evidenciju.</w:t>
      </w:r>
    </w:p>
    <w:p w:rsidR="00E151AD" w:rsidRDefault="00022D1C">
      <w:pPr>
        <w:pStyle w:val="Question"/>
        <w:keepNext/>
        <w:keepLines/>
        <w:spacing w:before="40" w:after="20"/>
      </w:pPr>
      <w:r>
        <w:t>16. Kako ložač zna koliki pritisak pare treba da bude?</w:t>
      </w:r>
    </w:p>
    <w:p w:rsidR="00E151AD" w:rsidRDefault="00022D1C">
      <w:pPr>
        <w:pStyle w:val="Answer"/>
        <w:keepLines/>
        <w:spacing w:after="100"/>
        <w:ind w:left="317"/>
      </w:pPr>
      <w:r>
        <w:rPr>
          <w:b/>
        </w:rPr>
        <w:t xml:space="preserve">Odgovor: </w:t>
      </w:r>
      <w:r>
        <w:t>Prema pokazi</w:t>
      </w:r>
      <w:r>
        <w:t>vaču manometra i tehničkim propisima.</w:t>
      </w:r>
    </w:p>
    <w:p w:rsidR="00E151AD" w:rsidRDefault="00022D1C">
      <w:pPr>
        <w:pStyle w:val="Question"/>
        <w:keepNext/>
        <w:keepLines/>
        <w:spacing w:before="40" w:after="20"/>
      </w:pPr>
      <w:r>
        <w:t>17. Kakva oprema mora biti uz ložača?</w:t>
      </w:r>
    </w:p>
    <w:p w:rsidR="00E151AD" w:rsidRDefault="00022D1C">
      <w:pPr>
        <w:pStyle w:val="Answer"/>
        <w:keepLines/>
        <w:spacing w:after="100"/>
        <w:ind w:left="317"/>
      </w:pPr>
      <w:r>
        <w:rPr>
          <w:b/>
        </w:rPr>
        <w:t xml:space="preserve">Odgovor: </w:t>
      </w:r>
      <w:r>
        <w:t>Lopata, rukavice, zaštitne naočale, kofa za pepeo.</w:t>
      </w:r>
    </w:p>
    <w:p w:rsidR="00E151AD" w:rsidRDefault="00022D1C">
      <w:pPr>
        <w:pStyle w:val="Question"/>
        <w:keepNext/>
        <w:keepLines/>
        <w:spacing w:before="40" w:after="20"/>
      </w:pPr>
      <w:r>
        <w:t>18. Koji je osnovni uzrok većine nesreća u manevrisanju?</w:t>
      </w:r>
    </w:p>
    <w:p w:rsidR="00E151AD" w:rsidRDefault="00022D1C">
      <w:pPr>
        <w:pStyle w:val="Answer"/>
        <w:keepLines/>
        <w:spacing w:after="100"/>
        <w:ind w:left="317"/>
      </w:pPr>
      <w:r>
        <w:rPr>
          <w:b/>
        </w:rPr>
        <w:t xml:space="preserve">Odgovor: </w:t>
      </w:r>
      <w:r>
        <w:t>Nepoznavanje signala ili nepažnja u komunikaciji.</w:t>
      </w:r>
    </w:p>
    <w:p w:rsidR="00E151AD" w:rsidRDefault="00022D1C">
      <w:pPr>
        <w:pStyle w:val="Question"/>
        <w:keepNext/>
        <w:keepLines/>
        <w:spacing w:before="40" w:after="20"/>
      </w:pPr>
      <w:r>
        <w:t xml:space="preserve">19. </w:t>
      </w:r>
      <w:r>
        <w:t>Da li ložač smije ostaviti vatru bez nadzora?</w:t>
      </w:r>
    </w:p>
    <w:p w:rsidR="00E151AD" w:rsidRDefault="00022D1C">
      <w:pPr>
        <w:pStyle w:val="Answer"/>
        <w:keepLines/>
        <w:spacing w:after="100"/>
        <w:ind w:left="317"/>
      </w:pPr>
      <w:r>
        <w:rPr>
          <w:b/>
        </w:rPr>
        <w:t xml:space="preserve">Odgovor: </w:t>
      </w:r>
      <w:r>
        <w:t>Ne, to je protivno pravilima bezbjednosti.</w:t>
      </w:r>
    </w:p>
    <w:p w:rsidR="00E151AD" w:rsidRDefault="00022D1C">
      <w:pPr>
        <w:pStyle w:val="Question"/>
        <w:keepNext/>
        <w:keepLines/>
        <w:spacing w:before="40" w:after="20"/>
      </w:pPr>
      <w:r>
        <w:t>20. Kako se čisti ložište?</w:t>
      </w:r>
    </w:p>
    <w:p w:rsidR="00E151AD" w:rsidRDefault="00022D1C">
      <w:pPr>
        <w:pStyle w:val="Answer"/>
        <w:keepLines/>
        <w:spacing w:after="100"/>
        <w:ind w:left="317"/>
      </w:pPr>
      <w:r>
        <w:rPr>
          <w:b/>
        </w:rPr>
        <w:t xml:space="preserve">Odgovor: </w:t>
      </w:r>
      <w:r>
        <w:t>Ugašenom vatrom, pomoću metalne šipke i lopate, po proceduri.</w:t>
      </w:r>
    </w:p>
    <w:p w:rsidR="00E151AD" w:rsidRDefault="00022D1C">
      <w:pPr>
        <w:pStyle w:val="Question"/>
        <w:keepNext/>
        <w:keepLines/>
        <w:spacing w:before="40" w:after="20"/>
      </w:pPr>
      <w:r>
        <w:t>21. Kada rukovaoc mora hitno zaustaviti vozilo?</w:t>
      </w:r>
    </w:p>
    <w:p w:rsidR="00E151AD" w:rsidRDefault="00022D1C">
      <w:pPr>
        <w:pStyle w:val="Answer"/>
        <w:keepLines/>
        <w:spacing w:after="100"/>
        <w:ind w:left="317"/>
      </w:pPr>
      <w:r>
        <w:rPr>
          <w:b/>
        </w:rPr>
        <w:t xml:space="preserve">Odgovor: </w:t>
      </w:r>
      <w:r>
        <w:t>U s</w:t>
      </w:r>
      <w:r>
        <w:t>lučaju opasnosti po živote, opremu ili signalnog upozorenja.</w:t>
      </w:r>
    </w:p>
    <w:p w:rsidR="00E151AD" w:rsidRDefault="00022D1C">
      <w:pPr>
        <w:pStyle w:val="Question"/>
        <w:keepNext/>
        <w:keepLines/>
        <w:spacing w:before="40" w:after="20"/>
      </w:pPr>
      <w:r>
        <w:t>22. Koji je najvažniji alat rukovaoca manevre?</w:t>
      </w:r>
    </w:p>
    <w:p w:rsidR="00E151AD" w:rsidRDefault="00022D1C">
      <w:pPr>
        <w:pStyle w:val="Answer"/>
        <w:keepLines/>
        <w:spacing w:after="100"/>
        <w:ind w:left="317"/>
      </w:pPr>
      <w:r>
        <w:rPr>
          <w:b/>
        </w:rPr>
        <w:t xml:space="preserve">Odgovor: </w:t>
      </w:r>
      <w:r>
        <w:t>Ručna kočnica, radio-stanica i signalna oprema.</w:t>
      </w:r>
    </w:p>
    <w:p w:rsidR="00E151AD" w:rsidRDefault="00022D1C">
      <w:pPr>
        <w:pStyle w:val="Question"/>
        <w:keepNext/>
        <w:keepLines/>
        <w:spacing w:before="40" w:after="20"/>
      </w:pPr>
      <w:r>
        <w:t>23. Ko obavlja vizuelni pregled vozila prije početka rada?</w:t>
      </w:r>
    </w:p>
    <w:p w:rsidR="00E151AD" w:rsidRDefault="00022D1C">
      <w:pPr>
        <w:pStyle w:val="Answer"/>
        <w:keepLines/>
        <w:spacing w:after="100"/>
        <w:ind w:left="317"/>
      </w:pPr>
      <w:r>
        <w:rPr>
          <w:b/>
        </w:rPr>
        <w:t xml:space="preserve">Odgovor: </w:t>
      </w:r>
      <w:r>
        <w:t xml:space="preserve">Rukovaoc i manevrista </w:t>
      </w:r>
      <w:r>
        <w:t>zajedno.</w:t>
      </w:r>
    </w:p>
    <w:p w:rsidR="00E151AD" w:rsidRDefault="00022D1C">
      <w:pPr>
        <w:pStyle w:val="Question"/>
        <w:keepNext/>
        <w:keepLines/>
        <w:spacing w:before="40" w:after="20"/>
      </w:pPr>
      <w:r>
        <w:t>24. Da li ložač mora poznavati osnovnu mehaniku?</w:t>
      </w:r>
    </w:p>
    <w:p w:rsidR="00E151AD" w:rsidRDefault="00022D1C">
      <w:pPr>
        <w:pStyle w:val="Answer"/>
        <w:keepLines/>
        <w:spacing w:after="100"/>
        <w:ind w:left="317"/>
      </w:pPr>
      <w:r>
        <w:rPr>
          <w:b/>
        </w:rPr>
        <w:t xml:space="preserve">Odgovor: </w:t>
      </w:r>
      <w:r>
        <w:t>Da, radi pravilnog održavanja ložišta i sigurnog rada.</w:t>
      </w:r>
    </w:p>
    <w:p w:rsidR="00E151AD" w:rsidRDefault="00022D1C">
      <w:pPr>
        <w:pStyle w:val="Question"/>
        <w:keepNext/>
        <w:keepLines/>
        <w:spacing w:before="40" w:after="20"/>
      </w:pPr>
      <w:r>
        <w:t>25. Ko vrši prijavu tehničkog kvara?</w:t>
      </w:r>
    </w:p>
    <w:p w:rsidR="00E151AD" w:rsidRDefault="00022D1C">
      <w:pPr>
        <w:pStyle w:val="Answer"/>
        <w:keepLines/>
        <w:spacing w:after="100"/>
        <w:ind w:left="317"/>
      </w:pPr>
      <w:r>
        <w:rPr>
          <w:b/>
        </w:rPr>
        <w:t xml:space="preserve">Odgovor: </w:t>
      </w:r>
      <w:r>
        <w:t>Rukovaoc, manevrista ili ložač – zavisno ko primijeti kvar.</w:t>
      </w:r>
    </w:p>
    <w:p w:rsidR="00E151AD" w:rsidRDefault="00022D1C">
      <w:pPr>
        <w:pStyle w:val="Question"/>
        <w:keepNext/>
        <w:keepLines/>
        <w:spacing w:before="40" w:after="20"/>
      </w:pPr>
      <w:r>
        <w:t>26. Kada se koristi ručni si</w:t>
      </w:r>
      <w:r>
        <w:t>gnalni znak?</w:t>
      </w:r>
    </w:p>
    <w:p w:rsidR="00E151AD" w:rsidRDefault="00022D1C">
      <w:pPr>
        <w:pStyle w:val="Answer"/>
        <w:keepLines/>
        <w:spacing w:after="100"/>
        <w:ind w:left="317"/>
      </w:pPr>
      <w:r>
        <w:rPr>
          <w:b/>
        </w:rPr>
        <w:t xml:space="preserve">Odgovor: </w:t>
      </w:r>
      <w:r>
        <w:t>Kada nije dostupna radioveza ili u slučaju kvara signalizacije.</w:t>
      </w:r>
    </w:p>
    <w:p w:rsidR="00E151AD" w:rsidRDefault="00022D1C">
      <w:pPr>
        <w:pStyle w:val="Question"/>
        <w:keepNext/>
        <w:keepLines/>
        <w:spacing w:before="40" w:after="20"/>
      </w:pPr>
      <w:r>
        <w:t>27. Kako se postupa u slučaju požara na lokomotivi?</w:t>
      </w:r>
    </w:p>
    <w:p w:rsidR="00E151AD" w:rsidRDefault="00022D1C">
      <w:pPr>
        <w:pStyle w:val="Answer"/>
        <w:keepLines/>
        <w:spacing w:after="100"/>
        <w:ind w:left="317"/>
      </w:pPr>
      <w:r>
        <w:rPr>
          <w:b/>
        </w:rPr>
        <w:t xml:space="preserve">Odgovor: </w:t>
      </w:r>
      <w:r>
        <w:t>Gasi se vatrogasnim aparatom, isključuje ložište, obavještava nadležni.</w:t>
      </w:r>
    </w:p>
    <w:p w:rsidR="00E151AD" w:rsidRDefault="00022D1C">
      <w:pPr>
        <w:pStyle w:val="Question"/>
        <w:keepNext/>
        <w:keepLines/>
        <w:spacing w:before="40" w:after="20"/>
      </w:pPr>
      <w:r>
        <w:t>28. Da li je dopušteno kretanje lokom</w:t>
      </w:r>
      <w:r>
        <w:t>otive bez prethodne najave?</w:t>
      </w:r>
    </w:p>
    <w:p w:rsidR="00E151AD" w:rsidRDefault="00022D1C">
      <w:pPr>
        <w:pStyle w:val="Answer"/>
        <w:keepLines/>
        <w:spacing w:after="100"/>
        <w:ind w:left="317"/>
      </w:pPr>
      <w:r>
        <w:rPr>
          <w:b/>
        </w:rPr>
        <w:t xml:space="preserve">Odgovor: </w:t>
      </w:r>
      <w:r>
        <w:t>Ne, svako kretanje mora biti najavljeno i odobreno.</w:t>
      </w:r>
    </w:p>
    <w:p w:rsidR="00E151AD" w:rsidRDefault="00022D1C">
      <w:pPr>
        <w:pStyle w:val="Question"/>
        <w:keepNext/>
        <w:keepLines/>
        <w:spacing w:before="40" w:after="20"/>
      </w:pPr>
      <w:r>
        <w:lastRenderedPageBreak/>
        <w:t>29. Ko odlučuje o redoslijedu vagona u manevaru?</w:t>
      </w:r>
    </w:p>
    <w:p w:rsidR="00E151AD" w:rsidRDefault="00022D1C">
      <w:pPr>
        <w:pStyle w:val="Answer"/>
        <w:keepLines/>
        <w:spacing w:after="100"/>
        <w:ind w:left="317"/>
      </w:pPr>
      <w:r>
        <w:rPr>
          <w:b/>
        </w:rPr>
        <w:t xml:space="preserve">Odgovor: </w:t>
      </w:r>
      <w:r>
        <w:t>Otpravnik u saradnji sa rukovaocem i šefom stanice.</w:t>
      </w:r>
    </w:p>
    <w:p w:rsidR="00E151AD" w:rsidRDefault="00022D1C">
      <w:pPr>
        <w:pStyle w:val="Question"/>
        <w:keepNext/>
        <w:keepLines/>
        <w:spacing w:before="40" w:after="20"/>
      </w:pPr>
      <w:r>
        <w:t>30. Ko obavlja nadzor nad ložačem?</w:t>
      </w:r>
    </w:p>
    <w:p w:rsidR="00E151AD" w:rsidRDefault="00022D1C">
      <w:pPr>
        <w:pStyle w:val="Answer"/>
        <w:keepLines/>
        <w:spacing w:after="100"/>
        <w:ind w:left="317"/>
      </w:pPr>
      <w:r>
        <w:rPr>
          <w:b/>
        </w:rPr>
        <w:t xml:space="preserve">Odgovor: </w:t>
      </w:r>
      <w:r>
        <w:t xml:space="preserve">Mašinovođa i </w:t>
      </w:r>
      <w:r>
        <w:t>šef transportne službe.</w:t>
      </w:r>
    </w:p>
    <w:p w:rsidR="00E151AD" w:rsidRDefault="00022D1C">
      <w:pPr>
        <w:pStyle w:val="Question"/>
        <w:keepNext/>
        <w:keepLines/>
        <w:spacing w:before="40" w:after="20"/>
      </w:pPr>
      <w:r>
        <w:t>31. Čime se upoznaje svaki zaposlenik koji zasnuje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022D1C">
      <w:pPr>
        <w:pStyle w:val="Question"/>
        <w:keepNext/>
        <w:keepLines/>
        <w:spacing w:before="40" w:after="20"/>
      </w:pPr>
      <w:r>
        <w:t xml:space="preserve">32. Ko je dužan obavijestiti </w:t>
      </w:r>
      <w:r>
        <w:t>nadređenog o vanrednoj situaciji tokom rada?</w:t>
      </w:r>
    </w:p>
    <w:p w:rsidR="00E151AD" w:rsidRDefault="00022D1C">
      <w:pPr>
        <w:pStyle w:val="Answer"/>
        <w:keepLines/>
        <w:spacing w:after="100"/>
        <w:ind w:left="317"/>
      </w:pPr>
      <w:r>
        <w:rPr>
          <w:b/>
        </w:rPr>
        <w:t xml:space="preserve">Odgovor: </w:t>
      </w:r>
      <w:r>
        <w:t>Svaki radnik koji primijeti vanredno stanje.</w:t>
      </w:r>
    </w:p>
    <w:p w:rsidR="00E151AD" w:rsidRDefault="00022D1C">
      <w:pPr>
        <w:pStyle w:val="Question"/>
        <w:keepNext/>
        <w:keepLines/>
        <w:spacing w:before="40" w:after="20"/>
      </w:pPr>
      <w:r>
        <w:t>33. Kako se osigurava nepokretno vozilo na pruzi?</w:t>
      </w:r>
    </w:p>
    <w:p w:rsidR="00E151AD" w:rsidRDefault="00022D1C">
      <w:pPr>
        <w:pStyle w:val="Answer"/>
        <w:keepLines/>
        <w:spacing w:after="100"/>
        <w:ind w:left="317"/>
      </w:pPr>
      <w:r>
        <w:rPr>
          <w:b/>
        </w:rPr>
        <w:t xml:space="preserve">Odgovor: </w:t>
      </w:r>
      <w:r>
        <w:t>Postavljanjem klinova i kočnicom.</w:t>
      </w:r>
    </w:p>
    <w:p w:rsidR="00E151AD" w:rsidRDefault="00022D1C">
      <w:pPr>
        <w:pStyle w:val="Question"/>
        <w:keepNext/>
        <w:keepLines/>
        <w:spacing w:before="40" w:after="20"/>
      </w:pPr>
      <w:r>
        <w:t>34. Koji su osnovni rizici prilikom rada ložača?</w:t>
      </w:r>
    </w:p>
    <w:p w:rsidR="00E151AD" w:rsidRDefault="00022D1C">
      <w:pPr>
        <w:pStyle w:val="Answer"/>
        <w:keepLines/>
        <w:spacing w:after="100"/>
        <w:ind w:left="317"/>
      </w:pPr>
      <w:r>
        <w:rPr>
          <w:b/>
        </w:rPr>
        <w:t xml:space="preserve">Odgovor: </w:t>
      </w:r>
      <w:r>
        <w:t>Visoka</w:t>
      </w:r>
      <w:r>
        <w:t xml:space="preserve"> temperatura, opekotine, eksplozija.</w:t>
      </w:r>
    </w:p>
    <w:p w:rsidR="00E151AD" w:rsidRDefault="00022D1C">
      <w:pPr>
        <w:pStyle w:val="Question"/>
        <w:keepNext/>
        <w:keepLines/>
        <w:spacing w:before="40" w:after="20"/>
      </w:pPr>
      <w:r>
        <w:t>35. Kako se štiti sluh prilikom rada na parnoj lokomotivi?</w:t>
      </w:r>
    </w:p>
    <w:p w:rsidR="00E151AD" w:rsidRDefault="00022D1C">
      <w:pPr>
        <w:pStyle w:val="Answer"/>
        <w:keepLines/>
        <w:spacing w:after="100"/>
        <w:ind w:left="317"/>
      </w:pPr>
      <w:r>
        <w:rPr>
          <w:b/>
        </w:rPr>
        <w:t xml:space="preserve">Odgovor: </w:t>
      </w:r>
      <w:r>
        <w:t>Korištenjem zaštite za uši (antifona).</w:t>
      </w:r>
    </w:p>
    <w:p w:rsidR="00E151AD" w:rsidRDefault="00022D1C">
      <w:pPr>
        <w:pStyle w:val="Question"/>
        <w:keepNext/>
        <w:keepLines/>
        <w:spacing w:before="40" w:after="20"/>
      </w:pPr>
      <w:r>
        <w:t>36. Šta učiniti ako signalna oprema otkaže?</w:t>
      </w:r>
    </w:p>
    <w:p w:rsidR="00E151AD" w:rsidRDefault="00022D1C">
      <w:pPr>
        <w:pStyle w:val="Answer"/>
        <w:keepLines/>
        <w:spacing w:after="100"/>
        <w:ind w:left="317"/>
      </w:pPr>
      <w:r>
        <w:rPr>
          <w:b/>
        </w:rPr>
        <w:t xml:space="preserve">Odgovor: </w:t>
      </w:r>
      <w:r>
        <w:t>Preći na ručne signale i odmah obavijestiti nadležne.</w:t>
      </w:r>
    </w:p>
    <w:p w:rsidR="00E151AD" w:rsidRDefault="00022D1C">
      <w:pPr>
        <w:pStyle w:val="Question"/>
        <w:keepNext/>
        <w:keepLines/>
        <w:spacing w:before="40" w:after="20"/>
      </w:pPr>
      <w:r>
        <w:t>37. K</w:t>
      </w:r>
      <w:r>
        <w:t>o mora imati dokaz o završenoj obuci za radno mjesto?</w:t>
      </w:r>
    </w:p>
    <w:p w:rsidR="00E151AD" w:rsidRDefault="00022D1C">
      <w:pPr>
        <w:pStyle w:val="Answer"/>
        <w:keepLines/>
        <w:spacing w:after="100"/>
        <w:ind w:left="317"/>
      </w:pPr>
      <w:r>
        <w:rPr>
          <w:b/>
        </w:rPr>
        <w:t xml:space="preserve">Odgovor: </w:t>
      </w:r>
      <w:r>
        <w:t>Svaki zaposleni na manevarskim i ložačkim poslovima.</w:t>
      </w:r>
    </w:p>
    <w:p w:rsidR="00E151AD" w:rsidRDefault="00022D1C">
      <w:pPr>
        <w:pStyle w:val="Question"/>
        <w:keepNext/>
        <w:keepLines/>
        <w:spacing w:before="40" w:after="20"/>
      </w:pPr>
      <w:r>
        <w:t>38. Kako se prati potrošnja uglja u ložištu?</w:t>
      </w:r>
    </w:p>
    <w:p w:rsidR="00E151AD" w:rsidRDefault="00022D1C">
      <w:pPr>
        <w:pStyle w:val="Answer"/>
        <w:keepLines/>
        <w:spacing w:after="100"/>
        <w:ind w:left="317"/>
      </w:pPr>
      <w:r>
        <w:rPr>
          <w:b/>
        </w:rPr>
        <w:t xml:space="preserve">Odgovor: </w:t>
      </w:r>
      <w:r>
        <w:t>Vođenjem evidencije i redovnom kontrolom zaliha.</w:t>
      </w:r>
    </w:p>
    <w:p w:rsidR="00E151AD" w:rsidRDefault="00022D1C">
      <w:pPr>
        <w:pStyle w:val="Question"/>
        <w:keepNext/>
        <w:keepLines/>
        <w:spacing w:before="40" w:after="20"/>
      </w:pPr>
      <w:r>
        <w:t>39. Ko vrši dezinfekciju i čišćenje k</w:t>
      </w:r>
      <w:r>
        <w:t>abine lokomotive?</w:t>
      </w:r>
    </w:p>
    <w:p w:rsidR="00E151AD" w:rsidRDefault="00022D1C">
      <w:pPr>
        <w:pStyle w:val="Answer"/>
        <w:keepLines/>
        <w:spacing w:after="100"/>
        <w:ind w:left="317"/>
      </w:pPr>
      <w:r>
        <w:rPr>
          <w:b/>
        </w:rPr>
        <w:t xml:space="preserve">Odgovor: </w:t>
      </w:r>
      <w:r>
        <w:t>Radnici održavanja prema rasporedu.</w:t>
      </w:r>
    </w:p>
    <w:p w:rsidR="00E151AD" w:rsidRDefault="00022D1C">
      <w:pPr>
        <w:pStyle w:val="Question"/>
        <w:keepNext/>
        <w:keepLines/>
        <w:spacing w:before="40" w:after="20"/>
      </w:pPr>
      <w:r>
        <w:t>40. Kako se zbrinjava pepeo iz ložišta?</w:t>
      </w:r>
    </w:p>
    <w:p w:rsidR="00E151AD" w:rsidRDefault="00022D1C">
      <w:pPr>
        <w:pStyle w:val="Answer"/>
        <w:keepLines/>
        <w:spacing w:after="100"/>
        <w:ind w:left="317"/>
      </w:pPr>
      <w:r>
        <w:rPr>
          <w:b/>
        </w:rPr>
        <w:t xml:space="preserve">Odgovor: </w:t>
      </w:r>
      <w:r>
        <w:t>U metalne kontejnere, na propisan način.</w:t>
      </w:r>
    </w:p>
    <w:p w:rsidR="00E151AD" w:rsidRDefault="00022D1C">
      <w:pPr>
        <w:pStyle w:val="Question"/>
        <w:keepNext/>
        <w:keepLines/>
        <w:spacing w:before="40" w:after="20"/>
      </w:pPr>
      <w:r>
        <w:t>41. Da li je dozvoljeno napuštanje radnog mjesta bez zamjene?</w:t>
      </w:r>
    </w:p>
    <w:p w:rsidR="00E151AD" w:rsidRDefault="00022D1C">
      <w:pPr>
        <w:pStyle w:val="Answer"/>
        <w:keepLines/>
        <w:spacing w:after="100"/>
        <w:ind w:left="317"/>
      </w:pPr>
      <w:r>
        <w:rPr>
          <w:b/>
        </w:rPr>
        <w:t xml:space="preserve">Odgovor: </w:t>
      </w:r>
      <w:r>
        <w:t>Nije, mora biti obezbijeđena smj</w:t>
      </w:r>
      <w:r>
        <w:t>ena ili zamjena.</w:t>
      </w:r>
    </w:p>
    <w:p w:rsidR="00E151AD" w:rsidRDefault="00022D1C">
      <w:pPr>
        <w:pStyle w:val="Question"/>
        <w:keepNext/>
        <w:keepLines/>
        <w:spacing w:before="40" w:after="20"/>
      </w:pPr>
      <w:r>
        <w:t>42. Ko upravlja vagonima tokom manevrisanja?</w:t>
      </w:r>
    </w:p>
    <w:p w:rsidR="00E151AD" w:rsidRDefault="00022D1C">
      <w:pPr>
        <w:pStyle w:val="Answer"/>
        <w:keepLines/>
        <w:spacing w:after="100"/>
        <w:ind w:left="317"/>
      </w:pPr>
      <w:r>
        <w:rPr>
          <w:b/>
        </w:rPr>
        <w:t xml:space="preserve">Odgovor: </w:t>
      </w:r>
      <w:r>
        <w:t>Rukovaoc manevre prema uputama manevrista.</w:t>
      </w:r>
    </w:p>
    <w:p w:rsidR="00E151AD" w:rsidRDefault="00022D1C">
      <w:pPr>
        <w:pStyle w:val="Question"/>
        <w:keepNext/>
        <w:keepLines/>
        <w:spacing w:before="40" w:after="20"/>
      </w:pPr>
      <w:r>
        <w:t>43. Kada se koriste ručne kočnice?</w:t>
      </w:r>
    </w:p>
    <w:p w:rsidR="00E151AD" w:rsidRDefault="00022D1C">
      <w:pPr>
        <w:pStyle w:val="Answer"/>
        <w:keepLines/>
        <w:spacing w:after="100"/>
        <w:ind w:left="317"/>
      </w:pPr>
      <w:r>
        <w:rPr>
          <w:b/>
        </w:rPr>
        <w:t xml:space="preserve">Odgovor: </w:t>
      </w:r>
      <w:r>
        <w:t>U slučaju kvara ili dodatnog osiguranja vozila.</w:t>
      </w:r>
    </w:p>
    <w:p w:rsidR="00E151AD" w:rsidRDefault="00022D1C">
      <w:pPr>
        <w:pStyle w:val="Question"/>
        <w:keepNext/>
        <w:keepLines/>
        <w:spacing w:before="40" w:after="20"/>
      </w:pPr>
      <w:r>
        <w:t>44. Koji je zadatak signaliste u manevru?</w:t>
      </w:r>
    </w:p>
    <w:p w:rsidR="00E151AD" w:rsidRDefault="00022D1C">
      <w:pPr>
        <w:pStyle w:val="Answer"/>
        <w:keepLines/>
        <w:spacing w:after="100"/>
        <w:ind w:left="317"/>
      </w:pPr>
      <w:r>
        <w:rPr>
          <w:b/>
        </w:rPr>
        <w:t xml:space="preserve">Odgovor: </w:t>
      </w:r>
      <w:r>
        <w:t>Davanje jasnih i sigurnih signala vozaču lokomotive.</w:t>
      </w:r>
    </w:p>
    <w:p w:rsidR="00E151AD" w:rsidRDefault="00022D1C">
      <w:pPr>
        <w:pStyle w:val="Question"/>
        <w:keepNext/>
        <w:keepLines/>
        <w:spacing w:before="40" w:after="20"/>
      </w:pPr>
      <w:r>
        <w:t>45. Ko vrši nadzor nad sprovođenjem sigurnosnih mjera?</w:t>
      </w:r>
    </w:p>
    <w:p w:rsidR="00E151AD" w:rsidRDefault="00022D1C">
      <w:pPr>
        <w:pStyle w:val="Answer"/>
        <w:keepLines/>
        <w:spacing w:after="100"/>
        <w:ind w:left="317"/>
      </w:pPr>
      <w:r>
        <w:rPr>
          <w:b/>
        </w:rPr>
        <w:t xml:space="preserve">Odgovor: </w:t>
      </w:r>
      <w:r>
        <w:t>Rukovodilac službe sigurnosti i neposredni rukovodilac.</w:t>
      </w:r>
    </w:p>
    <w:p w:rsidR="00E151AD" w:rsidRDefault="00022D1C">
      <w:pPr>
        <w:pStyle w:val="Question"/>
        <w:keepNext/>
        <w:keepLines/>
        <w:spacing w:before="40" w:after="20"/>
      </w:pPr>
      <w:r>
        <w:t>46. Kako se sprečava kontakt sa vrućim površinama ložišta?</w:t>
      </w:r>
    </w:p>
    <w:p w:rsidR="00E151AD" w:rsidRDefault="00022D1C">
      <w:pPr>
        <w:pStyle w:val="Answer"/>
        <w:keepLines/>
        <w:spacing w:after="100"/>
        <w:ind w:left="317"/>
      </w:pPr>
      <w:r>
        <w:rPr>
          <w:b/>
        </w:rPr>
        <w:t xml:space="preserve">Odgovor: </w:t>
      </w:r>
      <w:r>
        <w:t>Korišt</w:t>
      </w:r>
      <w:r>
        <w:t>enjem zaštitnih rukavica i uniformi.</w:t>
      </w:r>
      <w:bookmarkStart w:id="0" w:name="_GoBack"/>
      <w:bookmarkEnd w:id="0"/>
    </w:p>
    <w:p w:rsidR="00E151AD" w:rsidRDefault="00022D1C">
      <w:pPr>
        <w:pStyle w:val="Question"/>
        <w:keepNext/>
        <w:keepLines/>
        <w:spacing w:before="40" w:after="20"/>
      </w:pPr>
      <w:r>
        <w:t>47. Da li se ložište može ložiti bilo kojom vrstom goriva?</w:t>
      </w:r>
    </w:p>
    <w:p w:rsidR="00E151AD" w:rsidRDefault="00022D1C">
      <w:pPr>
        <w:pStyle w:val="Answer"/>
        <w:keepLines/>
        <w:spacing w:after="100"/>
        <w:ind w:left="317"/>
      </w:pPr>
      <w:r>
        <w:rPr>
          <w:b/>
        </w:rPr>
        <w:t xml:space="preserve">Odgovor: </w:t>
      </w:r>
      <w:r>
        <w:t>Ne, koristi se isključivo propisano gorivo.</w:t>
      </w:r>
    </w:p>
    <w:p w:rsidR="00E151AD" w:rsidRDefault="00022D1C">
      <w:pPr>
        <w:pStyle w:val="Question"/>
        <w:keepNext/>
        <w:keepLines/>
        <w:spacing w:before="40" w:after="20"/>
      </w:pPr>
      <w:r>
        <w:lastRenderedPageBreak/>
        <w:t>48. Šta znači crveni signal tokom manevrisanja?</w:t>
      </w:r>
    </w:p>
    <w:p w:rsidR="00E151AD" w:rsidRDefault="00022D1C">
      <w:pPr>
        <w:pStyle w:val="Answer"/>
        <w:keepLines/>
        <w:spacing w:after="100"/>
        <w:ind w:left="317"/>
      </w:pPr>
      <w:r>
        <w:rPr>
          <w:b/>
        </w:rPr>
        <w:t xml:space="preserve">Odgovor: </w:t>
      </w:r>
      <w:r>
        <w:t>Zabrana kretanja – obavezno zaustavljanje.</w:t>
      </w:r>
    </w:p>
    <w:p w:rsidR="00E151AD" w:rsidRDefault="00022D1C">
      <w:pPr>
        <w:pStyle w:val="Question"/>
        <w:keepNext/>
        <w:keepLines/>
        <w:spacing w:before="40" w:after="20"/>
      </w:pPr>
      <w:r>
        <w:t xml:space="preserve">49. Ko </w:t>
      </w:r>
      <w:r>
        <w:t>vrši kontrolu signala na vagonima?</w:t>
      </w:r>
    </w:p>
    <w:p w:rsidR="00E151AD" w:rsidRDefault="00022D1C">
      <w:pPr>
        <w:pStyle w:val="Answer"/>
        <w:keepLines/>
        <w:spacing w:after="100"/>
        <w:ind w:left="317"/>
      </w:pPr>
      <w:r>
        <w:rPr>
          <w:b/>
        </w:rPr>
        <w:t xml:space="preserve">Odgovor: </w:t>
      </w:r>
      <w:r>
        <w:t>Održavanje i rukovaoci prije svake smjene.</w:t>
      </w:r>
    </w:p>
    <w:p w:rsidR="00E151AD" w:rsidRDefault="00022D1C">
      <w:pPr>
        <w:pStyle w:val="Question"/>
        <w:keepNext/>
        <w:keepLines/>
        <w:spacing w:before="40" w:after="20"/>
      </w:pPr>
      <w:r>
        <w:t>50. Ko mora poznavati plan trase pruge u rudniku?</w:t>
      </w:r>
    </w:p>
    <w:p w:rsidR="00E151AD" w:rsidRDefault="00022D1C">
      <w:pPr>
        <w:pStyle w:val="Answer"/>
        <w:keepLines/>
        <w:spacing w:after="100"/>
        <w:ind w:left="317"/>
      </w:pPr>
      <w:r>
        <w:rPr>
          <w:b/>
        </w:rPr>
        <w:t xml:space="preserve">Odgovor: </w:t>
      </w:r>
      <w:r>
        <w:t>Svi zaposleni u saobraćajnom sektoru rudnika.</w:t>
      </w:r>
    </w:p>
    <w:p w:rsidR="00E151AD" w:rsidRDefault="00022D1C">
      <w:pPr>
        <w:pStyle w:val="Question"/>
        <w:keepNext/>
        <w:keepLines/>
        <w:spacing w:before="40" w:after="20"/>
      </w:pPr>
      <w:r>
        <w:t>51. Kada se vrši redovni tehnički pregled lokomotive?</w:t>
      </w:r>
    </w:p>
    <w:p w:rsidR="00E151AD" w:rsidRDefault="00022D1C">
      <w:pPr>
        <w:pStyle w:val="Answer"/>
        <w:keepLines/>
        <w:spacing w:after="100"/>
        <w:ind w:left="317"/>
      </w:pPr>
      <w:r>
        <w:rPr>
          <w:b/>
        </w:rPr>
        <w:t xml:space="preserve">Odgovor: </w:t>
      </w:r>
      <w:r>
        <w:t>P</w:t>
      </w:r>
      <w:r>
        <w:t>rema planu održavanja ili po nalogu rukovodioca.</w:t>
      </w:r>
    </w:p>
    <w:p w:rsidR="00E151AD" w:rsidRDefault="00E151AD"/>
    <w:p w:rsidR="00E151AD" w:rsidRDefault="00022D1C">
      <w:pPr>
        <w:pStyle w:val="JobHeading"/>
        <w:spacing w:after="40"/>
      </w:pPr>
      <w:r>
        <w:t>Redni broj 32. – Metalostrugar – metaloglodač</w:t>
      </w:r>
    </w:p>
    <w:p w:rsidR="00E151AD" w:rsidRDefault="00022D1C">
      <w:pPr>
        <w:pStyle w:val="Meta"/>
        <w:keepNext/>
        <w:spacing w:after="20"/>
      </w:pPr>
      <w:r>
        <w:t>Nivo stručne spreme prema oglasu: III ili IV stepen, mašinski smjer i najmanje 6 mjeseci radnog iskustva u struci.</w:t>
      </w:r>
    </w:p>
    <w:p w:rsidR="00E151AD" w:rsidRDefault="00022D1C">
      <w:pPr>
        <w:pStyle w:val="Question"/>
        <w:keepNext/>
        <w:keepLines/>
        <w:spacing w:before="40" w:after="20"/>
      </w:pPr>
      <w:r>
        <w:t>1. Koji su osnovni poslovi metalostrugara – m</w:t>
      </w:r>
      <w:r>
        <w:t>etaloglodača?</w:t>
      </w:r>
    </w:p>
    <w:p w:rsidR="00E151AD" w:rsidRDefault="00022D1C">
      <w:pPr>
        <w:pStyle w:val="Answer"/>
        <w:keepLines/>
        <w:spacing w:after="100"/>
        <w:ind w:left="317"/>
      </w:pPr>
      <w:r>
        <w:rPr>
          <w:b/>
        </w:rPr>
        <w:t xml:space="preserve">Odgovor: </w:t>
      </w:r>
      <w:r>
        <w:t>Obrada metalnih dijelova struganjem i glodanjem, priprema stroja, izbor alata i izrada elemenata prema tehničkoj dokumentaciji.</w:t>
      </w:r>
    </w:p>
    <w:p w:rsidR="00E151AD" w:rsidRDefault="00022D1C">
      <w:pPr>
        <w:pStyle w:val="Question"/>
        <w:keepNext/>
        <w:keepLines/>
        <w:spacing w:before="40" w:after="20"/>
      </w:pPr>
      <w:r>
        <w:t>2. Šta radnik mora uraditi prije početka obrade?</w:t>
      </w:r>
    </w:p>
    <w:p w:rsidR="00E151AD" w:rsidRDefault="00022D1C">
      <w:pPr>
        <w:pStyle w:val="Answer"/>
        <w:keepLines/>
        <w:spacing w:after="100"/>
        <w:ind w:left="317"/>
      </w:pPr>
      <w:r>
        <w:rPr>
          <w:b/>
        </w:rPr>
        <w:t xml:space="preserve">Odgovor: </w:t>
      </w:r>
      <w:r>
        <w:t>Upoznati se sa tehničkom dokumentacijom, pripre</w:t>
      </w:r>
      <w:r>
        <w:t>miti stroj, odabrati alat i pribor te provjeriti ispravnost opreme.</w:t>
      </w:r>
    </w:p>
    <w:p w:rsidR="00E151AD" w:rsidRDefault="00022D1C">
      <w:pPr>
        <w:pStyle w:val="Question"/>
        <w:keepNext/>
        <w:keepLines/>
        <w:spacing w:before="40" w:after="20"/>
      </w:pPr>
      <w:r>
        <w:t>3. Koje vrste obrade može obavljati metalostrugar – metaloglodač?</w:t>
      </w:r>
    </w:p>
    <w:p w:rsidR="00E151AD" w:rsidRDefault="00022D1C">
      <w:pPr>
        <w:pStyle w:val="Answer"/>
        <w:keepLines/>
        <w:spacing w:after="100"/>
        <w:ind w:left="317"/>
      </w:pPr>
      <w:r>
        <w:rPr>
          <w:b/>
        </w:rPr>
        <w:t xml:space="preserve">Odgovor: </w:t>
      </w:r>
      <w:r>
        <w:t>Struganje, glodanje, izradu utora, otvora i drugih mašinski obrađenih površina.</w:t>
      </w:r>
    </w:p>
    <w:p w:rsidR="00E151AD" w:rsidRDefault="00022D1C">
      <w:pPr>
        <w:pStyle w:val="Question"/>
        <w:keepNext/>
        <w:keepLines/>
        <w:spacing w:before="40" w:after="20"/>
      </w:pPr>
      <w:r>
        <w:t xml:space="preserve">4. Zašto je važan pravilan izbor </w:t>
      </w:r>
      <w:r>
        <w:t>alata i pribora?</w:t>
      </w:r>
    </w:p>
    <w:p w:rsidR="00E151AD" w:rsidRDefault="00022D1C">
      <w:pPr>
        <w:pStyle w:val="Answer"/>
        <w:keepLines/>
        <w:spacing w:after="100"/>
        <w:ind w:left="317"/>
      </w:pPr>
      <w:r>
        <w:rPr>
          <w:b/>
        </w:rPr>
        <w:t xml:space="preserve">Odgovor: </w:t>
      </w:r>
      <w:r>
        <w:t>Zato što utiče na tačnost obrade, kvalitet površine, sigurnost rada i vijek trajanja stroja i alata.</w:t>
      </w:r>
    </w:p>
    <w:p w:rsidR="00E151AD" w:rsidRDefault="00022D1C">
      <w:pPr>
        <w:pStyle w:val="Question"/>
        <w:keepNext/>
        <w:keepLines/>
        <w:spacing w:before="40" w:after="20"/>
      </w:pPr>
      <w:r>
        <w:t>5. Kako se kontroliše kvalitet izrađenog komada?</w:t>
      </w:r>
    </w:p>
    <w:p w:rsidR="00E151AD" w:rsidRDefault="00022D1C">
      <w:pPr>
        <w:pStyle w:val="Answer"/>
        <w:keepLines/>
        <w:spacing w:after="100"/>
        <w:ind w:left="317"/>
      </w:pPr>
      <w:r>
        <w:rPr>
          <w:b/>
        </w:rPr>
        <w:t xml:space="preserve">Odgovor: </w:t>
      </w:r>
      <w:r>
        <w:t xml:space="preserve">Mjerenjem i provjerom dimenzija, oblika i kvaliteta obrade u skladu sa </w:t>
      </w:r>
      <w:r>
        <w:t>tehničkom dokumentacijom.</w:t>
      </w:r>
    </w:p>
    <w:p w:rsidR="00E151AD" w:rsidRDefault="00022D1C">
      <w:pPr>
        <w:pStyle w:val="Question"/>
        <w:keepNext/>
        <w:keepLines/>
        <w:spacing w:before="40" w:after="20"/>
      </w:pPr>
      <w:r>
        <w:t>6. Koje mjere zaštite na radu mora poštovati metalostrugar – metaloglodač?</w:t>
      </w:r>
    </w:p>
    <w:p w:rsidR="00E151AD" w:rsidRDefault="00022D1C">
      <w:pPr>
        <w:pStyle w:val="Answer"/>
        <w:keepLines/>
        <w:spacing w:after="100"/>
        <w:ind w:left="317"/>
      </w:pPr>
      <w:r>
        <w:rPr>
          <w:b/>
        </w:rPr>
        <w:t xml:space="preserve">Odgovor: </w:t>
      </w:r>
      <w:r>
        <w:t>Propisane tehničke mjere, korištenje ličnih zaštitnih sredstava i zabranu rada na neispravnim strojevima.</w:t>
      </w:r>
    </w:p>
    <w:p w:rsidR="00E151AD" w:rsidRDefault="00022D1C">
      <w:pPr>
        <w:pStyle w:val="Question"/>
        <w:keepNext/>
        <w:keepLines/>
        <w:spacing w:before="40" w:after="20"/>
      </w:pPr>
      <w:r>
        <w:t>7. Šta treba učiniti ako se uoči kvar na</w:t>
      </w:r>
      <w:r>
        <w:t xml:space="preserve"> stroju ili alatu?</w:t>
      </w:r>
    </w:p>
    <w:p w:rsidR="00E151AD" w:rsidRDefault="00022D1C">
      <w:pPr>
        <w:pStyle w:val="Answer"/>
        <w:keepLines/>
        <w:spacing w:after="100"/>
        <w:ind w:left="317"/>
      </w:pPr>
      <w:r>
        <w:rPr>
          <w:b/>
        </w:rPr>
        <w:t xml:space="preserve">Odgovor: </w:t>
      </w:r>
      <w:r>
        <w:t>Odmah prekinuti rad, obavijestiti nadređenog i ne koristiti neispravnu opremu do otklanjanja kvara.</w:t>
      </w:r>
    </w:p>
    <w:p w:rsidR="00E151AD" w:rsidRDefault="00022D1C">
      <w:pPr>
        <w:pStyle w:val="Question"/>
        <w:keepNext/>
        <w:keepLines/>
        <w:spacing w:before="40" w:after="20"/>
      </w:pPr>
      <w:r>
        <w:t>8. Zašto je važno održavanje radnog prostora i stroja?</w:t>
      </w:r>
    </w:p>
    <w:p w:rsidR="00E151AD" w:rsidRDefault="00022D1C">
      <w:pPr>
        <w:pStyle w:val="Answer"/>
        <w:keepLines/>
        <w:spacing w:after="100"/>
        <w:ind w:left="317"/>
      </w:pPr>
      <w:r>
        <w:rPr>
          <w:b/>
        </w:rPr>
        <w:t xml:space="preserve">Odgovor: </w:t>
      </w:r>
      <w:r>
        <w:t>Radi sigurnosti, urednosti, pouzdanog rada i očuvanja mašine i a</w:t>
      </w:r>
      <w:r>
        <w:t>lata.</w:t>
      </w:r>
    </w:p>
    <w:p w:rsidR="00E151AD" w:rsidRDefault="00022D1C">
      <w:pPr>
        <w:pStyle w:val="Question"/>
        <w:keepNext/>
        <w:keepLines/>
        <w:spacing w:before="40" w:after="20"/>
      </w:pPr>
      <w:r>
        <w:t>9. Šta znači raditi prema tehničkoj dokumentaciji?</w:t>
      </w:r>
    </w:p>
    <w:p w:rsidR="00E151AD" w:rsidRDefault="00022D1C">
      <w:pPr>
        <w:pStyle w:val="Answer"/>
        <w:keepLines/>
        <w:spacing w:after="100"/>
        <w:ind w:left="317"/>
      </w:pPr>
      <w:r>
        <w:rPr>
          <w:b/>
        </w:rPr>
        <w:t xml:space="preserve">Odgovor: </w:t>
      </w:r>
      <w:r>
        <w:t>Izvoditi obradu u skladu sa crtežima, mjerama, tolerancijama i drugim zadatim tehničkim zahtjevima.</w:t>
      </w:r>
    </w:p>
    <w:p w:rsidR="00E151AD" w:rsidRDefault="00022D1C">
      <w:pPr>
        <w:pStyle w:val="Question"/>
        <w:keepNext/>
        <w:keepLines/>
        <w:spacing w:before="40" w:after="20"/>
      </w:pPr>
      <w:r>
        <w:t>10. Za šta je metalostrugar – metaloglodač odgovoran u svom radu?</w:t>
      </w:r>
    </w:p>
    <w:p w:rsidR="00E151AD" w:rsidRDefault="00022D1C">
      <w:pPr>
        <w:pStyle w:val="Answer"/>
        <w:keepLines/>
        <w:spacing w:after="100"/>
        <w:ind w:left="317"/>
      </w:pPr>
      <w:r>
        <w:rPr>
          <w:b/>
        </w:rPr>
        <w:t xml:space="preserve">Odgovor: </w:t>
      </w:r>
      <w:r>
        <w:t xml:space="preserve">Za tačnost i </w:t>
      </w:r>
      <w:r>
        <w:t>kvalitet obrade, pravilnu upotrebu alata i sigurno izvođenje poslova.</w:t>
      </w:r>
    </w:p>
    <w:p w:rsidR="00E151AD" w:rsidRDefault="00022D1C">
      <w:pPr>
        <w:pStyle w:val="Question"/>
        <w:keepNext/>
        <w:keepLines/>
        <w:spacing w:before="40" w:after="20"/>
      </w:pPr>
      <w:r>
        <w:t>11. Koji je cilj pravilnog stezanja radnog komada prije obrade?</w:t>
      </w:r>
    </w:p>
    <w:p w:rsidR="00E151AD" w:rsidRDefault="00022D1C">
      <w:pPr>
        <w:pStyle w:val="Answer"/>
        <w:keepLines/>
        <w:spacing w:after="100"/>
        <w:ind w:left="317"/>
      </w:pPr>
      <w:r>
        <w:rPr>
          <w:b/>
        </w:rPr>
        <w:t xml:space="preserve">Odgovor: </w:t>
      </w:r>
      <w:r>
        <w:t>Da se obezbijedi tačna obrada, spriječi pomjeranje komada i izbjegne povreda ili lom alata.</w:t>
      </w:r>
    </w:p>
    <w:p w:rsidR="00E151AD" w:rsidRDefault="00022D1C">
      <w:pPr>
        <w:pStyle w:val="Question"/>
        <w:keepNext/>
        <w:keepLines/>
        <w:spacing w:before="40" w:after="20"/>
      </w:pPr>
      <w:r>
        <w:t>12. Šta radnik provje</w:t>
      </w:r>
      <w:r>
        <w:t>rava prije puštanja mašine u rad?</w:t>
      </w:r>
    </w:p>
    <w:p w:rsidR="00E151AD" w:rsidRDefault="00022D1C">
      <w:pPr>
        <w:pStyle w:val="Answer"/>
        <w:keepLines/>
        <w:spacing w:after="100"/>
        <w:ind w:left="317"/>
      </w:pPr>
      <w:r>
        <w:rPr>
          <w:b/>
        </w:rPr>
        <w:t xml:space="preserve">Odgovor: </w:t>
      </w:r>
      <w:r>
        <w:t>Ispravnost mašine, alat, stezanje radnog komada, podešene režime rada i urednost radnog prostora.</w:t>
      </w:r>
    </w:p>
    <w:p w:rsidR="00E151AD" w:rsidRDefault="00022D1C">
      <w:pPr>
        <w:pStyle w:val="Question"/>
        <w:keepNext/>
        <w:keepLines/>
        <w:spacing w:before="40" w:after="20"/>
      </w:pPr>
      <w:r>
        <w:t>13. Zašto je važno pridržavati se tehničke dokumentacije i zadanih mjera?</w:t>
      </w:r>
    </w:p>
    <w:p w:rsidR="00E151AD" w:rsidRDefault="00022D1C">
      <w:pPr>
        <w:pStyle w:val="Answer"/>
        <w:keepLines/>
        <w:spacing w:after="100"/>
        <w:ind w:left="317"/>
      </w:pPr>
      <w:r>
        <w:rPr>
          <w:b/>
        </w:rPr>
        <w:t xml:space="preserve">Odgovor: </w:t>
      </w:r>
      <w:r>
        <w:t xml:space="preserve">Zato što kvalitet izrade zavisi </w:t>
      </w:r>
      <w:r>
        <w:t>od tačne obrade prema crtežu i zadatim tolerancijama.</w:t>
      </w:r>
    </w:p>
    <w:p w:rsidR="00E151AD" w:rsidRDefault="00022D1C">
      <w:pPr>
        <w:pStyle w:val="Question"/>
        <w:keepNext/>
        <w:keepLines/>
        <w:spacing w:before="40" w:after="20"/>
      </w:pPr>
      <w:r>
        <w:lastRenderedPageBreak/>
        <w:t>14. Kada se alat mora zamijeniti ili naoštriti?</w:t>
      </w:r>
    </w:p>
    <w:p w:rsidR="00E151AD" w:rsidRDefault="00022D1C">
      <w:pPr>
        <w:pStyle w:val="Answer"/>
        <w:keepLines/>
        <w:spacing w:after="100"/>
        <w:ind w:left="317"/>
      </w:pPr>
      <w:r>
        <w:rPr>
          <w:b/>
        </w:rPr>
        <w:t xml:space="preserve">Odgovor: </w:t>
      </w:r>
      <w:r>
        <w:t>Kada je istrošen, oštećen ili kada više ne obezbjeđuje traženi kvalitet obrade.</w:t>
      </w:r>
    </w:p>
    <w:p w:rsidR="00E151AD" w:rsidRDefault="00022D1C">
      <w:pPr>
        <w:pStyle w:val="Question"/>
        <w:keepNext/>
        <w:keepLines/>
        <w:spacing w:before="40" w:after="20"/>
      </w:pPr>
      <w:r>
        <w:t>15. Šta može nastati usljed nepravilnog izbora režima obrade?</w:t>
      </w:r>
    </w:p>
    <w:p w:rsidR="00E151AD" w:rsidRDefault="00022D1C">
      <w:pPr>
        <w:pStyle w:val="Answer"/>
        <w:keepLines/>
        <w:spacing w:after="100"/>
        <w:ind w:left="317"/>
      </w:pPr>
      <w:r>
        <w:rPr>
          <w:b/>
        </w:rPr>
        <w:t>Odg</w:t>
      </w:r>
      <w:r>
        <w:rPr>
          <w:b/>
        </w:rPr>
        <w:t xml:space="preserve">ovor: </w:t>
      </w:r>
      <w:r>
        <w:t>Loš kvalitet površine, oštećenje alata, kvar mašine ili povreda radnika.</w:t>
      </w:r>
    </w:p>
    <w:p w:rsidR="00E151AD" w:rsidRDefault="00022D1C">
      <w:pPr>
        <w:pStyle w:val="Question"/>
        <w:keepNext/>
        <w:keepLines/>
        <w:spacing w:before="40" w:after="20"/>
      </w:pPr>
      <w:r>
        <w:t>16. Zašto je važno uklanjati strugotinu na bezbjedan način?</w:t>
      </w:r>
    </w:p>
    <w:p w:rsidR="00E151AD" w:rsidRDefault="00022D1C">
      <w:pPr>
        <w:pStyle w:val="Answer"/>
        <w:keepLines/>
        <w:spacing w:after="100"/>
        <w:ind w:left="317"/>
      </w:pPr>
      <w:r>
        <w:rPr>
          <w:b/>
        </w:rPr>
        <w:t xml:space="preserve">Odgovor: </w:t>
      </w:r>
      <w:r>
        <w:t>Da bi se spriječile povrede, oštećenje mašine i zadržavanje nečistoća na radnom mjestu.</w:t>
      </w:r>
    </w:p>
    <w:p w:rsidR="00E151AD" w:rsidRDefault="00022D1C">
      <w:pPr>
        <w:pStyle w:val="Question"/>
        <w:keepNext/>
        <w:keepLines/>
        <w:spacing w:before="40" w:after="20"/>
      </w:pPr>
      <w:r>
        <w:t>17. Kojim redoslijed</w:t>
      </w:r>
      <w:r>
        <w:t>om se pristupa obradi radnog predmeta?</w:t>
      </w:r>
    </w:p>
    <w:p w:rsidR="00E151AD" w:rsidRDefault="00022D1C">
      <w:pPr>
        <w:pStyle w:val="Answer"/>
        <w:keepLines/>
        <w:spacing w:after="100"/>
        <w:ind w:left="317"/>
      </w:pPr>
      <w:r>
        <w:rPr>
          <w:b/>
        </w:rPr>
        <w:t xml:space="preserve">Odgovor: </w:t>
      </w:r>
      <w:r>
        <w:t>Proučavanje crteža, priprema mašine i alata, stezanje komada, probna kontrola i obrada.</w:t>
      </w:r>
    </w:p>
    <w:p w:rsidR="00E151AD" w:rsidRDefault="00022D1C">
      <w:pPr>
        <w:pStyle w:val="Question"/>
        <w:keepNext/>
        <w:keepLines/>
        <w:spacing w:before="40" w:after="20"/>
      </w:pPr>
      <w:r>
        <w:t>18. Da li metalostrugar – metaloglodač odgovara za mjernu kontrolu izrađenog dijela?</w:t>
      </w:r>
    </w:p>
    <w:p w:rsidR="00E151AD" w:rsidRDefault="00022D1C">
      <w:pPr>
        <w:pStyle w:val="Answer"/>
        <w:keepLines/>
        <w:spacing w:after="100"/>
        <w:ind w:left="317"/>
      </w:pPr>
      <w:r>
        <w:rPr>
          <w:b/>
        </w:rPr>
        <w:t xml:space="preserve">Odgovor: </w:t>
      </w:r>
      <w:r>
        <w:t xml:space="preserve">Da, dužan je kontrolisati </w:t>
      </w:r>
      <w:r>
        <w:t>dimenzije i usklađenost sa tehničkom dokumentacijom.</w:t>
      </w:r>
    </w:p>
    <w:p w:rsidR="00E151AD" w:rsidRDefault="00022D1C">
      <w:pPr>
        <w:pStyle w:val="Question"/>
        <w:keepNext/>
        <w:keepLines/>
        <w:spacing w:before="40" w:after="20"/>
      </w:pPr>
      <w:r>
        <w:t>19. Šta podrazumijeva siguran rad na strugu i glodalici?</w:t>
      </w:r>
    </w:p>
    <w:p w:rsidR="00E151AD" w:rsidRDefault="00022D1C">
      <w:pPr>
        <w:pStyle w:val="Answer"/>
        <w:keepLines/>
        <w:spacing w:after="100"/>
        <w:ind w:left="317"/>
      </w:pPr>
      <w:r>
        <w:rPr>
          <w:b/>
        </w:rPr>
        <w:t xml:space="preserve">Odgovor: </w:t>
      </w:r>
      <w:r>
        <w:t>Korištenje zaštitne opreme, zabranu rada na neispravnoj mašini i pažljivo rukovanje pokretnim dijelovima.</w:t>
      </w:r>
    </w:p>
    <w:p w:rsidR="00E151AD" w:rsidRDefault="00022D1C">
      <w:pPr>
        <w:pStyle w:val="Question"/>
        <w:keepNext/>
        <w:keepLines/>
        <w:spacing w:before="40" w:after="20"/>
      </w:pPr>
      <w:r>
        <w:t>20. Za šta je radnik neposredno</w:t>
      </w:r>
      <w:r>
        <w:t xml:space="preserve"> odgovoran?</w:t>
      </w:r>
    </w:p>
    <w:p w:rsidR="00E151AD" w:rsidRDefault="00022D1C">
      <w:pPr>
        <w:pStyle w:val="Answer"/>
        <w:keepLines/>
        <w:spacing w:after="100"/>
        <w:ind w:left="317"/>
      </w:pPr>
      <w:r>
        <w:rPr>
          <w:b/>
        </w:rPr>
        <w:t xml:space="preserve">Odgovor: </w:t>
      </w:r>
      <w:r>
        <w:t>Za tačnost obrade, pravilnu upotrebu mašine, kvalitet gotovog dijela i sigurno izvođenje rada.</w:t>
      </w:r>
    </w:p>
    <w:p w:rsidR="00E151AD" w:rsidRDefault="00E151AD"/>
    <w:p w:rsidR="00E151AD" w:rsidRDefault="00022D1C">
      <w:pPr>
        <w:pStyle w:val="JobHeading"/>
        <w:spacing w:after="40"/>
      </w:pPr>
      <w:r>
        <w:t>Redni broj 34. – Rukovaoc viljuškara, krana i grajfera</w:t>
      </w:r>
    </w:p>
    <w:p w:rsidR="00E151AD" w:rsidRDefault="00022D1C">
      <w:pPr>
        <w:pStyle w:val="Meta"/>
        <w:keepNext/>
        <w:spacing w:after="20"/>
      </w:pPr>
      <w:r>
        <w:t>Nivo stručne spreme: III/IV stepen, tehnička struka</w:t>
      </w:r>
    </w:p>
    <w:p w:rsidR="00E151AD" w:rsidRDefault="00022D1C">
      <w:pPr>
        <w:pStyle w:val="Question"/>
        <w:keepNext/>
        <w:keepLines/>
        <w:spacing w:before="40" w:after="20"/>
      </w:pPr>
      <w:r>
        <w:t>1. Koja je osnovna uloga rukovao</w:t>
      </w:r>
      <w:r>
        <w:t>ca viljuškara, krana i grajfera u rudniku?</w:t>
      </w:r>
    </w:p>
    <w:p w:rsidR="00E151AD" w:rsidRDefault="00022D1C">
      <w:pPr>
        <w:pStyle w:val="Answer"/>
        <w:keepLines/>
        <w:spacing w:after="100"/>
        <w:ind w:left="317"/>
      </w:pPr>
      <w:r>
        <w:rPr>
          <w:b/>
        </w:rPr>
        <w:t xml:space="preserve">Odgovor: </w:t>
      </w:r>
      <w:r>
        <w:t>Sigurno upravljanje mehanizmima za transport i manipulaciju teretom u rudarskom okruženju.</w:t>
      </w:r>
    </w:p>
    <w:p w:rsidR="00E151AD" w:rsidRDefault="00022D1C">
      <w:pPr>
        <w:pStyle w:val="Question"/>
        <w:keepNext/>
        <w:keepLines/>
        <w:spacing w:before="40" w:after="20"/>
      </w:pPr>
      <w:r>
        <w:t>2. Koji uslovi moraju biti ispunjeni za upravljanje viljuškarom u rudniku?</w:t>
      </w:r>
    </w:p>
    <w:p w:rsidR="00E151AD" w:rsidRDefault="00022D1C">
      <w:pPr>
        <w:pStyle w:val="Answer"/>
        <w:keepLines/>
        <w:spacing w:after="100"/>
        <w:ind w:left="317"/>
      </w:pPr>
      <w:r>
        <w:rPr>
          <w:b/>
        </w:rPr>
        <w:t xml:space="preserve">Odgovor: </w:t>
      </w:r>
      <w:r>
        <w:t>Završena obuka, ljekarsko uvj</w:t>
      </w:r>
      <w:r>
        <w:t>erenje, važeća ovlaštenja i poznavanje propisa o zaštiti na radu.</w:t>
      </w:r>
    </w:p>
    <w:p w:rsidR="00E151AD" w:rsidRDefault="00022D1C">
      <w:pPr>
        <w:pStyle w:val="Question"/>
        <w:keepNext/>
        <w:keepLines/>
        <w:spacing w:before="40" w:after="20"/>
      </w:pPr>
      <w:r>
        <w:t>3. Koja zaštitna oprema je obavezna pri radu s viljuškarom?</w:t>
      </w:r>
    </w:p>
    <w:p w:rsidR="00E151AD" w:rsidRDefault="00022D1C">
      <w:pPr>
        <w:pStyle w:val="Answer"/>
        <w:keepLines/>
        <w:spacing w:after="100"/>
        <w:ind w:left="317"/>
      </w:pPr>
      <w:r>
        <w:rPr>
          <w:b/>
        </w:rPr>
        <w:t xml:space="preserve">Odgovor: </w:t>
      </w:r>
      <w:r>
        <w:t>Šljem, prsluk, zaštitna obuća, zaštita za ruke.</w:t>
      </w:r>
    </w:p>
    <w:p w:rsidR="00E151AD" w:rsidRDefault="00022D1C">
      <w:pPr>
        <w:pStyle w:val="Question"/>
        <w:keepNext/>
        <w:keepLines/>
        <w:spacing w:before="40" w:after="20"/>
      </w:pPr>
      <w:r>
        <w:t>4. Šta se mora provjeriti prije pokretanja viljuškara?</w:t>
      </w:r>
    </w:p>
    <w:p w:rsidR="00E151AD" w:rsidRDefault="00022D1C">
      <w:pPr>
        <w:pStyle w:val="Answer"/>
        <w:keepLines/>
        <w:spacing w:after="100"/>
        <w:ind w:left="317"/>
      </w:pPr>
      <w:r>
        <w:rPr>
          <w:b/>
        </w:rPr>
        <w:t xml:space="preserve">Odgovor: </w:t>
      </w:r>
      <w:r>
        <w:t>Ispravnos</w:t>
      </w:r>
      <w:r>
        <w:t>t kočnica, upravljačkog mehanizma, guma, svjetala, viljuški, hidraulike i signalizacije.</w:t>
      </w:r>
    </w:p>
    <w:p w:rsidR="00E151AD" w:rsidRDefault="00022D1C">
      <w:pPr>
        <w:pStyle w:val="Question"/>
        <w:keepNext/>
        <w:keepLines/>
        <w:spacing w:before="40" w:after="20"/>
      </w:pPr>
      <w:r>
        <w:t>5. Kako se određuje stabilnost viljuškara?</w:t>
      </w:r>
    </w:p>
    <w:p w:rsidR="00E151AD" w:rsidRDefault="00022D1C">
      <w:pPr>
        <w:pStyle w:val="Answer"/>
        <w:keepLines/>
        <w:spacing w:after="100"/>
        <w:ind w:left="317"/>
      </w:pPr>
      <w:r>
        <w:rPr>
          <w:b/>
        </w:rPr>
        <w:t xml:space="preserve">Odgovor: </w:t>
      </w:r>
      <w:r>
        <w:t>Na osnovu tačke ravnoteže, težine i rasporeda tereta, nagiba podloge.</w:t>
      </w:r>
    </w:p>
    <w:p w:rsidR="00E151AD" w:rsidRDefault="00022D1C">
      <w:pPr>
        <w:pStyle w:val="Question"/>
        <w:keepNext/>
        <w:keepLines/>
        <w:spacing w:before="40" w:after="20"/>
      </w:pPr>
      <w:r>
        <w:t>6. Kako se postupa prilikom vožnje viljuškara</w:t>
      </w:r>
      <w:r>
        <w:t xml:space="preserve"> uzbrdo?</w:t>
      </w:r>
    </w:p>
    <w:p w:rsidR="00E151AD" w:rsidRDefault="00022D1C">
      <w:pPr>
        <w:pStyle w:val="Answer"/>
        <w:keepLines/>
        <w:spacing w:after="100"/>
        <w:ind w:left="317"/>
      </w:pPr>
      <w:r>
        <w:rPr>
          <w:b/>
        </w:rPr>
        <w:t xml:space="preserve">Odgovor: </w:t>
      </w:r>
      <w:r>
        <w:t>Sa spuštenim teretom, unazad ako je teret visok, bez naglih pokreta.</w:t>
      </w:r>
    </w:p>
    <w:p w:rsidR="00E151AD" w:rsidRDefault="00022D1C">
      <w:pPr>
        <w:pStyle w:val="Question"/>
        <w:keepNext/>
        <w:keepLines/>
        <w:spacing w:before="40" w:after="20"/>
      </w:pPr>
      <w:r>
        <w:t>7. Kako se rukuje kranom u rudarskoj radionici?</w:t>
      </w:r>
    </w:p>
    <w:p w:rsidR="00E151AD" w:rsidRDefault="00022D1C">
      <w:pPr>
        <w:pStyle w:val="Answer"/>
        <w:keepLines/>
        <w:spacing w:after="100"/>
        <w:ind w:left="317"/>
      </w:pPr>
      <w:r>
        <w:rPr>
          <w:b/>
        </w:rPr>
        <w:t xml:space="preserve">Odgovor: </w:t>
      </w:r>
      <w:r>
        <w:t>Prema uputstvima proizvođača, uz vizuelni nadzor, poštivanje nosivosti i označenim putevima dozvoljenog kretanja</w:t>
      </w:r>
      <w:r>
        <w:t>.</w:t>
      </w:r>
    </w:p>
    <w:p w:rsidR="00E151AD" w:rsidRDefault="00022D1C">
      <w:pPr>
        <w:pStyle w:val="Question"/>
        <w:keepNext/>
        <w:keepLines/>
        <w:spacing w:before="40" w:after="20"/>
      </w:pPr>
      <w:r>
        <w:t>8. Koji dokument sadrži podatke o maksimalnoj nosivosti krana?</w:t>
      </w:r>
    </w:p>
    <w:p w:rsidR="00E151AD" w:rsidRDefault="00022D1C">
      <w:pPr>
        <w:pStyle w:val="Answer"/>
        <w:keepLines/>
        <w:spacing w:after="100"/>
        <w:ind w:left="317"/>
      </w:pPr>
      <w:r>
        <w:rPr>
          <w:b/>
        </w:rPr>
        <w:t xml:space="preserve">Odgovor: </w:t>
      </w:r>
      <w:r>
        <w:t>Deklaracija proizvođača i oznaka na samom kranu.</w:t>
      </w:r>
    </w:p>
    <w:p w:rsidR="00E151AD" w:rsidRDefault="00022D1C">
      <w:pPr>
        <w:pStyle w:val="Question"/>
        <w:keepNext/>
        <w:keepLines/>
        <w:spacing w:before="40" w:after="20"/>
      </w:pPr>
      <w:r>
        <w:t>9. Kako se sprečava njihanje tereta pri radu s kranom?</w:t>
      </w:r>
    </w:p>
    <w:p w:rsidR="00E151AD" w:rsidRDefault="00022D1C">
      <w:pPr>
        <w:pStyle w:val="Answer"/>
        <w:keepLines/>
        <w:spacing w:after="100"/>
        <w:ind w:left="317"/>
      </w:pPr>
      <w:r>
        <w:rPr>
          <w:b/>
        </w:rPr>
        <w:t xml:space="preserve">Odgovor: </w:t>
      </w:r>
      <w:r>
        <w:t>Korištenjem kontrolisanih pokreta i centralnim vješanjem tereta.</w:t>
      </w:r>
    </w:p>
    <w:p w:rsidR="00E151AD" w:rsidRDefault="00022D1C">
      <w:pPr>
        <w:pStyle w:val="Question"/>
        <w:keepNext/>
        <w:keepLines/>
        <w:spacing w:before="40" w:after="20"/>
      </w:pPr>
      <w:r>
        <w:t xml:space="preserve">10. </w:t>
      </w:r>
      <w:r>
        <w:t>Ko daje signal za podizanje tereta kad rukovaoc nema direktan pregled?</w:t>
      </w:r>
    </w:p>
    <w:p w:rsidR="00E151AD" w:rsidRDefault="00022D1C">
      <w:pPr>
        <w:pStyle w:val="Answer"/>
        <w:keepLines/>
        <w:spacing w:after="100"/>
        <w:ind w:left="317"/>
      </w:pPr>
      <w:r>
        <w:rPr>
          <w:b/>
        </w:rPr>
        <w:t xml:space="preserve">Odgovor: </w:t>
      </w:r>
      <w:r>
        <w:t>Ovlašteni signalista koji koristi dogovorene znakove.</w:t>
      </w:r>
    </w:p>
    <w:p w:rsidR="00E151AD" w:rsidRDefault="00022D1C">
      <w:pPr>
        <w:pStyle w:val="Question"/>
        <w:keepNext/>
        <w:keepLines/>
        <w:spacing w:before="40" w:after="20"/>
      </w:pPr>
      <w:r>
        <w:t>11. Šta znači oznaka SWL na opremi za podizanje?</w:t>
      </w:r>
    </w:p>
    <w:p w:rsidR="00E151AD" w:rsidRDefault="00022D1C">
      <w:pPr>
        <w:pStyle w:val="Answer"/>
        <w:keepLines/>
        <w:spacing w:after="100"/>
        <w:ind w:left="317"/>
      </w:pPr>
      <w:r>
        <w:rPr>
          <w:b/>
        </w:rPr>
        <w:t xml:space="preserve">Odgovor: </w:t>
      </w:r>
      <w:r>
        <w:t xml:space="preserve">Safe Working Load – maksimalna dozvoljena težina za siguran rad </w:t>
      </w:r>
      <w:r>
        <w:t>(SWL - Sigurno radno opterećenje).</w:t>
      </w:r>
    </w:p>
    <w:p w:rsidR="00E151AD" w:rsidRDefault="00022D1C">
      <w:pPr>
        <w:pStyle w:val="Question"/>
        <w:keepNext/>
        <w:keepLines/>
        <w:spacing w:before="40" w:after="20"/>
      </w:pPr>
      <w:r>
        <w:lastRenderedPageBreak/>
        <w:t>12. Kako se obavlja vizuelni pregled grajfera?</w:t>
      </w:r>
    </w:p>
    <w:p w:rsidR="00E151AD" w:rsidRDefault="00022D1C">
      <w:pPr>
        <w:pStyle w:val="Answer"/>
        <w:keepLines/>
        <w:spacing w:after="100"/>
        <w:ind w:left="317"/>
      </w:pPr>
      <w:r>
        <w:rPr>
          <w:b/>
        </w:rPr>
        <w:t xml:space="preserve">Odgovor: </w:t>
      </w:r>
      <w:r>
        <w:t>Provjerom sajli, kandži, sistema za okretanje i hidraulike.</w:t>
      </w:r>
    </w:p>
    <w:p w:rsidR="00E151AD" w:rsidRDefault="00022D1C">
      <w:pPr>
        <w:pStyle w:val="Question"/>
        <w:keepNext/>
        <w:keepLines/>
        <w:spacing w:before="40" w:after="20"/>
      </w:pPr>
      <w:r>
        <w:t>13. Koji su najčešći kvarovi na grajferu?</w:t>
      </w:r>
    </w:p>
    <w:p w:rsidR="00E151AD" w:rsidRDefault="00022D1C">
      <w:pPr>
        <w:pStyle w:val="Answer"/>
        <w:keepLines/>
        <w:spacing w:after="100"/>
        <w:ind w:left="317"/>
      </w:pPr>
      <w:r>
        <w:rPr>
          <w:b/>
        </w:rPr>
        <w:t xml:space="preserve">Odgovor: </w:t>
      </w:r>
      <w:r>
        <w:t>Pucanje sajli, curenje hidraulične tečnosti, neotvaran</w:t>
      </w:r>
      <w:r>
        <w:t>je kandži.</w:t>
      </w:r>
    </w:p>
    <w:p w:rsidR="00E151AD" w:rsidRDefault="00022D1C">
      <w:pPr>
        <w:pStyle w:val="Question"/>
        <w:keepNext/>
        <w:keepLines/>
        <w:spacing w:before="40" w:after="20"/>
      </w:pPr>
      <w:r>
        <w:t>14. Kako se obezbjeđuje radna zona oko grajfera?</w:t>
      </w:r>
    </w:p>
    <w:p w:rsidR="00E151AD" w:rsidRDefault="00022D1C">
      <w:pPr>
        <w:pStyle w:val="Answer"/>
        <w:keepLines/>
        <w:spacing w:after="100"/>
        <w:ind w:left="317"/>
      </w:pPr>
      <w:r>
        <w:rPr>
          <w:b/>
        </w:rPr>
        <w:t xml:space="preserve">Odgovor: </w:t>
      </w:r>
      <w:r>
        <w:t>Označavanjem sigurnosne zone i zabranom prisustva neovlaštenih lica.</w:t>
      </w:r>
    </w:p>
    <w:p w:rsidR="00E151AD" w:rsidRDefault="00022D1C">
      <w:pPr>
        <w:pStyle w:val="Question"/>
        <w:keepNext/>
        <w:keepLines/>
        <w:spacing w:before="40" w:after="20"/>
      </w:pPr>
      <w:r>
        <w:t>15. Ko snosi odgovornost za teret koji se podiže?</w:t>
      </w:r>
    </w:p>
    <w:p w:rsidR="00E151AD" w:rsidRDefault="00022D1C">
      <w:pPr>
        <w:pStyle w:val="Answer"/>
        <w:keepLines/>
        <w:spacing w:after="100"/>
        <w:ind w:left="317"/>
      </w:pPr>
      <w:r>
        <w:rPr>
          <w:b/>
        </w:rPr>
        <w:t xml:space="preserve">Odgovor: </w:t>
      </w:r>
      <w:r>
        <w:t>Rukovaoc i signalista ako je potreban, osim ako je teret ne</w:t>
      </w:r>
      <w:r>
        <w:t>propisno pripremljen od strane drugih radnika.</w:t>
      </w:r>
    </w:p>
    <w:p w:rsidR="00E151AD" w:rsidRDefault="00022D1C">
      <w:pPr>
        <w:pStyle w:val="Question"/>
        <w:keepNext/>
        <w:keepLines/>
        <w:spacing w:before="40" w:after="20"/>
      </w:pPr>
      <w:r>
        <w:t>16. Kako se reaguje u slučaju pucanja sajle na dizalici?</w:t>
      </w:r>
    </w:p>
    <w:p w:rsidR="00E151AD" w:rsidRDefault="00022D1C">
      <w:pPr>
        <w:pStyle w:val="Answer"/>
        <w:keepLines/>
        <w:spacing w:after="100"/>
        <w:ind w:left="317"/>
      </w:pPr>
      <w:r>
        <w:rPr>
          <w:b/>
        </w:rPr>
        <w:t xml:space="preserve">Odgovor: </w:t>
      </w:r>
      <w:r>
        <w:t>Odmah se zaustavlja rad, prijavljuje kvar i osigurava mjesto nezgode.</w:t>
      </w:r>
    </w:p>
    <w:p w:rsidR="00E151AD" w:rsidRDefault="00022D1C">
      <w:pPr>
        <w:pStyle w:val="Question"/>
        <w:keepNext/>
        <w:keepLines/>
        <w:spacing w:before="40" w:after="20"/>
      </w:pPr>
      <w:r>
        <w:t>17. Koji su osnovni dijelovi viljuškara?</w:t>
      </w:r>
    </w:p>
    <w:p w:rsidR="00E151AD" w:rsidRDefault="00022D1C">
      <w:pPr>
        <w:pStyle w:val="Answer"/>
        <w:keepLines/>
        <w:spacing w:after="100"/>
        <w:ind w:left="317"/>
      </w:pPr>
      <w:r>
        <w:rPr>
          <w:b/>
        </w:rPr>
        <w:t xml:space="preserve">Odgovor: </w:t>
      </w:r>
      <w:r>
        <w:t>Šasija, motor, viljuške</w:t>
      </w:r>
      <w:r>
        <w:t>, upravljačka kabina, jarbol viljuškara, protuteg.</w:t>
      </w:r>
    </w:p>
    <w:p w:rsidR="00E151AD" w:rsidRDefault="00022D1C">
      <w:pPr>
        <w:pStyle w:val="Question"/>
        <w:keepNext/>
        <w:keepLines/>
        <w:spacing w:before="40" w:after="20"/>
      </w:pPr>
      <w:r>
        <w:t>18. Kako se označava neispravna oprema za dizanje?</w:t>
      </w:r>
    </w:p>
    <w:p w:rsidR="00E151AD" w:rsidRDefault="00022D1C">
      <w:pPr>
        <w:pStyle w:val="Answer"/>
        <w:keepLines/>
        <w:spacing w:after="100"/>
        <w:ind w:left="317"/>
      </w:pPr>
      <w:r>
        <w:rPr>
          <w:b/>
        </w:rPr>
        <w:t xml:space="preserve">Odgovor: </w:t>
      </w:r>
      <w:r>
        <w:t>Postavljanjem oznake „NEISPRAVNO“ i upisom u knjigu kvarova.</w:t>
      </w:r>
    </w:p>
    <w:p w:rsidR="00E151AD" w:rsidRDefault="00022D1C">
      <w:pPr>
        <w:pStyle w:val="Question"/>
        <w:keepNext/>
        <w:keepLines/>
        <w:spacing w:before="40" w:after="20"/>
      </w:pPr>
      <w:r>
        <w:t>19. Zašto je važno redovno podmazivanje krana i grajfera?</w:t>
      </w:r>
    </w:p>
    <w:p w:rsidR="00E151AD" w:rsidRDefault="00022D1C">
      <w:pPr>
        <w:pStyle w:val="Answer"/>
        <w:keepLines/>
        <w:spacing w:after="100"/>
        <w:ind w:left="317"/>
      </w:pPr>
      <w:r>
        <w:rPr>
          <w:b/>
        </w:rPr>
        <w:t xml:space="preserve">Odgovor: </w:t>
      </w:r>
      <w:r>
        <w:t xml:space="preserve">Radi sprečavanja </w:t>
      </w:r>
      <w:r>
        <w:t>habanja, zastoja i produženja radnog vijeka.</w:t>
      </w:r>
    </w:p>
    <w:p w:rsidR="00E151AD" w:rsidRDefault="00022D1C">
      <w:pPr>
        <w:pStyle w:val="Question"/>
        <w:keepNext/>
        <w:keepLines/>
        <w:spacing w:before="40" w:after="20"/>
      </w:pPr>
      <w:r>
        <w:t>20. Koje dozvole su potrebne za rukovanje grajferom?</w:t>
      </w:r>
    </w:p>
    <w:p w:rsidR="00E151AD" w:rsidRDefault="00022D1C">
      <w:pPr>
        <w:pStyle w:val="Answer"/>
        <w:keepLines/>
        <w:spacing w:after="100"/>
        <w:ind w:left="317"/>
      </w:pPr>
      <w:r>
        <w:rPr>
          <w:b/>
        </w:rPr>
        <w:t xml:space="preserve">Odgovor: </w:t>
      </w:r>
      <w:r>
        <w:t>Interna dozvola rudnika i potvrda o osposobljenosti za upravljanje opremom za dizanje.</w:t>
      </w:r>
    </w:p>
    <w:p w:rsidR="00E151AD" w:rsidRDefault="00022D1C">
      <w:pPr>
        <w:pStyle w:val="Question"/>
        <w:keepNext/>
        <w:keepLines/>
        <w:spacing w:before="40" w:after="20"/>
      </w:pPr>
      <w:r>
        <w:t>21. Kako se kontroliše položaj tereta tokom pomjeranja?</w:t>
      </w:r>
    </w:p>
    <w:p w:rsidR="00E151AD" w:rsidRDefault="00022D1C">
      <w:pPr>
        <w:pStyle w:val="Answer"/>
        <w:keepLines/>
        <w:spacing w:after="100"/>
        <w:ind w:left="317"/>
      </w:pPr>
      <w:r>
        <w:rPr>
          <w:b/>
        </w:rPr>
        <w:t>Odgovo</w:t>
      </w:r>
      <w:r>
        <w:rPr>
          <w:b/>
        </w:rPr>
        <w:t xml:space="preserve">r: </w:t>
      </w:r>
      <w:r>
        <w:t>Kontinuiranim vizuelnim nadzorom i praćenjem stabilnosti.</w:t>
      </w:r>
    </w:p>
    <w:p w:rsidR="00E151AD" w:rsidRDefault="00022D1C">
      <w:pPr>
        <w:pStyle w:val="Question"/>
        <w:keepNext/>
        <w:keepLines/>
        <w:spacing w:before="40" w:after="20"/>
      </w:pPr>
      <w:r>
        <w:t>22. Koje su posljedice prekoračenja nosivosti krana?</w:t>
      </w:r>
    </w:p>
    <w:p w:rsidR="00E151AD" w:rsidRDefault="00022D1C">
      <w:pPr>
        <w:pStyle w:val="Answer"/>
        <w:keepLines/>
        <w:spacing w:after="100"/>
        <w:ind w:left="317"/>
      </w:pPr>
      <w:r>
        <w:rPr>
          <w:b/>
        </w:rPr>
        <w:t xml:space="preserve">Odgovor: </w:t>
      </w:r>
      <w:r>
        <w:t>Mogućnost prevrtanja, pucanje sajli/lanca, oštećenje opreme i opasnost po život rukovaoca i radnika u blizini.</w:t>
      </w:r>
    </w:p>
    <w:p w:rsidR="00E151AD" w:rsidRDefault="00022D1C">
      <w:pPr>
        <w:pStyle w:val="Question"/>
        <w:keepNext/>
        <w:keepLines/>
        <w:spacing w:before="40" w:after="20"/>
      </w:pPr>
      <w:r>
        <w:t>23. Kako se obavlja dn</w:t>
      </w:r>
      <w:r>
        <w:t>evni tehnički pregled viljuškara?</w:t>
      </w:r>
    </w:p>
    <w:p w:rsidR="00E151AD" w:rsidRDefault="00022D1C">
      <w:pPr>
        <w:pStyle w:val="Answer"/>
        <w:keepLines/>
        <w:spacing w:after="100"/>
        <w:ind w:left="317"/>
      </w:pPr>
      <w:r>
        <w:rPr>
          <w:b/>
        </w:rPr>
        <w:t xml:space="preserve">Odgovor: </w:t>
      </w:r>
      <w:r>
        <w:t>Provjera ulja, goriva, guma, kočnica, svjetala i upravljačkog sistema.</w:t>
      </w:r>
    </w:p>
    <w:p w:rsidR="00E151AD" w:rsidRDefault="00022D1C">
      <w:pPr>
        <w:pStyle w:val="Question"/>
        <w:keepNext/>
        <w:keepLines/>
        <w:spacing w:before="40" w:after="20"/>
      </w:pPr>
      <w:r>
        <w:t>24. Kada se obustavlja rad mašine?</w:t>
      </w:r>
    </w:p>
    <w:p w:rsidR="00E151AD" w:rsidRDefault="00022D1C">
      <w:pPr>
        <w:pStyle w:val="Answer"/>
        <w:keepLines/>
        <w:spacing w:after="100"/>
        <w:ind w:left="317"/>
      </w:pPr>
      <w:r>
        <w:rPr>
          <w:b/>
        </w:rPr>
        <w:t xml:space="preserve">Odgovor: </w:t>
      </w:r>
      <w:r>
        <w:t>Kod svakog uočenog kvara, oštećenja tereta ili opasnosti za osoblje.</w:t>
      </w:r>
    </w:p>
    <w:p w:rsidR="00E151AD" w:rsidRDefault="00022D1C">
      <w:pPr>
        <w:pStyle w:val="Question"/>
        <w:keepNext/>
        <w:keepLines/>
        <w:spacing w:before="40" w:after="20"/>
      </w:pPr>
      <w:r>
        <w:t xml:space="preserve">25. Koji su osnovni principi </w:t>
      </w:r>
      <w:r>
        <w:t>signalizacije u dizanju tereta?</w:t>
      </w:r>
    </w:p>
    <w:p w:rsidR="00E151AD" w:rsidRDefault="00022D1C">
      <w:pPr>
        <w:pStyle w:val="Answer"/>
        <w:keepLines/>
        <w:spacing w:after="100"/>
        <w:ind w:left="317"/>
      </w:pPr>
      <w:r>
        <w:rPr>
          <w:b/>
        </w:rPr>
        <w:t xml:space="preserve">Odgovor: </w:t>
      </w:r>
      <w:r>
        <w:t>Standardni ručni signali, svjetlosni signali, radio-veza.</w:t>
      </w:r>
    </w:p>
    <w:p w:rsidR="00E151AD" w:rsidRDefault="00022D1C">
      <w:pPr>
        <w:pStyle w:val="Question"/>
        <w:keepNext/>
        <w:keepLines/>
        <w:spacing w:before="40" w:after="20"/>
      </w:pPr>
      <w:r>
        <w:t>26. Koji je minimalni razmak između osobe i tereta koji se podiže kranom?</w:t>
      </w:r>
    </w:p>
    <w:p w:rsidR="00E151AD" w:rsidRDefault="00022D1C">
      <w:pPr>
        <w:pStyle w:val="Answer"/>
        <w:keepLines/>
        <w:spacing w:after="100"/>
        <w:ind w:left="317"/>
      </w:pPr>
      <w:r>
        <w:rPr>
          <w:b/>
        </w:rPr>
        <w:t xml:space="preserve">Odgovor: </w:t>
      </w:r>
      <w:r>
        <w:t>Preporučeno najmanje 1,5 metara.</w:t>
      </w:r>
    </w:p>
    <w:p w:rsidR="00E151AD" w:rsidRDefault="00022D1C">
      <w:pPr>
        <w:pStyle w:val="Question"/>
        <w:keepNext/>
        <w:keepLines/>
        <w:spacing w:before="40" w:after="20"/>
      </w:pPr>
      <w:r>
        <w:t>27. Šta je protivteža na viljuškaru i čem</w:t>
      </w:r>
      <w:r>
        <w:t>u služi?</w:t>
      </w:r>
    </w:p>
    <w:p w:rsidR="00E151AD" w:rsidRDefault="00022D1C">
      <w:pPr>
        <w:pStyle w:val="Answer"/>
        <w:keepLines/>
        <w:spacing w:after="100"/>
        <w:ind w:left="317"/>
      </w:pPr>
      <w:r>
        <w:rPr>
          <w:b/>
        </w:rPr>
        <w:t xml:space="preserve">Odgovor: </w:t>
      </w:r>
      <w:r>
        <w:t>Dio koji balansira opterećenje - sprečava prevrtanje.</w:t>
      </w:r>
    </w:p>
    <w:p w:rsidR="00E151AD" w:rsidRDefault="00022D1C">
      <w:pPr>
        <w:pStyle w:val="Question"/>
        <w:keepNext/>
        <w:keepLines/>
        <w:spacing w:before="40" w:after="20"/>
      </w:pPr>
      <w:r>
        <w:t>28. Kako se postupa pri podizanju tereta u blizini električnih instalacija?</w:t>
      </w:r>
    </w:p>
    <w:p w:rsidR="00E151AD" w:rsidRDefault="00022D1C">
      <w:pPr>
        <w:pStyle w:val="Answer"/>
        <w:keepLines/>
        <w:spacing w:after="100"/>
        <w:ind w:left="317"/>
      </w:pPr>
      <w:r>
        <w:rPr>
          <w:b/>
        </w:rPr>
        <w:t xml:space="preserve">Odgovor: </w:t>
      </w:r>
      <w:r>
        <w:t>Obavezno isključenje napona i dodatne mjere zaštite.</w:t>
      </w:r>
    </w:p>
    <w:p w:rsidR="00E151AD" w:rsidRDefault="00022D1C">
      <w:pPr>
        <w:pStyle w:val="Question"/>
        <w:keepNext/>
        <w:keepLines/>
        <w:spacing w:before="40" w:after="20"/>
      </w:pPr>
      <w:r>
        <w:t xml:space="preserve">29. Koja su osnovna pravila parkiranja </w:t>
      </w:r>
      <w:r>
        <w:t>viljuškara?</w:t>
      </w:r>
    </w:p>
    <w:p w:rsidR="00E151AD" w:rsidRDefault="00022D1C">
      <w:pPr>
        <w:pStyle w:val="Answer"/>
        <w:keepLines/>
        <w:spacing w:after="100"/>
        <w:ind w:left="317"/>
      </w:pPr>
      <w:r>
        <w:rPr>
          <w:b/>
        </w:rPr>
        <w:t xml:space="preserve">Odgovor: </w:t>
      </w:r>
      <w:r>
        <w:t>Ravna podloga, spuštene viljuške, isključen motor, aktivirana kočnica.</w:t>
      </w:r>
    </w:p>
    <w:p w:rsidR="00E151AD" w:rsidRDefault="00022D1C">
      <w:pPr>
        <w:pStyle w:val="Question"/>
        <w:keepNext/>
        <w:keepLines/>
        <w:spacing w:before="40" w:after="20"/>
      </w:pPr>
      <w:r>
        <w:t>30. Kome se prijavljuje svaka promjena u radu opreme?</w:t>
      </w:r>
    </w:p>
    <w:p w:rsidR="00E151AD" w:rsidRDefault="00022D1C">
      <w:pPr>
        <w:pStyle w:val="Answer"/>
        <w:keepLines/>
        <w:spacing w:after="100"/>
        <w:ind w:left="317"/>
      </w:pPr>
      <w:r>
        <w:rPr>
          <w:b/>
        </w:rPr>
        <w:t xml:space="preserve">Odgovor: </w:t>
      </w:r>
      <w:r>
        <w:t>Nadležnom šefu smjene i osoblju tehničkog održavanja.</w:t>
      </w:r>
    </w:p>
    <w:p w:rsidR="00E151AD" w:rsidRDefault="00022D1C">
      <w:pPr>
        <w:pStyle w:val="Question"/>
        <w:keepNext/>
        <w:keepLines/>
        <w:spacing w:before="40" w:after="20"/>
      </w:pPr>
      <w:r>
        <w:lastRenderedPageBreak/>
        <w:t>31. Čime se upoznaje svaki zaposlenik koji zasn</w:t>
      </w:r>
      <w:r>
        <w:t>uje radni odnos?ž</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E151AD"/>
    <w:p w:rsidR="00E151AD" w:rsidRDefault="00022D1C">
      <w:pPr>
        <w:pStyle w:val="JobHeading"/>
        <w:spacing w:after="40"/>
      </w:pPr>
      <w:r>
        <w:t>Redni broj 35. – Vozač teretnog vozila</w:t>
      </w:r>
      <w:r>
        <w:br/>
        <w:t>Redni broj 36. – Vozač teretnog motornog vozila preko 20 t</w:t>
      </w:r>
    </w:p>
    <w:p w:rsidR="00E151AD" w:rsidRDefault="00022D1C">
      <w:pPr>
        <w:pStyle w:val="Meta"/>
        <w:keepNext/>
        <w:spacing w:after="20"/>
      </w:pPr>
      <w:r>
        <w:t>Nivo s</w:t>
      </w:r>
      <w:r>
        <w:t>tručne spreme: III/IV, tehnička/IV/III, C kategorija</w:t>
      </w:r>
    </w:p>
    <w:p w:rsidR="00E151AD" w:rsidRDefault="00022D1C">
      <w:pPr>
        <w:pStyle w:val="Question"/>
        <w:keepNext/>
        <w:keepLines/>
        <w:spacing w:before="40" w:after="20"/>
      </w:pPr>
      <w:r>
        <w:t>1. Koji je osnovni zadatak vozača teretnog vozila u rudniku?</w:t>
      </w:r>
    </w:p>
    <w:p w:rsidR="00E151AD" w:rsidRDefault="00022D1C">
      <w:pPr>
        <w:pStyle w:val="Answer"/>
        <w:keepLines/>
        <w:spacing w:after="100"/>
        <w:ind w:left="317"/>
      </w:pPr>
      <w:r>
        <w:rPr>
          <w:b/>
        </w:rPr>
        <w:t xml:space="preserve">Odgovor: </w:t>
      </w:r>
      <w:r>
        <w:t>Transport otkrivke/jalovine, rude ili drugog materijala unutar rudničkog kopa u skladu sa uputstvima nadzora.</w:t>
      </w:r>
    </w:p>
    <w:p w:rsidR="00E151AD" w:rsidRDefault="00022D1C">
      <w:pPr>
        <w:pStyle w:val="Question"/>
        <w:keepNext/>
        <w:keepLines/>
        <w:spacing w:before="40" w:after="20"/>
      </w:pPr>
      <w:r>
        <w:t>2. Koja vozila se koris</w:t>
      </w:r>
      <w:r>
        <w:t>te za transport tereta preko 20t u rudnicima?</w:t>
      </w:r>
    </w:p>
    <w:p w:rsidR="00E151AD" w:rsidRDefault="00022D1C">
      <w:pPr>
        <w:pStyle w:val="Answer"/>
        <w:keepLines/>
        <w:spacing w:after="100"/>
        <w:ind w:left="317"/>
      </w:pPr>
      <w:r>
        <w:rPr>
          <w:b/>
        </w:rPr>
        <w:t xml:space="preserve">Odgovor: </w:t>
      </w:r>
      <w:r>
        <w:t>Koriste se specijalizovana vozila koja su dizajnirana da izdrže ekstremne uslove rada, kao što su teški tereni, prašina, visoke temperature i velika opterećenja. Od vozila se koriste Damperi, Caterpill</w:t>
      </w:r>
      <w:r>
        <w:t>ari, Komatsu - teški kamioni s kipom.</w:t>
      </w:r>
    </w:p>
    <w:p w:rsidR="00E151AD" w:rsidRDefault="00022D1C">
      <w:pPr>
        <w:pStyle w:val="Question"/>
        <w:keepNext/>
        <w:keepLines/>
        <w:spacing w:before="40" w:after="20"/>
      </w:pPr>
      <w:r>
        <w:t>3. Ko mora izvršiti vizuelni pregled vozila prije početka rada?</w:t>
      </w:r>
    </w:p>
    <w:p w:rsidR="00E151AD" w:rsidRDefault="00022D1C">
      <w:pPr>
        <w:pStyle w:val="Answer"/>
        <w:keepLines/>
        <w:spacing w:after="100"/>
        <w:ind w:left="317"/>
      </w:pPr>
      <w:r>
        <w:rPr>
          <w:b/>
        </w:rPr>
        <w:t xml:space="preserve">Odgovor: </w:t>
      </w:r>
      <w:r>
        <w:t>Vozač je dužan da na početku i kraju svake smjene provjeri tehničku ispravnost vozila.</w:t>
      </w:r>
    </w:p>
    <w:p w:rsidR="00E151AD" w:rsidRDefault="00022D1C">
      <w:pPr>
        <w:pStyle w:val="Question"/>
        <w:keepNext/>
        <w:keepLines/>
        <w:spacing w:before="40" w:after="20"/>
      </w:pPr>
      <w:r>
        <w:t xml:space="preserve">4. Koja dokumentacija mora biti dostupna u rudničkom </w:t>
      </w:r>
      <w:r>
        <w:t>vozilu?</w:t>
      </w:r>
    </w:p>
    <w:p w:rsidR="00E151AD" w:rsidRDefault="00022D1C">
      <w:pPr>
        <w:pStyle w:val="Answer"/>
        <w:keepLines/>
        <w:spacing w:after="100"/>
        <w:ind w:left="317"/>
      </w:pPr>
      <w:r>
        <w:rPr>
          <w:b/>
        </w:rPr>
        <w:t xml:space="preserve">Odgovor: </w:t>
      </w:r>
      <w:r>
        <w:t>Radni nalog, saobraćajna dozvola (dokaz da je vozilo registrovano i tehnički ispravno), dozvola za rad u rudniku (ako se izdaje posebno za vozilo), potvrda o tehničkom pregledu vozila, knjiga održavanja, evidencija o dnevnim pregledima voz</w:t>
      </w:r>
      <w:r>
        <w:t>ila (dokument u koji vozač ili operater upisuje stanje prije početka smjene - ulja, gume, kočnice, svjetla itd.).</w:t>
      </w:r>
    </w:p>
    <w:p w:rsidR="00E151AD" w:rsidRDefault="00022D1C">
      <w:pPr>
        <w:pStyle w:val="Question"/>
        <w:keepNext/>
        <w:keepLines/>
        <w:spacing w:before="40" w:after="20"/>
      </w:pPr>
      <w:r>
        <w:t>5. Kako se komunicira s dispečerom u rudarskom krugu?</w:t>
      </w:r>
    </w:p>
    <w:p w:rsidR="00E151AD" w:rsidRDefault="00022D1C">
      <w:pPr>
        <w:pStyle w:val="Answer"/>
        <w:keepLines/>
        <w:spacing w:after="100"/>
        <w:ind w:left="317"/>
      </w:pPr>
      <w:r>
        <w:rPr>
          <w:b/>
        </w:rPr>
        <w:t xml:space="preserve">Odgovor: </w:t>
      </w:r>
      <w:r>
        <w:t>Putem radio-veze ili signalizacijom dogovorenom po internim pravilima rudnika.</w:t>
      </w:r>
    </w:p>
    <w:p w:rsidR="00E151AD" w:rsidRDefault="00022D1C">
      <w:pPr>
        <w:pStyle w:val="Question"/>
        <w:keepNext/>
        <w:keepLines/>
        <w:spacing w:before="40" w:after="20"/>
      </w:pPr>
      <w:r>
        <w:t>6. Koji su posebni uslovi vožnje u rudarskom okruženju?</w:t>
      </w:r>
    </w:p>
    <w:p w:rsidR="00E151AD" w:rsidRDefault="00022D1C">
      <w:pPr>
        <w:pStyle w:val="Answer"/>
        <w:keepLines/>
        <w:spacing w:after="100"/>
        <w:ind w:left="317"/>
      </w:pPr>
      <w:r>
        <w:rPr>
          <w:b/>
        </w:rPr>
        <w:t xml:space="preserve">Odgovor: </w:t>
      </w:r>
      <w:r>
        <w:t>Teški uslovi rada, loš teren, niska vidljivost, strmi nagibi i prisustvo drugih teških mašina.</w:t>
      </w:r>
    </w:p>
    <w:p w:rsidR="00E151AD" w:rsidRDefault="00022D1C">
      <w:pPr>
        <w:pStyle w:val="Question"/>
        <w:keepNext/>
        <w:keepLines/>
        <w:spacing w:before="40" w:after="20"/>
      </w:pPr>
      <w:r>
        <w:t>7. Kako se vozilo pozicionira ispod utovarne stanice?</w:t>
      </w:r>
    </w:p>
    <w:p w:rsidR="00E151AD" w:rsidRDefault="00022D1C">
      <w:pPr>
        <w:pStyle w:val="Answer"/>
        <w:keepLines/>
        <w:spacing w:after="100"/>
        <w:ind w:left="317"/>
      </w:pPr>
      <w:r>
        <w:rPr>
          <w:b/>
        </w:rPr>
        <w:t xml:space="preserve">Odgovor: </w:t>
      </w:r>
      <w:r>
        <w:t>Prema uputama utovarivača ili sig</w:t>
      </w:r>
      <w:r>
        <w:t>naliste – precizno i sigurno.</w:t>
      </w:r>
    </w:p>
    <w:p w:rsidR="00E151AD" w:rsidRDefault="00022D1C">
      <w:pPr>
        <w:pStyle w:val="Question"/>
        <w:keepNext/>
        <w:keepLines/>
        <w:spacing w:before="40" w:after="20"/>
      </w:pPr>
      <w:r>
        <w:t>8. Koje su mjere zaštite pri radu u blizini bagera?</w:t>
      </w:r>
    </w:p>
    <w:p w:rsidR="00E151AD" w:rsidRDefault="00022D1C">
      <w:pPr>
        <w:pStyle w:val="Answer"/>
        <w:keepLines/>
        <w:spacing w:after="100"/>
        <w:ind w:left="317"/>
      </w:pPr>
      <w:r>
        <w:rPr>
          <w:b/>
        </w:rPr>
        <w:t xml:space="preserve">Odgovor: </w:t>
      </w:r>
      <w:r>
        <w:t>Obavezna vizuelna i/ili radio komunikacija i zabrana kretanja bez odobrenja.</w:t>
      </w:r>
    </w:p>
    <w:p w:rsidR="00E151AD" w:rsidRDefault="00022D1C">
      <w:pPr>
        <w:pStyle w:val="Question"/>
        <w:keepNext/>
        <w:keepLines/>
        <w:spacing w:before="40" w:after="20"/>
      </w:pPr>
      <w:r>
        <w:t>9. Šta se smatra tehničkom neispravnošću vozila u rudniku?</w:t>
      </w:r>
    </w:p>
    <w:p w:rsidR="00E151AD" w:rsidRDefault="00022D1C">
      <w:pPr>
        <w:pStyle w:val="Answer"/>
        <w:keepLines/>
        <w:spacing w:after="100"/>
        <w:ind w:left="317"/>
      </w:pPr>
      <w:r>
        <w:rPr>
          <w:b/>
        </w:rPr>
        <w:t xml:space="preserve">Odgovor: </w:t>
      </w:r>
      <w:r>
        <w:t xml:space="preserve">Neispravne kočnice, </w:t>
      </w:r>
      <w:r>
        <w:t>svjetla, gume, curenje tečnosti ili sistem za kipovanje.</w:t>
      </w:r>
    </w:p>
    <w:p w:rsidR="00E151AD" w:rsidRDefault="00022D1C">
      <w:pPr>
        <w:pStyle w:val="Question"/>
        <w:keepNext/>
        <w:keepLines/>
        <w:spacing w:before="40" w:after="20"/>
      </w:pPr>
      <w:r>
        <w:t>10. Kada se koristi blokada diferencijala u rudarskim vozilima?</w:t>
      </w:r>
    </w:p>
    <w:p w:rsidR="00E151AD" w:rsidRDefault="00022D1C">
      <w:pPr>
        <w:pStyle w:val="Answer"/>
        <w:keepLines/>
        <w:spacing w:after="100"/>
        <w:ind w:left="317"/>
      </w:pPr>
      <w:r>
        <w:rPr>
          <w:b/>
        </w:rPr>
        <w:t xml:space="preserve">Odgovor: </w:t>
      </w:r>
      <w:r>
        <w:t>Na klizavim ili neravnim terenima radi poboljšanja vuče.</w:t>
      </w:r>
    </w:p>
    <w:p w:rsidR="00E151AD" w:rsidRDefault="00022D1C">
      <w:pPr>
        <w:pStyle w:val="Question"/>
        <w:keepNext/>
        <w:keepLines/>
        <w:spacing w:before="40" w:after="20"/>
      </w:pPr>
      <w:r>
        <w:t>11. Koja zaštitna oprema je obavezna za vozača u rudniku?</w:t>
      </w:r>
    </w:p>
    <w:p w:rsidR="00E151AD" w:rsidRDefault="00022D1C">
      <w:pPr>
        <w:pStyle w:val="Answer"/>
        <w:keepLines/>
        <w:spacing w:after="100"/>
        <w:ind w:left="317"/>
      </w:pPr>
      <w:r>
        <w:rPr>
          <w:b/>
        </w:rPr>
        <w:t xml:space="preserve">Odgovor: </w:t>
      </w:r>
      <w:r>
        <w:t>Šl</w:t>
      </w:r>
      <w:r>
        <w:t>jem, reflektujući prsluk, zaštitna obuća.</w:t>
      </w:r>
    </w:p>
    <w:p w:rsidR="00E151AD" w:rsidRDefault="00022D1C">
      <w:pPr>
        <w:pStyle w:val="Question"/>
        <w:keepNext/>
        <w:keepLines/>
        <w:spacing w:before="40" w:after="20"/>
      </w:pPr>
      <w:r>
        <w:t>12. Kako se izbjegava prevrtanje pri kipovanju tereta?</w:t>
      </w:r>
    </w:p>
    <w:p w:rsidR="00E151AD" w:rsidRDefault="00022D1C">
      <w:pPr>
        <w:pStyle w:val="Answer"/>
        <w:keepLines/>
        <w:spacing w:after="100"/>
        <w:ind w:left="317"/>
      </w:pPr>
      <w:r>
        <w:rPr>
          <w:b/>
        </w:rPr>
        <w:t xml:space="preserve">Odgovor: </w:t>
      </w:r>
      <w:r>
        <w:t>Kipuje se samo na stabilnoj podlozi, pod uglom manjim od preporučenog, uz prethodni pregled.</w:t>
      </w:r>
    </w:p>
    <w:p w:rsidR="00E151AD" w:rsidRDefault="00022D1C">
      <w:pPr>
        <w:pStyle w:val="Question"/>
        <w:keepNext/>
        <w:keepLines/>
        <w:spacing w:before="40" w:after="20"/>
      </w:pPr>
      <w:r>
        <w:t>13. Šta znači kada dispečer izda naredbu STOP svim vozili</w:t>
      </w:r>
      <w:r>
        <w:t>ma?</w:t>
      </w:r>
    </w:p>
    <w:p w:rsidR="00E151AD" w:rsidRDefault="00022D1C">
      <w:pPr>
        <w:pStyle w:val="Answer"/>
        <w:keepLines/>
        <w:spacing w:after="100"/>
        <w:ind w:left="317"/>
      </w:pPr>
      <w:r>
        <w:rPr>
          <w:b/>
        </w:rPr>
        <w:t xml:space="preserve">Odgovor: </w:t>
      </w:r>
      <w:r>
        <w:t>Obustava saobraćaja zbog opasnosti - odmah se zaustavlja i čeka novo naređenje.</w:t>
      </w:r>
    </w:p>
    <w:p w:rsidR="00E151AD" w:rsidRDefault="00022D1C">
      <w:pPr>
        <w:pStyle w:val="Question"/>
        <w:keepNext/>
        <w:keepLines/>
        <w:spacing w:before="40" w:after="20"/>
      </w:pPr>
      <w:r>
        <w:t>14. Kako se upravlja vozilom na uskom rudarskom putu?</w:t>
      </w:r>
    </w:p>
    <w:p w:rsidR="00E151AD" w:rsidRDefault="00022D1C">
      <w:pPr>
        <w:pStyle w:val="Answer"/>
        <w:keepLines/>
        <w:spacing w:after="100"/>
        <w:ind w:left="317"/>
      </w:pPr>
      <w:r>
        <w:rPr>
          <w:b/>
        </w:rPr>
        <w:t xml:space="preserve">Odgovor: </w:t>
      </w:r>
      <w:r>
        <w:t>Polako, uz obaveznu upotrebu svjetala i sirene pri nepreglednim krivinama.</w:t>
      </w:r>
    </w:p>
    <w:p w:rsidR="00E151AD" w:rsidRDefault="00022D1C">
      <w:pPr>
        <w:pStyle w:val="Question"/>
        <w:keepNext/>
        <w:keepLines/>
        <w:spacing w:before="40" w:after="20"/>
      </w:pPr>
      <w:r>
        <w:lastRenderedPageBreak/>
        <w:t>15. Kako se vrši evidenci</w:t>
      </w:r>
      <w:r>
        <w:t>ja utovara i istovara u rudniku?</w:t>
      </w:r>
    </w:p>
    <w:p w:rsidR="00E151AD" w:rsidRDefault="00022D1C">
      <w:pPr>
        <w:pStyle w:val="Answer"/>
        <w:keepLines/>
        <w:spacing w:after="100"/>
        <w:ind w:left="317"/>
      </w:pPr>
      <w:r>
        <w:rPr>
          <w:b/>
        </w:rPr>
        <w:t xml:space="preserve">Odgovor: </w:t>
      </w:r>
      <w:r>
        <w:t>Putem naloga, kartice utovara ili automatskog sistema na vagi.</w:t>
      </w:r>
    </w:p>
    <w:p w:rsidR="00E151AD" w:rsidRDefault="00022D1C">
      <w:pPr>
        <w:pStyle w:val="Question"/>
        <w:keepNext/>
        <w:keepLines/>
        <w:spacing w:before="40" w:after="20"/>
      </w:pPr>
      <w:r>
        <w:t>16. Šta je propisani maksimalni nagib za vožnju rudarskog kamiona?</w:t>
      </w:r>
    </w:p>
    <w:p w:rsidR="00E151AD" w:rsidRDefault="00022D1C">
      <w:pPr>
        <w:pStyle w:val="Answer"/>
        <w:keepLines/>
        <w:spacing w:after="100"/>
        <w:ind w:left="317"/>
      </w:pPr>
      <w:r>
        <w:rPr>
          <w:b/>
        </w:rPr>
        <w:t xml:space="preserve">Odgovor: </w:t>
      </w:r>
      <w:r>
        <w:t>Obično do 10%, ali zavisi od proizvođača vozila i uslova u rudniku.</w:t>
      </w:r>
    </w:p>
    <w:p w:rsidR="00E151AD" w:rsidRDefault="00022D1C">
      <w:pPr>
        <w:pStyle w:val="Question"/>
        <w:keepNext/>
        <w:keepLines/>
        <w:spacing w:before="40" w:after="20"/>
      </w:pPr>
      <w:r>
        <w:t xml:space="preserve">17. </w:t>
      </w:r>
      <w:r>
        <w:t>Koji su znaci preopterećenja vozila u rudniku?</w:t>
      </w:r>
    </w:p>
    <w:p w:rsidR="00E151AD" w:rsidRDefault="00022D1C">
      <w:pPr>
        <w:pStyle w:val="Answer"/>
        <w:keepLines/>
        <w:spacing w:after="100"/>
        <w:ind w:left="317"/>
      </w:pPr>
      <w:r>
        <w:rPr>
          <w:b/>
        </w:rPr>
        <w:t xml:space="preserve">Odgovor: </w:t>
      </w:r>
      <w:r>
        <w:t>Spor odziv, teško upravljanje, nagib vozila, povećan zaustavni put.</w:t>
      </w:r>
    </w:p>
    <w:p w:rsidR="00E151AD" w:rsidRDefault="00022D1C">
      <w:pPr>
        <w:pStyle w:val="Question"/>
        <w:keepNext/>
        <w:keepLines/>
        <w:spacing w:before="40" w:after="20"/>
      </w:pPr>
      <w:r>
        <w:t>18. Šta učiniti ako dođe do kvara usred transporta rude?</w:t>
      </w:r>
    </w:p>
    <w:p w:rsidR="00E151AD" w:rsidRDefault="00022D1C">
      <w:pPr>
        <w:pStyle w:val="Answer"/>
        <w:keepLines/>
        <w:spacing w:after="100"/>
        <w:ind w:left="317"/>
      </w:pPr>
      <w:r>
        <w:rPr>
          <w:b/>
        </w:rPr>
        <w:t xml:space="preserve">Odgovor: </w:t>
      </w:r>
      <w:r>
        <w:t xml:space="preserve">Zaustaviti vozilo na sigurnom mjestu, uključiti signalizaciju i </w:t>
      </w:r>
      <w:r>
        <w:t>prijaviti dispečeru.</w:t>
      </w:r>
    </w:p>
    <w:p w:rsidR="00E151AD" w:rsidRDefault="00022D1C">
      <w:pPr>
        <w:pStyle w:val="Question"/>
        <w:keepNext/>
        <w:keepLines/>
        <w:spacing w:before="40" w:after="20"/>
      </w:pPr>
      <w:r>
        <w:t>19. Koje radnje prethode istovaru rude?</w:t>
      </w:r>
    </w:p>
    <w:p w:rsidR="00E151AD" w:rsidRDefault="00022D1C">
      <w:pPr>
        <w:pStyle w:val="Answer"/>
        <w:keepLines/>
        <w:spacing w:after="100"/>
        <w:ind w:left="317"/>
      </w:pPr>
      <w:r>
        <w:rPr>
          <w:b/>
        </w:rPr>
        <w:t xml:space="preserve">Odgovor: </w:t>
      </w:r>
      <w:r>
        <w:t>Provjera stabilnosti podloge, uključivanje sigurnosne kočnice, provjera sistema za kipovanje.</w:t>
      </w:r>
    </w:p>
    <w:p w:rsidR="00E151AD" w:rsidRDefault="00022D1C">
      <w:pPr>
        <w:pStyle w:val="Question"/>
        <w:keepNext/>
        <w:keepLines/>
        <w:spacing w:before="40" w:after="20"/>
      </w:pPr>
      <w:r>
        <w:t>20. Kako se osigurava vozilo pri parkiranju u rudniku?</w:t>
      </w:r>
    </w:p>
    <w:p w:rsidR="00E151AD" w:rsidRDefault="00022D1C">
      <w:pPr>
        <w:pStyle w:val="Answer"/>
        <w:keepLines/>
        <w:spacing w:after="100"/>
        <w:ind w:left="317"/>
      </w:pPr>
      <w:r>
        <w:rPr>
          <w:b/>
        </w:rPr>
        <w:t xml:space="preserve">Odgovor: </w:t>
      </w:r>
      <w:r>
        <w:t>Povlačenjem ručne kočnice, p</w:t>
      </w:r>
      <w:r>
        <w:t>ostavljanjem klinova i isključivanjem motora.</w:t>
      </w:r>
    </w:p>
    <w:p w:rsidR="00E151AD" w:rsidRDefault="00022D1C">
      <w:pPr>
        <w:pStyle w:val="Question"/>
        <w:keepNext/>
        <w:keepLines/>
        <w:spacing w:before="40" w:after="20"/>
      </w:pPr>
      <w:r>
        <w:t>21. Kako se reguliše brzina u rudarskom krugu?</w:t>
      </w:r>
    </w:p>
    <w:p w:rsidR="00E151AD" w:rsidRDefault="00022D1C">
      <w:pPr>
        <w:pStyle w:val="Answer"/>
        <w:keepLines/>
        <w:spacing w:after="100"/>
        <w:ind w:left="317"/>
      </w:pPr>
      <w:r>
        <w:rPr>
          <w:b/>
        </w:rPr>
        <w:t xml:space="preserve">Odgovor: </w:t>
      </w:r>
      <w:r>
        <w:t>Prema internim propisima rudnika – obično maksimalno 20–30 km/h.</w:t>
      </w:r>
    </w:p>
    <w:p w:rsidR="00E151AD" w:rsidRDefault="00022D1C">
      <w:pPr>
        <w:pStyle w:val="Question"/>
        <w:keepNext/>
        <w:keepLines/>
        <w:spacing w:before="40" w:after="20"/>
      </w:pPr>
      <w:r>
        <w:t>22. Koje su obaveze vozača prilikom prijema smjene?</w:t>
      </w:r>
    </w:p>
    <w:p w:rsidR="00E151AD" w:rsidRDefault="00022D1C">
      <w:pPr>
        <w:pStyle w:val="Answer"/>
        <w:keepLines/>
        <w:spacing w:after="100"/>
        <w:ind w:left="317"/>
      </w:pPr>
      <w:r>
        <w:rPr>
          <w:b/>
        </w:rPr>
        <w:t xml:space="preserve">Odgovor: </w:t>
      </w:r>
      <w:r>
        <w:t>Preuzimanje vozila, provjera</w:t>
      </w:r>
      <w:r>
        <w:t xml:space="preserve"> stanja i evidentiranje eventualnih zapažanja u knjizi smjene.</w:t>
      </w:r>
    </w:p>
    <w:p w:rsidR="00E151AD" w:rsidRDefault="00022D1C">
      <w:pPr>
        <w:pStyle w:val="Question"/>
        <w:keepNext/>
        <w:keepLines/>
        <w:spacing w:before="40" w:after="20"/>
      </w:pPr>
      <w:r>
        <w:t>23. Kako se vrši komunikacija s drugim vozačima na trasi?</w:t>
      </w:r>
    </w:p>
    <w:p w:rsidR="00E151AD" w:rsidRDefault="00022D1C">
      <w:pPr>
        <w:pStyle w:val="Answer"/>
        <w:keepLines/>
        <w:spacing w:after="100"/>
        <w:ind w:left="317"/>
      </w:pPr>
      <w:r>
        <w:rPr>
          <w:b/>
        </w:rPr>
        <w:t xml:space="preserve">Odgovor: </w:t>
      </w:r>
      <w:r>
        <w:t>Kratki radio pozivi, svjetlosni signali, zvučni signali po dogovorenim pravilima.</w:t>
      </w:r>
    </w:p>
    <w:p w:rsidR="00E151AD" w:rsidRDefault="00022D1C">
      <w:pPr>
        <w:pStyle w:val="Question"/>
        <w:keepNext/>
        <w:keepLines/>
        <w:spacing w:before="40" w:after="20"/>
      </w:pPr>
      <w:r>
        <w:t>24. Kako postupiti u slučaju nezgode u rudar</w:t>
      </w:r>
      <w:r>
        <w:t>skom transportu?</w:t>
      </w:r>
    </w:p>
    <w:p w:rsidR="00E151AD" w:rsidRDefault="00022D1C">
      <w:pPr>
        <w:pStyle w:val="Answer"/>
        <w:keepLines/>
        <w:spacing w:after="100"/>
        <w:ind w:left="317"/>
      </w:pPr>
      <w:r>
        <w:rPr>
          <w:b/>
        </w:rPr>
        <w:t xml:space="preserve">Odgovor: </w:t>
      </w:r>
      <w:r>
        <w:t>Obezbijediti mjesto, pomoći povrijeđenima, pozvati nadređene i sačiniti zapisnik.</w:t>
      </w:r>
    </w:p>
    <w:p w:rsidR="00E151AD" w:rsidRDefault="00022D1C">
      <w:pPr>
        <w:pStyle w:val="Question"/>
        <w:keepNext/>
        <w:keepLines/>
        <w:spacing w:before="40" w:after="20"/>
      </w:pPr>
      <w:r>
        <w:t>25. Kako se postupa u slučaju loših vremenskih uslova?</w:t>
      </w:r>
    </w:p>
    <w:p w:rsidR="00E151AD" w:rsidRDefault="00022D1C">
      <w:pPr>
        <w:pStyle w:val="Answer"/>
        <w:keepLines/>
        <w:spacing w:after="100"/>
        <w:ind w:left="317"/>
      </w:pPr>
      <w:r>
        <w:rPr>
          <w:b/>
        </w:rPr>
        <w:t xml:space="preserve">Odgovor: </w:t>
      </w:r>
      <w:r>
        <w:t>Voziti s povećanim oprezom, smanjenom brzinom, i po potrebi obustaviti vožnju.</w:t>
      </w:r>
    </w:p>
    <w:p w:rsidR="00E151AD" w:rsidRDefault="00022D1C">
      <w:pPr>
        <w:pStyle w:val="Question"/>
        <w:keepNext/>
        <w:keepLines/>
        <w:spacing w:before="40" w:after="20"/>
      </w:pPr>
      <w:r>
        <w:t>26. K</w:t>
      </w:r>
      <w:r>
        <w:t>oje su posljedice nepoštovanja sigurnosnih propisa u rudniku?</w:t>
      </w:r>
    </w:p>
    <w:p w:rsidR="00E151AD" w:rsidRDefault="00022D1C">
      <w:pPr>
        <w:pStyle w:val="Answer"/>
        <w:keepLines/>
        <w:spacing w:after="100"/>
        <w:ind w:left="317"/>
      </w:pPr>
      <w:r>
        <w:rPr>
          <w:b/>
        </w:rPr>
        <w:t xml:space="preserve">Odgovor: </w:t>
      </w:r>
      <w:r>
        <w:t>Opasnost po život, disciplinski postupci, novčane kazne ili udaljenje s radnog mjesta.</w:t>
      </w:r>
    </w:p>
    <w:p w:rsidR="00E151AD" w:rsidRDefault="00022D1C">
      <w:pPr>
        <w:pStyle w:val="Question"/>
        <w:keepNext/>
        <w:keepLines/>
        <w:spacing w:before="40" w:after="20"/>
      </w:pPr>
      <w:r>
        <w:t>27. Kako se ponašati na jalovištima ili nasipima?</w:t>
      </w:r>
    </w:p>
    <w:p w:rsidR="00E151AD" w:rsidRDefault="00022D1C">
      <w:pPr>
        <w:pStyle w:val="Answer"/>
        <w:keepLines/>
        <w:spacing w:after="100"/>
        <w:ind w:left="317"/>
      </w:pPr>
      <w:r>
        <w:rPr>
          <w:b/>
        </w:rPr>
        <w:t xml:space="preserve">Odgovor: </w:t>
      </w:r>
      <w:r>
        <w:t>Potrebna je posebna pažnja zbog nestabi</w:t>
      </w:r>
      <w:r>
        <w:t>lnog terena i mogućnosti slijeganja.</w:t>
      </w:r>
    </w:p>
    <w:p w:rsidR="00E151AD" w:rsidRDefault="00022D1C">
      <w:pPr>
        <w:pStyle w:val="Question"/>
        <w:keepNext/>
        <w:keepLines/>
        <w:spacing w:before="40" w:after="20"/>
      </w:pPr>
      <w:r>
        <w:t>28. Koja su pravila za vožnju u konvoju u rudniku?</w:t>
      </w:r>
    </w:p>
    <w:p w:rsidR="00E151AD" w:rsidRDefault="00022D1C">
      <w:pPr>
        <w:pStyle w:val="Answer"/>
        <w:keepLines/>
        <w:spacing w:after="100"/>
        <w:ind w:left="317"/>
      </w:pPr>
      <w:r>
        <w:rPr>
          <w:b/>
        </w:rPr>
        <w:t xml:space="preserve">Odgovor: </w:t>
      </w:r>
      <w:r>
        <w:t>Držati rastojanje, ista brzina, komanda dispečera ili signaliste.</w:t>
      </w:r>
    </w:p>
    <w:p w:rsidR="00E151AD" w:rsidRDefault="00022D1C">
      <w:pPr>
        <w:pStyle w:val="Question"/>
        <w:keepNext/>
        <w:keepLines/>
        <w:spacing w:before="40" w:after="20"/>
      </w:pPr>
      <w:r>
        <w:t>29. Kako se provodi svakodnevna kontrola sigurnosnih sistema?</w:t>
      </w:r>
    </w:p>
    <w:p w:rsidR="00E151AD" w:rsidRDefault="00022D1C">
      <w:pPr>
        <w:pStyle w:val="Answer"/>
        <w:keepLines/>
        <w:spacing w:after="100"/>
        <w:ind w:left="317"/>
      </w:pPr>
      <w:r>
        <w:rPr>
          <w:b/>
        </w:rPr>
        <w:t xml:space="preserve">Odgovor: </w:t>
      </w:r>
      <w:r>
        <w:t>Pregled kočnica, svjet</w:t>
      </w:r>
      <w:r>
        <w:t>ala, upravljača, ogibljenja i sigurnosne opreme.</w:t>
      </w:r>
    </w:p>
    <w:p w:rsidR="00E151AD" w:rsidRDefault="00022D1C">
      <w:pPr>
        <w:pStyle w:val="Question"/>
        <w:keepNext/>
        <w:keepLines/>
        <w:spacing w:before="40" w:after="20"/>
      </w:pPr>
      <w:r>
        <w:t>30. Ko odgovara za tehničku ispravnost vozila?</w:t>
      </w:r>
    </w:p>
    <w:p w:rsidR="00E151AD" w:rsidRDefault="00022D1C">
      <w:pPr>
        <w:pStyle w:val="Answer"/>
        <w:keepLines/>
        <w:spacing w:after="100"/>
        <w:ind w:left="317"/>
      </w:pPr>
      <w:r>
        <w:rPr>
          <w:b/>
        </w:rPr>
        <w:t xml:space="preserve">Odgovor: </w:t>
      </w:r>
      <w:r>
        <w:t>Vozač za dnevni pregled, a mehaničarska služba za održavanje i servise.</w:t>
      </w:r>
    </w:p>
    <w:p w:rsidR="00E151AD" w:rsidRDefault="00022D1C">
      <w:pPr>
        <w:pStyle w:val="Question"/>
        <w:keepNext/>
        <w:keepLines/>
        <w:spacing w:before="40" w:after="20"/>
      </w:pPr>
      <w:r>
        <w:t>31. Čime se upoznaje svaki zaposlenik koji zasnuje radni odnos?</w:t>
      </w:r>
    </w:p>
    <w:p w:rsidR="00E151AD" w:rsidRDefault="00022D1C">
      <w:pPr>
        <w:pStyle w:val="Answer"/>
        <w:keepLines/>
        <w:spacing w:after="100"/>
        <w:ind w:left="317"/>
      </w:pPr>
      <w:r>
        <w:rPr>
          <w:b/>
        </w:rPr>
        <w:t xml:space="preserve">Odgovor: </w:t>
      </w:r>
      <w:r>
        <w:t xml:space="preserve">Svaki </w:t>
      </w:r>
      <w:r>
        <w:t>zaposlenik se upoznaje sa poslom koji će obavljati, propisima i  mjerama zaštite  na radu i mjerama zaštite od požara.</w:t>
      </w:r>
    </w:p>
    <w:p w:rsidR="00E151AD" w:rsidRDefault="00E151AD"/>
    <w:p w:rsidR="00E151AD" w:rsidRDefault="00022D1C">
      <w:pPr>
        <w:pStyle w:val="JobHeading"/>
        <w:spacing w:after="40"/>
      </w:pPr>
      <w:r>
        <w:lastRenderedPageBreak/>
        <w:t>Redni broj 37. – Ložač kotlova</w:t>
      </w:r>
    </w:p>
    <w:p w:rsidR="00E151AD" w:rsidRDefault="00022D1C">
      <w:pPr>
        <w:pStyle w:val="Meta"/>
        <w:keepNext/>
        <w:spacing w:after="20"/>
      </w:pPr>
      <w:r>
        <w:t>Nivo stručne spreme: II</w:t>
      </w:r>
    </w:p>
    <w:p w:rsidR="00E151AD" w:rsidRDefault="00022D1C">
      <w:pPr>
        <w:pStyle w:val="Question"/>
        <w:keepNext/>
        <w:keepLines/>
        <w:spacing w:before="40" w:after="20"/>
      </w:pPr>
      <w:r>
        <w:t>1. Koji je osnovni zadatak ložača kotlova?</w:t>
      </w:r>
    </w:p>
    <w:p w:rsidR="00E151AD" w:rsidRDefault="00022D1C">
      <w:pPr>
        <w:pStyle w:val="Answer"/>
        <w:keepLines/>
        <w:spacing w:after="100"/>
        <w:ind w:left="317"/>
      </w:pPr>
      <w:r>
        <w:rPr>
          <w:b/>
        </w:rPr>
        <w:t xml:space="preserve">Odgovor: </w:t>
      </w:r>
      <w:r>
        <w:t>Održavanje stabilnog rada par</w:t>
      </w:r>
      <w:r>
        <w:t>nog kotla, obezbjeđenje potrebnog pritiska pare i nadzor nad sigurnosnim sistemima.</w:t>
      </w:r>
    </w:p>
    <w:p w:rsidR="00E151AD" w:rsidRDefault="00022D1C">
      <w:pPr>
        <w:pStyle w:val="Question"/>
        <w:keepNext/>
        <w:keepLines/>
        <w:spacing w:before="40" w:after="20"/>
      </w:pPr>
      <w:r>
        <w:t>2. Koje vrste goriva se koriste za loženje kotlova u rudarstvu?</w:t>
      </w:r>
    </w:p>
    <w:p w:rsidR="00E151AD" w:rsidRDefault="00022D1C">
      <w:pPr>
        <w:pStyle w:val="Answer"/>
        <w:keepLines/>
        <w:spacing w:after="100"/>
        <w:ind w:left="317"/>
      </w:pPr>
      <w:r>
        <w:rPr>
          <w:b/>
        </w:rPr>
        <w:t xml:space="preserve">Odgovor: </w:t>
      </w:r>
      <w:r>
        <w:t>Ugalj, lož ulje, drvo ili prirodni plin – zavisno od tipa kotla.</w:t>
      </w:r>
    </w:p>
    <w:p w:rsidR="00E151AD" w:rsidRDefault="00022D1C">
      <w:pPr>
        <w:pStyle w:val="Question"/>
        <w:keepNext/>
        <w:keepLines/>
        <w:spacing w:before="40" w:after="20"/>
      </w:pPr>
      <w:r>
        <w:t>3. Kako se mjeri nivo vode u kotlu</w:t>
      </w:r>
      <w:r>
        <w:t>?</w:t>
      </w:r>
    </w:p>
    <w:p w:rsidR="00E151AD" w:rsidRDefault="00022D1C">
      <w:pPr>
        <w:pStyle w:val="Answer"/>
        <w:keepLines/>
        <w:spacing w:after="100"/>
        <w:ind w:left="317"/>
      </w:pPr>
      <w:r>
        <w:rPr>
          <w:b/>
        </w:rPr>
        <w:t xml:space="preserve">Odgovor: </w:t>
      </w:r>
      <w:r>
        <w:t>Pomoću kontrolnog stakla, plovka i automatskih senzora nivoa.</w:t>
      </w:r>
    </w:p>
    <w:p w:rsidR="00E151AD" w:rsidRDefault="00022D1C">
      <w:pPr>
        <w:pStyle w:val="Question"/>
        <w:keepNext/>
        <w:keepLines/>
        <w:spacing w:before="40" w:after="20"/>
      </w:pPr>
      <w:r>
        <w:t>4. Koja je optimalna radna temperatura pare u standardnim rudarskim kotlovima?</w:t>
      </w:r>
    </w:p>
    <w:p w:rsidR="00E151AD" w:rsidRDefault="00022D1C">
      <w:pPr>
        <w:pStyle w:val="Answer"/>
        <w:keepLines/>
        <w:spacing w:after="100"/>
        <w:ind w:left="317"/>
      </w:pPr>
      <w:r>
        <w:rPr>
          <w:b/>
        </w:rPr>
        <w:t xml:space="preserve">Odgovor: </w:t>
      </w:r>
      <w:r>
        <w:t>Između 180°C i 220°C, zavisno od konstrukcije kotla.</w:t>
      </w:r>
    </w:p>
    <w:p w:rsidR="00E151AD" w:rsidRDefault="00022D1C">
      <w:pPr>
        <w:pStyle w:val="Question"/>
        <w:keepNext/>
        <w:keepLines/>
        <w:spacing w:before="40" w:after="20"/>
      </w:pPr>
      <w:r>
        <w:t>5. Šta je sigurnosni ventil i čemu služi?</w:t>
      </w:r>
    </w:p>
    <w:p w:rsidR="00E151AD" w:rsidRDefault="00022D1C">
      <w:pPr>
        <w:pStyle w:val="Answer"/>
        <w:keepLines/>
        <w:spacing w:after="100"/>
        <w:ind w:left="317"/>
      </w:pPr>
      <w:r>
        <w:rPr>
          <w:b/>
        </w:rPr>
        <w:t xml:space="preserve">Odgovor: </w:t>
      </w:r>
      <w:r>
        <w:t>Ventil koji automatski ispušta paru pri prekoraćenju maksimalnog pritiska kako bi spriječio eksploziju (pucanje uređaja na kojem se nalazi sigurnosni ventil).</w:t>
      </w:r>
    </w:p>
    <w:p w:rsidR="00E151AD" w:rsidRDefault="00022D1C">
      <w:pPr>
        <w:pStyle w:val="Question"/>
        <w:keepNext/>
        <w:keepLines/>
        <w:spacing w:before="40" w:after="20"/>
      </w:pPr>
      <w:r>
        <w:t>6. Ko je odgovoran za ispravnost sigurnosne opreme na kotlu?</w:t>
      </w:r>
    </w:p>
    <w:p w:rsidR="00E151AD" w:rsidRDefault="00022D1C">
      <w:pPr>
        <w:pStyle w:val="Answer"/>
        <w:keepLines/>
        <w:spacing w:after="100"/>
        <w:ind w:left="317"/>
      </w:pPr>
      <w:r>
        <w:rPr>
          <w:b/>
        </w:rPr>
        <w:t xml:space="preserve">Odgovor: </w:t>
      </w:r>
      <w:r>
        <w:t xml:space="preserve">Ložač i ovlašteno </w:t>
      </w:r>
      <w:r>
        <w:t>tehničko lice za nadzor kotla.</w:t>
      </w:r>
    </w:p>
    <w:p w:rsidR="00E151AD" w:rsidRDefault="00022D1C">
      <w:pPr>
        <w:pStyle w:val="Question"/>
        <w:keepNext/>
        <w:keepLines/>
        <w:spacing w:before="40" w:after="20"/>
      </w:pPr>
      <w:r>
        <w:t>7. Kako se kotao priprema za loženje?</w:t>
      </w:r>
    </w:p>
    <w:p w:rsidR="00E151AD" w:rsidRDefault="00022D1C">
      <w:pPr>
        <w:pStyle w:val="Answer"/>
        <w:keepLines/>
        <w:spacing w:after="100"/>
        <w:ind w:left="317"/>
      </w:pPr>
      <w:r>
        <w:rPr>
          <w:b/>
        </w:rPr>
        <w:t xml:space="preserve">Odgovor: </w:t>
      </w:r>
      <w:r>
        <w:t>Prvo se vizuelno pregleda kotao, provjeri se nivo vode i funkcionalnost regulatora, očisti se ložište, provjeri dovod zraka, provjeri se stanje goriva, zatim se pristupa paljenju</w:t>
      </w:r>
      <w:r>
        <w:t xml:space="preserve"> kotla, nakon što se kotao razgori zatvore se vrata kotla ali se ostavi otvor za primarni zrak blago otvoren, prati se temperatura vode i pritisak, podesi klapne za regulaciju sagorijevanja,.</w:t>
      </w:r>
    </w:p>
    <w:p w:rsidR="00E151AD" w:rsidRDefault="00022D1C">
      <w:pPr>
        <w:pStyle w:val="Question"/>
        <w:keepNext/>
        <w:keepLines/>
        <w:spacing w:before="40" w:after="20"/>
      </w:pPr>
      <w:r>
        <w:t>8. Koji su osnovni dijelovi parnog kotla?</w:t>
      </w:r>
    </w:p>
    <w:p w:rsidR="00E151AD" w:rsidRDefault="00022D1C">
      <w:pPr>
        <w:pStyle w:val="Answer"/>
        <w:keepLines/>
        <w:spacing w:after="100"/>
        <w:ind w:left="317"/>
      </w:pPr>
      <w:r>
        <w:rPr>
          <w:b/>
        </w:rPr>
        <w:t xml:space="preserve">Odgovor: </w:t>
      </w:r>
      <w:r>
        <w:t>Ložište, reše</w:t>
      </w:r>
      <w:r>
        <w:t xml:space="preserve">tka (rost), tijelo kotla (kotlovsko tijelo), cijevi za grijanje (dimovodne ili vodene cijevi), parni prostor (parna kupola),ekspanziona (sigurnosna) posuda, dimovod (dimnjak), manometar vodokazno staklo, ventil za ispust pare (sigurnosni ventil), dopunski </w:t>
      </w:r>
      <w:r>
        <w:t>ventil, ventil za odzračivanje,ventili i zaklopke.</w:t>
      </w:r>
    </w:p>
    <w:p w:rsidR="00E151AD" w:rsidRDefault="00022D1C">
      <w:pPr>
        <w:pStyle w:val="Question"/>
        <w:keepNext/>
        <w:keepLines/>
        <w:spacing w:before="40" w:after="20"/>
      </w:pPr>
      <w:r>
        <w:t>9. Kako se reguliše količina goriva u ložištu?</w:t>
      </w:r>
    </w:p>
    <w:p w:rsidR="00E151AD" w:rsidRDefault="00022D1C">
      <w:pPr>
        <w:pStyle w:val="Answer"/>
        <w:keepLines/>
        <w:spacing w:after="100"/>
        <w:ind w:left="317"/>
      </w:pPr>
      <w:r>
        <w:rPr>
          <w:b/>
        </w:rPr>
        <w:t xml:space="preserve">Odgovor: </w:t>
      </w:r>
      <w:r>
        <w:t>Ručnim ili automatskim doziranjem goriva uz pomoć regulatora sagorijevanja.</w:t>
      </w:r>
    </w:p>
    <w:p w:rsidR="00E151AD" w:rsidRDefault="00022D1C">
      <w:pPr>
        <w:pStyle w:val="Question"/>
        <w:keepNext/>
        <w:keepLines/>
        <w:spacing w:before="40" w:after="20"/>
      </w:pPr>
      <w:r>
        <w:t>10. Koja je uloga manometra?</w:t>
      </w:r>
    </w:p>
    <w:p w:rsidR="00E151AD" w:rsidRDefault="00022D1C">
      <w:pPr>
        <w:pStyle w:val="Answer"/>
        <w:keepLines/>
        <w:spacing w:after="100"/>
        <w:ind w:left="317"/>
      </w:pPr>
      <w:r>
        <w:rPr>
          <w:b/>
        </w:rPr>
        <w:t xml:space="preserve">Odgovor: </w:t>
      </w:r>
      <w:r>
        <w:t xml:space="preserve">Prikazuje trenutni pritisak pare u </w:t>
      </w:r>
      <w:r>
        <w:t>kotlu.</w:t>
      </w:r>
    </w:p>
    <w:p w:rsidR="00E151AD" w:rsidRDefault="00022D1C">
      <w:pPr>
        <w:pStyle w:val="Question"/>
        <w:keepNext/>
        <w:keepLines/>
        <w:spacing w:before="40" w:after="20"/>
      </w:pPr>
      <w:r>
        <w:t>11. Šta je uzrok pojave „vodeni čekić“ u kotlu?</w:t>
      </w:r>
    </w:p>
    <w:p w:rsidR="00E151AD" w:rsidRDefault="00022D1C">
      <w:pPr>
        <w:pStyle w:val="Answer"/>
        <w:keepLines/>
        <w:spacing w:after="100"/>
        <w:ind w:left="317"/>
      </w:pPr>
      <w:r>
        <w:rPr>
          <w:b/>
        </w:rPr>
        <w:t xml:space="preserve">Odgovor: </w:t>
      </w:r>
      <w:r>
        <w:t>Prisustvo vode u parovodu, loša drenaža kondenzata, naglo otvaranje ventila, mješanje hladne vode sa vrelom parom, zapušten ili loše održavan sistem.</w:t>
      </w:r>
    </w:p>
    <w:p w:rsidR="00E151AD" w:rsidRDefault="00022D1C">
      <w:pPr>
        <w:pStyle w:val="Question"/>
        <w:keepNext/>
        <w:keepLines/>
        <w:spacing w:before="40" w:after="20"/>
      </w:pPr>
      <w:r>
        <w:t xml:space="preserve">12. Kako se ispituje funkcionalnost </w:t>
      </w:r>
      <w:r>
        <w:t>sigurnosnog ventila?</w:t>
      </w:r>
    </w:p>
    <w:p w:rsidR="00E151AD" w:rsidRDefault="00022D1C">
      <w:pPr>
        <w:pStyle w:val="Answer"/>
        <w:keepLines/>
        <w:spacing w:after="100"/>
        <w:ind w:left="317"/>
      </w:pPr>
      <w:r>
        <w:rPr>
          <w:b/>
        </w:rPr>
        <w:t xml:space="preserve">Odgovor: </w:t>
      </w:r>
      <w:r>
        <w:t>Ručno otvaranje i provjera da li ventil pušta paru pri zadatom pritisku.</w:t>
      </w:r>
    </w:p>
    <w:p w:rsidR="00E151AD" w:rsidRDefault="00022D1C">
      <w:pPr>
        <w:pStyle w:val="Question"/>
        <w:keepNext/>
        <w:keepLines/>
        <w:spacing w:before="40" w:after="20"/>
      </w:pPr>
      <w:r>
        <w:t>13. Kako se kotao isključuje iz rada?</w:t>
      </w:r>
    </w:p>
    <w:p w:rsidR="00E151AD" w:rsidRDefault="00022D1C">
      <w:pPr>
        <w:pStyle w:val="Answer"/>
        <w:keepLines/>
        <w:spacing w:after="100"/>
        <w:ind w:left="317"/>
      </w:pPr>
      <w:r>
        <w:rPr>
          <w:b/>
        </w:rPr>
        <w:t xml:space="preserve">Odgovor: </w:t>
      </w:r>
      <w:r>
        <w:t>Postepenim smanjenjem loženja, hlađenjem i zatvaranjem glavnih ventila.</w:t>
      </w:r>
    </w:p>
    <w:p w:rsidR="00E151AD" w:rsidRDefault="00022D1C">
      <w:pPr>
        <w:pStyle w:val="Question"/>
        <w:keepNext/>
        <w:keepLines/>
        <w:spacing w:before="40" w:after="20"/>
      </w:pPr>
      <w:r>
        <w:t>14. Kako se vrši čišćenje unutrašn</w:t>
      </w:r>
      <w:r>
        <w:t>josti kotla?</w:t>
      </w:r>
    </w:p>
    <w:p w:rsidR="00E151AD" w:rsidRDefault="00022D1C">
      <w:pPr>
        <w:pStyle w:val="Answer"/>
        <w:keepLines/>
        <w:spacing w:after="100"/>
        <w:ind w:left="317"/>
      </w:pPr>
      <w:r>
        <w:rPr>
          <w:b/>
        </w:rPr>
        <w:t xml:space="preserve">Odgovor: </w:t>
      </w:r>
      <w:r>
        <w:t>Ručno, mehanički ili pomoću specijalnih sredstava tokom vanrednog zastoja.</w:t>
      </w:r>
    </w:p>
    <w:p w:rsidR="00E151AD" w:rsidRDefault="00022D1C">
      <w:pPr>
        <w:pStyle w:val="Question"/>
        <w:keepNext/>
        <w:keepLines/>
        <w:spacing w:before="40" w:after="20"/>
      </w:pPr>
      <w:r>
        <w:t>15. Koja opasnost prijeti pri niskom nivou vode u kotlu?</w:t>
      </w:r>
    </w:p>
    <w:p w:rsidR="00E151AD" w:rsidRDefault="00022D1C">
      <w:pPr>
        <w:pStyle w:val="Answer"/>
        <w:keepLines/>
        <w:spacing w:after="100"/>
        <w:ind w:left="317"/>
      </w:pPr>
      <w:r>
        <w:rPr>
          <w:b/>
        </w:rPr>
        <w:t xml:space="preserve">Odgovor: </w:t>
      </w:r>
      <w:r>
        <w:t>Pregrijavanje cijevi i potencijalna eksplozija kotla.</w:t>
      </w:r>
    </w:p>
    <w:p w:rsidR="00E151AD" w:rsidRDefault="00022D1C">
      <w:pPr>
        <w:pStyle w:val="Question"/>
        <w:keepNext/>
        <w:keepLines/>
        <w:spacing w:before="40" w:after="20"/>
      </w:pPr>
      <w:r>
        <w:t>16. Kako se vodi dnevna evidencija lože</w:t>
      </w:r>
      <w:r>
        <w:t>nja?</w:t>
      </w:r>
    </w:p>
    <w:p w:rsidR="00E151AD" w:rsidRDefault="00022D1C">
      <w:pPr>
        <w:pStyle w:val="Answer"/>
        <w:keepLines/>
        <w:spacing w:after="100"/>
        <w:ind w:left="317"/>
      </w:pPr>
      <w:r>
        <w:rPr>
          <w:b/>
        </w:rPr>
        <w:t xml:space="preserve">Odgovor: </w:t>
      </w:r>
      <w:r>
        <w:t>Putem smjenske knjige sa unesenim parametrima: potrošnja goriva, pritisak, zapažanja.</w:t>
      </w:r>
    </w:p>
    <w:p w:rsidR="00E151AD" w:rsidRDefault="00022D1C">
      <w:pPr>
        <w:pStyle w:val="Question"/>
        <w:keepNext/>
        <w:keepLines/>
        <w:spacing w:before="40" w:after="20"/>
      </w:pPr>
      <w:r>
        <w:lastRenderedPageBreak/>
        <w:t>17. Koji instrumenti su ključni za rad ložača?</w:t>
      </w:r>
    </w:p>
    <w:p w:rsidR="00E151AD" w:rsidRDefault="00022D1C">
      <w:pPr>
        <w:pStyle w:val="Answer"/>
        <w:keepLines/>
        <w:spacing w:after="100"/>
        <w:ind w:left="317"/>
      </w:pPr>
      <w:r>
        <w:rPr>
          <w:b/>
        </w:rPr>
        <w:t xml:space="preserve">Odgovor: </w:t>
      </w:r>
      <w:r>
        <w:t>Manometar, termometar, vodomjer, alarmi i sigurnosni ventili.</w:t>
      </w:r>
    </w:p>
    <w:p w:rsidR="00E151AD" w:rsidRDefault="00022D1C">
      <w:pPr>
        <w:pStyle w:val="Question"/>
        <w:keepNext/>
        <w:keepLines/>
        <w:spacing w:before="40" w:after="20"/>
      </w:pPr>
      <w:r>
        <w:t>18. Kako se sprječava nakupljanje kame</w:t>
      </w:r>
      <w:r>
        <w:t>nca u kotlu?</w:t>
      </w:r>
    </w:p>
    <w:p w:rsidR="00E151AD" w:rsidRDefault="00022D1C">
      <w:pPr>
        <w:pStyle w:val="Answer"/>
        <w:keepLines/>
        <w:spacing w:after="100"/>
        <w:ind w:left="317"/>
      </w:pPr>
      <w:r>
        <w:rPr>
          <w:b/>
        </w:rPr>
        <w:t xml:space="preserve">Odgovor: </w:t>
      </w:r>
      <w:r>
        <w:t>Korištenjem omekšane vode i redovnim ispiranjem sistema.</w:t>
      </w:r>
    </w:p>
    <w:p w:rsidR="00E151AD" w:rsidRDefault="00022D1C">
      <w:pPr>
        <w:pStyle w:val="Question"/>
        <w:keepNext/>
        <w:keepLines/>
        <w:spacing w:before="40" w:after="20"/>
      </w:pPr>
      <w:r>
        <w:t>19. Koje su obaveze ložača pri preuzimanju smjene?</w:t>
      </w:r>
    </w:p>
    <w:p w:rsidR="00E151AD" w:rsidRDefault="00022D1C">
      <w:pPr>
        <w:pStyle w:val="Answer"/>
        <w:keepLines/>
        <w:spacing w:after="100"/>
        <w:ind w:left="317"/>
      </w:pPr>
      <w:r>
        <w:rPr>
          <w:b/>
        </w:rPr>
        <w:t xml:space="preserve">Odgovor: </w:t>
      </w:r>
      <w:r>
        <w:t>Provjera svih parametara kotla, stanje opreme i evidentiranje zapažanja.</w:t>
      </w:r>
    </w:p>
    <w:p w:rsidR="00E151AD" w:rsidRDefault="00022D1C">
      <w:pPr>
        <w:pStyle w:val="Question"/>
        <w:keepNext/>
        <w:keepLines/>
        <w:spacing w:before="40" w:after="20"/>
      </w:pPr>
      <w:r>
        <w:t>20. Ko izdaje nalog za rad kotla?</w:t>
      </w:r>
    </w:p>
    <w:p w:rsidR="00E151AD" w:rsidRDefault="00022D1C">
      <w:pPr>
        <w:pStyle w:val="Answer"/>
        <w:keepLines/>
        <w:spacing w:after="100"/>
        <w:ind w:left="317"/>
      </w:pPr>
      <w:r>
        <w:rPr>
          <w:b/>
        </w:rPr>
        <w:t xml:space="preserve">Odgovor: </w:t>
      </w:r>
      <w:r>
        <w:t>R</w:t>
      </w:r>
      <w:r>
        <w:t>ukovodilac postrojenja ili dispečer.</w:t>
      </w:r>
    </w:p>
    <w:p w:rsidR="00E151AD" w:rsidRDefault="00022D1C">
      <w:pPr>
        <w:pStyle w:val="Question"/>
        <w:keepNext/>
        <w:keepLines/>
        <w:spacing w:before="40" w:after="20"/>
      </w:pPr>
      <w:r>
        <w:t>21. Ko vrši periodični pregled kotla?</w:t>
      </w:r>
    </w:p>
    <w:p w:rsidR="00E151AD" w:rsidRDefault="00022D1C">
      <w:pPr>
        <w:pStyle w:val="Answer"/>
        <w:keepLines/>
        <w:spacing w:after="100"/>
        <w:ind w:left="317"/>
      </w:pPr>
      <w:r>
        <w:rPr>
          <w:b/>
        </w:rPr>
        <w:t xml:space="preserve">Odgovor: </w:t>
      </w:r>
      <w:r>
        <w:t>Ovlašteno tehničko lice ili inspektor za kotlove.</w:t>
      </w:r>
    </w:p>
    <w:p w:rsidR="00E151AD" w:rsidRDefault="00022D1C">
      <w:pPr>
        <w:pStyle w:val="Question"/>
        <w:keepNext/>
        <w:keepLines/>
        <w:spacing w:before="40" w:after="20"/>
      </w:pPr>
      <w:r>
        <w:t>22. Kako se rukuje ložištem na čvrsto gorivo?</w:t>
      </w:r>
    </w:p>
    <w:p w:rsidR="00E151AD" w:rsidRDefault="00022D1C">
      <w:pPr>
        <w:pStyle w:val="Answer"/>
        <w:keepLines/>
        <w:spacing w:after="100"/>
        <w:ind w:left="317"/>
      </w:pPr>
      <w:r>
        <w:rPr>
          <w:b/>
        </w:rPr>
        <w:t xml:space="preserve">Odgovor: </w:t>
      </w:r>
      <w:r>
        <w:t>Ravnomjerno raspoređivanje goriva, kontrola protoka zraka i uklanja</w:t>
      </w:r>
      <w:r>
        <w:t>nje pepela.</w:t>
      </w:r>
    </w:p>
    <w:p w:rsidR="00E151AD" w:rsidRDefault="00022D1C">
      <w:pPr>
        <w:pStyle w:val="Question"/>
        <w:keepNext/>
        <w:keepLines/>
        <w:spacing w:before="40" w:after="20"/>
      </w:pPr>
      <w:r>
        <w:t>23. Koji su znaci nepravilnog sagorijevanja?</w:t>
      </w:r>
    </w:p>
    <w:p w:rsidR="00E151AD" w:rsidRDefault="00022D1C">
      <w:pPr>
        <w:pStyle w:val="Answer"/>
        <w:keepLines/>
        <w:spacing w:after="100"/>
        <w:ind w:left="317"/>
      </w:pPr>
      <w:r>
        <w:rPr>
          <w:b/>
        </w:rPr>
        <w:t xml:space="preserve">Odgovor: </w:t>
      </w:r>
      <w:r>
        <w:t>Crni dim, smanjena temperatura pare, povećana potrošnja goriva.</w:t>
      </w:r>
    </w:p>
    <w:p w:rsidR="00E151AD" w:rsidRDefault="00022D1C">
      <w:pPr>
        <w:pStyle w:val="Question"/>
        <w:keepNext/>
        <w:keepLines/>
        <w:spacing w:before="40" w:after="20"/>
      </w:pPr>
      <w:r>
        <w:t>24. Kako se sprječava začepljenje dimnjaka?</w:t>
      </w:r>
    </w:p>
    <w:p w:rsidR="00E151AD" w:rsidRDefault="00022D1C">
      <w:pPr>
        <w:pStyle w:val="Answer"/>
        <w:keepLines/>
        <w:spacing w:after="100"/>
        <w:ind w:left="317"/>
      </w:pPr>
      <w:r>
        <w:rPr>
          <w:b/>
        </w:rPr>
        <w:t xml:space="preserve">Odgovor: </w:t>
      </w:r>
      <w:r>
        <w:t>Redovnim čišćenjem i kontrolom protoka zraka.</w:t>
      </w:r>
    </w:p>
    <w:p w:rsidR="00E151AD" w:rsidRDefault="00022D1C">
      <w:pPr>
        <w:pStyle w:val="Question"/>
        <w:keepNext/>
        <w:keepLines/>
        <w:spacing w:before="40" w:after="20"/>
      </w:pPr>
      <w:r>
        <w:t xml:space="preserve">25. Koja su pravila za rad </w:t>
      </w:r>
      <w:r>
        <w:t>u zatvorenom kotlovskom prostoru?</w:t>
      </w:r>
    </w:p>
    <w:p w:rsidR="00E151AD" w:rsidRDefault="00022D1C">
      <w:pPr>
        <w:pStyle w:val="Answer"/>
        <w:keepLines/>
        <w:spacing w:after="100"/>
        <w:ind w:left="317"/>
      </w:pPr>
      <w:r>
        <w:rPr>
          <w:b/>
        </w:rPr>
        <w:t xml:space="preserve">Odgovor: </w:t>
      </w:r>
      <w:r>
        <w:t>Isključenje napajanja i osiguranje sistema, hlađenje i provjetravanje kotla, mjerenje koncentracije plinova, dozvola za rad, osiguranje radnika, lična zaštitna oprema, zabranjeno unošenje izvora paljenja, ograniče</w:t>
      </w:r>
      <w:r>
        <w:t>no vrijeme boravka, hitna procedura za spašavanje, zabrana za treća lica.</w:t>
      </w:r>
    </w:p>
    <w:p w:rsidR="00E151AD" w:rsidRDefault="00022D1C">
      <w:pPr>
        <w:pStyle w:val="Question"/>
        <w:keepNext/>
        <w:keepLines/>
        <w:spacing w:before="40" w:after="20"/>
      </w:pPr>
      <w:r>
        <w:t>26. Kako se štiti od opekotina prilikom otvaranja ventila?</w:t>
      </w:r>
    </w:p>
    <w:p w:rsidR="00E151AD" w:rsidRDefault="00022D1C">
      <w:pPr>
        <w:pStyle w:val="Answer"/>
        <w:keepLines/>
        <w:spacing w:after="100"/>
        <w:ind w:left="317"/>
      </w:pPr>
      <w:r>
        <w:rPr>
          <w:b/>
        </w:rPr>
        <w:t xml:space="preserve">Odgovor: </w:t>
      </w:r>
      <w:r>
        <w:t>Korištenjem zaštitnih rukavica i polagano otvaranja ventila uz provjeru pritiska.</w:t>
      </w:r>
    </w:p>
    <w:p w:rsidR="00E151AD" w:rsidRDefault="00022D1C">
      <w:pPr>
        <w:pStyle w:val="Question"/>
        <w:keepNext/>
        <w:keepLines/>
        <w:spacing w:before="40" w:after="20"/>
      </w:pPr>
      <w:r>
        <w:t>27. Koje su posljedice neispravn</w:t>
      </w:r>
      <w:r>
        <w:t>og rada pumpe za napajanje kotla?</w:t>
      </w:r>
    </w:p>
    <w:p w:rsidR="00E151AD" w:rsidRDefault="00022D1C">
      <w:pPr>
        <w:pStyle w:val="Answer"/>
        <w:keepLines/>
        <w:spacing w:after="100"/>
        <w:ind w:left="317"/>
      </w:pPr>
      <w:r>
        <w:rPr>
          <w:b/>
        </w:rPr>
        <w:t xml:space="preserve">Odgovor: </w:t>
      </w:r>
      <w:r>
        <w:t>Pad nivoa vode i potencijalno oštećenje kotla.</w:t>
      </w:r>
    </w:p>
    <w:p w:rsidR="00E151AD" w:rsidRDefault="00022D1C">
      <w:pPr>
        <w:pStyle w:val="Question"/>
        <w:keepNext/>
        <w:keepLines/>
        <w:spacing w:before="40" w:after="20"/>
      </w:pPr>
      <w:r>
        <w:t>28. Koje su mjere u slučaju iznenadnog rasta pritiska?</w:t>
      </w:r>
    </w:p>
    <w:p w:rsidR="00E151AD" w:rsidRDefault="00022D1C">
      <w:pPr>
        <w:pStyle w:val="Answer"/>
        <w:keepLines/>
        <w:spacing w:after="100"/>
        <w:ind w:left="317"/>
      </w:pPr>
      <w:r>
        <w:rPr>
          <w:b/>
        </w:rPr>
        <w:t xml:space="preserve">Odgovor: </w:t>
      </w:r>
      <w:r>
        <w:t>Isključenje goriva, otvaranje sigurnosnog ventila i obavještavanje nadležnog.</w:t>
      </w:r>
    </w:p>
    <w:p w:rsidR="00E151AD" w:rsidRDefault="00022D1C">
      <w:pPr>
        <w:pStyle w:val="Question"/>
        <w:keepNext/>
        <w:keepLines/>
        <w:spacing w:before="40" w:after="20"/>
      </w:pPr>
      <w:r>
        <w:t xml:space="preserve">29. Koje dokumente mora </w:t>
      </w:r>
      <w:r>
        <w:t>poznavati ložač?</w:t>
      </w:r>
    </w:p>
    <w:p w:rsidR="00E151AD" w:rsidRDefault="00022D1C">
      <w:pPr>
        <w:pStyle w:val="Answer"/>
        <w:keepLines/>
        <w:spacing w:after="100"/>
        <w:ind w:left="317"/>
      </w:pPr>
      <w:r>
        <w:rPr>
          <w:b/>
        </w:rPr>
        <w:t xml:space="preserve">Odgovor: </w:t>
      </w:r>
      <w:r>
        <w:t>Uputstvo za rukovanje kotlom, plan evakuacije, pravilnik o zaštiti na radu.</w:t>
      </w:r>
    </w:p>
    <w:p w:rsidR="00E151AD" w:rsidRDefault="00022D1C">
      <w:pPr>
        <w:pStyle w:val="Question"/>
        <w:keepNext/>
        <w:keepLines/>
        <w:spacing w:before="40" w:after="20"/>
      </w:pPr>
      <w:r>
        <w:t>30. Ko je odgovoran za vođenje knjige o radu kotla?</w:t>
      </w:r>
    </w:p>
    <w:p w:rsidR="00E151AD" w:rsidRDefault="00022D1C">
      <w:pPr>
        <w:pStyle w:val="Answer"/>
        <w:keepLines/>
        <w:spacing w:after="100"/>
        <w:ind w:left="317"/>
      </w:pPr>
      <w:r>
        <w:rPr>
          <w:b/>
        </w:rPr>
        <w:t xml:space="preserve">Odgovor: </w:t>
      </w:r>
      <w:r>
        <w:t>Ložač u svakoj smjeni i nadležni tehničar za održavanje.</w:t>
      </w:r>
    </w:p>
    <w:p w:rsidR="00E151AD" w:rsidRDefault="00022D1C">
      <w:pPr>
        <w:pStyle w:val="Question"/>
        <w:keepNext/>
        <w:keepLines/>
        <w:spacing w:before="40" w:after="20"/>
      </w:pPr>
      <w:r>
        <w:t>31. Čime se upoznaje svaki zaposleni</w:t>
      </w:r>
      <w:r>
        <w:t>k koji zasnuje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E151AD"/>
    <w:p w:rsidR="00E151AD" w:rsidRDefault="00022D1C">
      <w:r>
        <w:br w:type="page"/>
      </w:r>
    </w:p>
    <w:p w:rsidR="00E151AD" w:rsidRDefault="00022D1C">
      <w:pPr>
        <w:pStyle w:val="OrgHeading"/>
      </w:pPr>
      <w:r>
        <w:lastRenderedPageBreak/>
        <w:t>Pogon Mramor</w:t>
      </w:r>
    </w:p>
    <w:p w:rsidR="00E151AD" w:rsidRDefault="00022D1C">
      <w:pPr>
        <w:pStyle w:val="Note"/>
        <w:keepNext/>
        <w:spacing w:after="160"/>
      </w:pPr>
      <w:r>
        <w:t>Obuhvaćena su radna mjesta sa osnovnom i srednjom stručnom spremom iz Pogona Mr</w:t>
      </w:r>
      <w:r>
        <w:t>amor. Radna mjesta pod rednim brojevima 41. i 48. nisu uključena jer se odnose na višu/visoku stručnu spremu.</w:t>
      </w:r>
    </w:p>
    <w:p w:rsidR="00E151AD" w:rsidRDefault="00022D1C">
      <w:pPr>
        <w:pStyle w:val="JobHeading"/>
        <w:spacing w:after="40"/>
      </w:pPr>
      <w:r>
        <w:t>Redni broj 42. – Rukovaoc gumenih i grabuljastih transportera</w:t>
      </w:r>
    </w:p>
    <w:p w:rsidR="00E151AD" w:rsidRDefault="00022D1C">
      <w:pPr>
        <w:pStyle w:val="Meta"/>
        <w:keepNext/>
        <w:spacing w:after="20"/>
      </w:pPr>
      <w:r>
        <w:t>Nivo stručne spreme prema oglasu: II stepen (osnovna škola) i 6 mjeseci radnog iskus</w:t>
      </w:r>
      <w:r>
        <w:t>tva.</w:t>
      </w:r>
    </w:p>
    <w:p w:rsidR="00E151AD" w:rsidRDefault="00022D1C">
      <w:pPr>
        <w:pStyle w:val="Note"/>
        <w:keepNext/>
        <w:spacing w:after="80"/>
      </w:pPr>
      <w:r>
        <w:t>Napomena: U ZIP-u postoji srodan set za rukovaoce transportera, ali je za ovo radno mjesto izrađen novi, jamskim poslovima prilagođen set.</w:t>
      </w:r>
    </w:p>
    <w:p w:rsidR="00E151AD" w:rsidRDefault="00022D1C">
      <w:pPr>
        <w:pStyle w:val="Question"/>
        <w:keepNext/>
        <w:keepLines/>
        <w:spacing w:before="40" w:after="20"/>
      </w:pPr>
      <w:r>
        <w:t>1. Koji je osnovni zadatak rukovaoca gumenih i grabuljastih transportera?</w:t>
      </w:r>
    </w:p>
    <w:p w:rsidR="00E151AD" w:rsidRDefault="00022D1C">
      <w:pPr>
        <w:pStyle w:val="Answer"/>
        <w:keepLines/>
        <w:spacing w:after="100"/>
        <w:ind w:left="317"/>
      </w:pPr>
      <w:r>
        <w:rPr>
          <w:b/>
        </w:rPr>
        <w:t xml:space="preserve">Odgovor: </w:t>
      </w:r>
      <w:r>
        <w:t>Sigurno puštanje, zaustavljan</w:t>
      </w:r>
      <w:r>
        <w:t>je i nadzor rada gumenih i grabuljastih transportera u jami.</w:t>
      </w:r>
    </w:p>
    <w:p w:rsidR="00E151AD" w:rsidRDefault="00022D1C">
      <w:pPr>
        <w:pStyle w:val="Question"/>
        <w:keepNext/>
        <w:keepLines/>
        <w:spacing w:before="40" w:after="20"/>
      </w:pPr>
      <w:r>
        <w:t>2. Na osnovu čega rukovaoc pušta i zaustavlja transporter?</w:t>
      </w:r>
    </w:p>
    <w:p w:rsidR="00E151AD" w:rsidRDefault="00022D1C">
      <w:pPr>
        <w:pStyle w:val="Answer"/>
        <w:keepLines/>
        <w:spacing w:after="100"/>
        <w:ind w:left="317"/>
      </w:pPr>
      <w:r>
        <w:rPr>
          <w:b/>
        </w:rPr>
        <w:t xml:space="preserve">Odgovor: </w:t>
      </w:r>
      <w:r>
        <w:t>Na određeni signal i u skladu sa tehničkim uputstvima i pravilima rada.</w:t>
      </w:r>
    </w:p>
    <w:p w:rsidR="00E151AD" w:rsidRDefault="00022D1C">
      <w:pPr>
        <w:pStyle w:val="Question"/>
        <w:keepNext/>
        <w:keepLines/>
        <w:spacing w:before="40" w:after="20"/>
      </w:pPr>
      <w:r>
        <w:t xml:space="preserve">3. Šta treba učiniti kada se na transporteru pojave </w:t>
      </w:r>
      <w:r>
        <w:t>veliki komadi uglja koji mogu oštetiti postrojenje?</w:t>
      </w:r>
    </w:p>
    <w:p w:rsidR="00E151AD" w:rsidRDefault="00022D1C">
      <w:pPr>
        <w:pStyle w:val="Answer"/>
        <w:keepLines/>
        <w:spacing w:after="100"/>
        <w:ind w:left="317"/>
      </w:pPr>
      <w:r>
        <w:rPr>
          <w:b/>
        </w:rPr>
        <w:t xml:space="preserve">Odgovor: </w:t>
      </w:r>
      <w:r>
        <w:t>Zaustaviti transporter, razbiti velike komade uglja i tek potom ponovo pustiti transporter u rad.</w:t>
      </w:r>
    </w:p>
    <w:p w:rsidR="00E151AD" w:rsidRDefault="00022D1C">
      <w:pPr>
        <w:pStyle w:val="Question"/>
        <w:keepNext/>
        <w:keepLines/>
        <w:spacing w:before="40" w:after="20"/>
      </w:pPr>
      <w:r>
        <w:t>4. Da li je dozvoljeno nekontrolisano puštanje transportera u rad?</w:t>
      </w:r>
    </w:p>
    <w:p w:rsidR="00E151AD" w:rsidRDefault="00022D1C">
      <w:pPr>
        <w:pStyle w:val="Answer"/>
        <w:keepLines/>
        <w:spacing w:after="100"/>
        <w:ind w:left="317"/>
      </w:pPr>
      <w:r>
        <w:rPr>
          <w:b/>
        </w:rPr>
        <w:t xml:space="preserve">Odgovor: </w:t>
      </w:r>
      <w:r>
        <w:t>Nije, jer rukovaoc ne</w:t>
      </w:r>
      <w:r>
        <w:t xml:space="preserve"> smije dozvoliti nekontrolisano puštanje gumenog i grabuljastog transportera.</w:t>
      </w:r>
    </w:p>
    <w:p w:rsidR="00E151AD" w:rsidRDefault="00022D1C">
      <w:pPr>
        <w:pStyle w:val="Question"/>
        <w:keepNext/>
        <w:keepLines/>
        <w:spacing w:before="40" w:after="20"/>
      </w:pPr>
      <w:r>
        <w:t>5. Kome se prijavljuje nepravilnost u radu transportera?</w:t>
      </w:r>
    </w:p>
    <w:p w:rsidR="00E151AD" w:rsidRDefault="00022D1C">
      <w:pPr>
        <w:pStyle w:val="Answer"/>
        <w:keepLines/>
        <w:spacing w:after="100"/>
        <w:ind w:left="317"/>
      </w:pPr>
      <w:r>
        <w:rPr>
          <w:b/>
        </w:rPr>
        <w:t xml:space="preserve">Odgovor: </w:t>
      </w:r>
      <w:r>
        <w:t>Nadzorniku smjene.</w:t>
      </w:r>
    </w:p>
    <w:p w:rsidR="00E151AD" w:rsidRDefault="00022D1C">
      <w:pPr>
        <w:pStyle w:val="Question"/>
        <w:keepNext/>
        <w:keepLines/>
        <w:spacing w:before="40" w:after="20"/>
      </w:pPr>
      <w:r>
        <w:t>6. Koja je uloga prskalica sa vodom pri radu transportera?</w:t>
      </w:r>
    </w:p>
    <w:p w:rsidR="00E151AD" w:rsidRDefault="00022D1C">
      <w:pPr>
        <w:pStyle w:val="Answer"/>
        <w:keepLines/>
        <w:spacing w:after="100"/>
        <w:ind w:left="317"/>
      </w:pPr>
      <w:r>
        <w:rPr>
          <w:b/>
        </w:rPr>
        <w:t xml:space="preserve">Odgovor: </w:t>
      </w:r>
      <w:r>
        <w:t>Uključuju se radi smanjen</w:t>
      </w:r>
      <w:r>
        <w:t>ja prašine i sigurnijeg rada transportera.</w:t>
      </w:r>
    </w:p>
    <w:p w:rsidR="00E151AD" w:rsidRDefault="00022D1C">
      <w:pPr>
        <w:pStyle w:val="Question"/>
        <w:keepNext/>
        <w:keepLines/>
        <w:spacing w:before="40" w:after="20"/>
      </w:pPr>
      <w:r>
        <w:t>7. Koje poslove čišćenja obavlja rukovaoc?</w:t>
      </w:r>
    </w:p>
    <w:p w:rsidR="00E151AD" w:rsidRDefault="00022D1C">
      <w:pPr>
        <w:pStyle w:val="Answer"/>
        <w:keepLines/>
        <w:spacing w:after="100"/>
        <w:ind w:left="317"/>
      </w:pPr>
      <w:r>
        <w:rPr>
          <w:b/>
        </w:rPr>
        <w:t xml:space="preserve">Odgovor: </w:t>
      </w:r>
      <w:r>
        <w:t>Čisti pogon transportera i transporter u dužini do 20 metara.</w:t>
      </w:r>
    </w:p>
    <w:p w:rsidR="00E151AD" w:rsidRDefault="00022D1C">
      <w:pPr>
        <w:pStyle w:val="Question"/>
        <w:keepNext/>
        <w:keepLines/>
        <w:spacing w:before="40" w:after="20"/>
      </w:pPr>
      <w:r>
        <w:t>8. Zašto su mjere zaštite na radu posebno važne na ovom radnom mjestu?</w:t>
      </w:r>
    </w:p>
    <w:p w:rsidR="00E151AD" w:rsidRDefault="00022D1C">
      <w:pPr>
        <w:pStyle w:val="Answer"/>
        <w:keepLines/>
        <w:spacing w:after="100"/>
        <w:ind w:left="317"/>
      </w:pPr>
      <w:r>
        <w:rPr>
          <w:b/>
        </w:rPr>
        <w:t xml:space="preserve">Odgovor: </w:t>
      </w:r>
      <w:r>
        <w:t xml:space="preserve">Zato što se radi u </w:t>
      </w:r>
      <w:r>
        <w:t>jami, uz pokretne mehanizme i povećan rizik od povreda.</w:t>
      </w:r>
    </w:p>
    <w:p w:rsidR="00E151AD" w:rsidRDefault="00022D1C">
      <w:pPr>
        <w:pStyle w:val="Question"/>
        <w:keepNext/>
        <w:keepLines/>
        <w:spacing w:before="40" w:after="20"/>
      </w:pPr>
      <w:r>
        <w:t>9. Koja zaštitna sredstva radnik mora koristiti?</w:t>
      </w:r>
    </w:p>
    <w:p w:rsidR="00E151AD" w:rsidRDefault="00022D1C">
      <w:pPr>
        <w:pStyle w:val="Answer"/>
        <w:keepLines/>
        <w:spacing w:after="100"/>
        <w:ind w:left="317"/>
      </w:pPr>
      <w:r>
        <w:rPr>
          <w:b/>
        </w:rPr>
        <w:t xml:space="preserve">Odgovor: </w:t>
      </w:r>
      <w:r>
        <w:t>Propisana lična zaštitna sredstva i zaštitnu opremu pri izvođenju radova.</w:t>
      </w:r>
    </w:p>
    <w:p w:rsidR="00E151AD" w:rsidRDefault="00022D1C">
      <w:pPr>
        <w:pStyle w:val="Question"/>
        <w:keepNext/>
        <w:keepLines/>
        <w:spacing w:before="40" w:after="20"/>
      </w:pPr>
      <w:r>
        <w:t>10. Čijih se uputstava rukovaoc mora pridržavati?</w:t>
      </w:r>
    </w:p>
    <w:p w:rsidR="00E151AD" w:rsidRDefault="00022D1C">
      <w:pPr>
        <w:pStyle w:val="Answer"/>
        <w:keepLines/>
        <w:spacing w:after="100"/>
        <w:ind w:left="317"/>
      </w:pPr>
      <w:r>
        <w:rPr>
          <w:b/>
        </w:rPr>
        <w:t xml:space="preserve">Odgovor: </w:t>
      </w:r>
      <w:r>
        <w:t>Uputstava</w:t>
      </w:r>
      <w:r>
        <w:t xml:space="preserve"> za rad i mjera zaštite na radu pri rudarskim podzemnim radovima.</w:t>
      </w:r>
    </w:p>
    <w:p w:rsidR="00E151AD" w:rsidRDefault="00022D1C">
      <w:pPr>
        <w:pStyle w:val="Question"/>
        <w:keepNext/>
        <w:keepLines/>
        <w:spacing w:before="40" w:after="20"/>
      </w:pPr>
      <w:r>
        <w:t>11. Koja je osnovna svrha gumenih i grabuljastih transportera u jami?</w:t>
      </w:r>
    </w:p>
    <w:p w:rsidR="00E151AD" w:rsidRDefault="00022D1C">
      <w:pPr>
        <w:pStyle w:val="Answer"/>
        <w:keepLines/>
        <w:spacing w:after="100"/>
        <w:ind w:left="317"/>
      </w:pPr>
      <w:r>
        <w:rPr>
          <w:b/>
        </w:rPr>
        <w:t xml:space="preserve">Odgovor: </w:t>
      </w:r>
      <w:r>
        <w:t>Siguran i neprekidan transport uglja ili materijala u procesu jamske eksploatacije.</w:t>
      </w:r>
    </w:p>
    <w:p w:rsidR="00E151AD" w:rsidRDefault="00022D1C">
      <w:pPr>
        <w:pStyle w:val="Question"/>
        <w:keepNext/>
        <w:keepLines/>
        <w:spacing w:before="40" w:after="20"/>
      </w:pPr>
      <w:r>
        <w:t xml:space="preserve">12. Šta rukovalac mora </w:t>
      </w:r>
      <w:r>
        <w:t>pregledati prije uključivanja transportera?</w:t>
      </w:r>
    </w:p>
    <w:p w:rsidR="00E151AD" w:rsidRDefault="00022D1C">
      <w:pPr>
        <w:pStyle w:val="Answer"/>
        <w:keepLines/>
        <w:spacing w:after="100"/>
        <w:ind w:left="317"/>
      </w:pPr>
      <w:r>
        <w:rPr>
          <w:b/>
        </w:rPr>
        <w:t xml:space="preserve">Odgovor: </w:t>
      </w:r>
      <w:r>
        <w:t>Stanje trake ili lanca, pogona, zaštitnih uređaja, signalizacije i radnog prostora.</w:t>
      </w:r>
    </w:p>
    <w:p w:rsidR="00E151AD" w:rsidRDefault="00022D1C">
      <w:pPr>
        <w:pStyle w:val="Question"/>
        <w:keepNext/>
        <w:keepLines/>
        <w:spacing w:before="40" w:after="20"/>
      </w:pPr>
      <w:r>
        <w:t>13. Zašto je važno pratiti pravilno kretanje transportera tokom rada?</w:t>
      </w:r>
    </w:p>
    <w:p w:rsidR="00E151AD" w:rsidRDefault="00022D1C">
      <w:pPr>
        <w:pStyle w:val="Answer"/>
        <w:keepLines/>
        <w:spacing w:after="100"/>
        <w:ind w:left="317"/>
      </w:pPr>
      <w:r>
        <w:rPr>
          <w:b/>
        </w:rPr>
        <w:t xml:space="preserve">Odgovor: </w:t>
      </w:r>
      <w:r>
        <w:t>Da bi se na vrijeme uočilo zanošenje, za</w:t>
      </w:r>
      <w:r>
        <w:t>stoj, preopterećenje ili drugi kvarovi.</w:t>
      </w:r>
    </w:p>
    <w:p w:rsidR="00E151AD" w:rsidRDefault="00022D1C">
      <w:pPr>
        <w:pStyle w:val="Question"/>
        <w:keepNext/>
        <w:keepLines/>
        <w:spacing w:before="40" w:after="20"/>
      </w:pPr>
      <w:r>
        <w:t>14. Kada se transporter mora odmah isključiti?</w:t>
      </w:r>
    </w:p>
    <w:p w:rsidR="00E151AD" w:rsidRDefault="00022D1C">
      <w:pPr>
        <w:pStyle w:val="Answer"/>
        <w:keepLines/>
        <w:spacing w:after="100"/>
        <w:ind w:left="317"/>
      </w:pPr>
      <w:r>
        <w:rPr>
          <w:b/>
        </w:rPr>
        <w:t xml:space="preserve">Odgovor: </w:t>
      </w:r>
      <w:r>
        <w:t>Kada postoji kvar, opasnost po sigurnost ljudi ili mogućnost nastanka veće štete.</w:t>
      </w:r>
    </w:p>
    <w:p w:rsidR="00E151AD" w:rsidRDefault="00022D1C">
      <w:pPr>
        <w:pStyle w:val="Question"/>
        <w:keepNext/>
        <w:keepLines/>
        <w:spacing w:before="40" w:after="20"/>
      </w:pPr>
      <w:r>
        <w:t>15. Šta rukovalac radi ako primijeti zagušenje ili strano tijelo na transporte</w:t>
      </w:r>
      <w:r>
        <w:t>ru?</w:t>
      </w:r>
    </w:p>
    <w:p w:rsidR="00E151AD" w:rsidRDefault="00022D1C">
      <w:pPr>
        <w:pStyle w:val="Answer"/>
        <w:keepLines/>
        <w:spacing w:after="100"/>
        <w:ind w:left="317"/>
      </w:pPr>
      <w:r>
        <w:rPr>
          <w:b/>
        </w:rPr>
        <w:t xml:space="preserve">Odgovor: </w:t>
      </w:r>
      <w:r>
        <w:t>Zaustavlja transporter prema potrebi i obavještava nadležnog radnika radi sigurnog otklanjanja smetnje.</w:t>
      </w:r>
    </w:p>
    <w:p w:rsidR="00E151AD" w:rsidRDefault="00022D1C">
      <w:pPr>
        <w:pStyle w:val="Question"/>
        <w:keepNext/>
        <w:keepLines/>
        <w:spacing w:before="40" w:after="20"/>
      </w:pPr>
      <w:r>
        <w:t>16. Zašto je zabranjeno čišćenje ili popravljanje transportera dok je u radu?</w:t>
      </w:r>
    </w:p>
    <w:p w:rsidR="00E151AD" w:rsidRDefault="00022D1C">
      <w:pPr>
        <w:pStyle w:val="Answer"/>
        <w:keepLines/>
        <w:spacing w:after="100"/>
        <w:ind w:left="317"/>
      </w:pPr>
      <w:r>
        <w:rPr>
          <w:b/>
        </w:rPr>
        <w:t xml:space="preserve">Odgovor: </w:t>
      </w:r>
      <w:r>
        <w:t xml:space="preserve">Zato što postoji velika opasnost od zahvatanja i </w:t>
      </w:r>
      <w:r>
        <w:t>teških povreda.</w:t>
      </w:r>
    </w:p>
    <w:p w:rsidR="00E151AD" w:rsidRDefault="00022D1C">
      <w:pPr>
        <w:pStyle w:val="Question"/>
        <w:keepNext/>
        <w:keepLines/>
        <w:spacing w:before="40" w:after="20"/>
      </w:pPr>
      <w:r>
        <w:lastRenderedPageBreak/>
        <w:t>17. Koja zaštitna sredstva radnik mora koristiti u jami?</w:t>
      </w:r>
    </w:p>
    <w:p w:rsidR="00E151AD" w:rsidRDefault="00022D1C">
      <w:pPr>
        <w:pStyle w:val="Answer"/>
        <w:keepLines/>
        <w:spacing w:after="100"/>
        <w:ind w:left="317"/>
      </w:pPr>
      <w:r>
        <w:rPr>
          <w:b/>
        </w:rPr>
        <w:t xml:space="preserve">Odgovor: </w:t>
      </w:r>
      <w:r>
        <w:t>Propisanu jamsku zaštitnu opremu, uključujući šljem, obuću i ostala sredstva propisana za radno mjesto npr. samospasioc.</w:t>
      </w:r>
    </w:p>
    <w:p w:rsidR="00E151AD" w:rsidRDefault="00022D1C">
      <w:pPr>
        <w:pStyle w:val="Question"/>
        <w:keepNext/>
        <w:keepLines/>
        <w:spacing w:before="40" w:after="20"/>
      </w:pPr>
      <w:r>
        <w:t>18. Kome rukovalac prijavljuje uočene nedostatke i kv</w:t>
      </w:r>
      <w:r>
        <w:t>arove?</w:t>
      </w:r>
    </w:p>
    <w:p w:rsidR="00E151AD" w:rsidRDefault="00022D1C">
      <w:pPr>
        <w:pStyle w:val="Answer"/>
        <w:keepLines/>
        <w:spacing w:after="100"/>
        <w:ind w:left="317"/>
      </w:pPr>
      <w:r>
        <w:rPr>
          <w:b/>
        </w:rPr>
        <w:t xml:space="preserve">Odgovor: </w:t>
      </w:r>
      <w:r>
        <w:t>Neposrednom rukovodiocu i drugim nadležnim licima prema organizaciji rada u jami.</w:t>
      </w:r>
    </w:p>
    <w:p w:rsidR="00E151AD" w:rsidRDefault="00022D1C">
      <w:pPr>
        <w:pStyle w:val="Question"/>
        <w:keepNext/>
        <w:keepLines/>
        <w:spacing w:before="40" w:after="20"/>
      </w:pPr>
      <w:r>
        <w:t>19. Zašto je važno održavati transporter i okolni prostor čistim?</w:t>
      </w:r>
    </w:p>
    <w:p w:rsidR="00E151AD" w:rsidRDefault="00022D1C">
      <w:pPr>
        <w:pStyle w:val="Answer"/>
        <w:keepLines/>
        <w:spacing w:after="100"/>
        <w:ind w:left="317"/>
      </w:pPr>
      <w:r>
        <w:rPr>
          <w:b/>
        </w:rPr>
        <w:t xml:space="preserve">Odgovor: </w:t>
      </w:r>
      <w:r>
        <w:t>Radi sigurnog rada, lakšeg uočavanja kvarova i sprječavanja požara ili zastoja.</w:t>
      </w:r>
    </w:p>
    <w:p w:rsidR="00E151AD" w:rsidRDefault="00022D1C">
      <w:pPr>
        <w:pStyle w:val="Question"/>
        <w:keepNext/>
        <w:keepLines/>
        <w:spacing w:before="40" w:after="20"/>
      </w:pPr>
      <w:r>
        <w:t>20.</w:t>
      </w:r>
      <w:r>
        <w:t xml:space="preserve"> Za šta je rukovalac neposredno odgovoran?</w:t>
      </w:r>
    </w:p>
    <w:p w:rsidR="00E151AD" w:rsidRDefault="00022D1C">
      <w:pPr>
        <w:pStyle w:val="Answer"/>
        <w:keepLines/>
        <w:spacing w:after="100"/>
        <w:ind w:left="317"/>
      </w:pPr>
      <w:r>
        <w:rPr>
          <w:b/>
        </w:rPr>
        <w:t xml:space="preserve">Odgovor: </w:t>
      </w:r>
      <w:r>
        <w:t>Za sigurno rukovanje transporterom, praćenje njegovog rada i pravovremeno prijavljivanje nepravilnosti.</w:t>
      </w:r>
    </w:p>
    <w:p w:rsidR="00E151AD" w:rsidRDefault="00E151AD"/>
    <w:p w:rsidR="00E151AD" w:rsidRDefault="00022D1C">
      <w:pPr>
        <w:pStyle w:val="JobHeading"/>
        <w:spacing w:after="40"/>
      </w:pPr>
      <w:r>
        <w:t>Redni broj 43. – NK radnik u jami</w:t>
      </w:r>
    </w:p>
    <w:p w:rsidR="00E151AD" w:rsidRDefault="00022D1C">
      <w:pPr>
        <w:pStyle w:val="Meta"/>
        <w:keepNext/>
        <w:spacing w:after="20"/>
      </w:pPr>
      <w:r>
        <w:t>Nivo stručne spreme: II</w:t>
      </w:r>
    </w:p>
    <w:p w:rsidR="00E151AD" w:rsidRDefault="00022D1C">
      <w:pPr>
        <w:pStyle w:val="Question"/>
        <w:keepNext/>
        <w:keepLines/>
        <w:spacing w:before="40" w:after="20"/>
      </w:pPr>
      <w:r>
        <w:t>1. Koji su osnovni zadaci NK radnika u ja</w:t>
      </w:r>
      <w:r>
        <w:t>mi?</w:t>
      </w:r>
    </w:p>
    <w:p w:rsidR="00E151AD" w:rsidRDefault="00022D1C">
      <w:pPr>
        <w:pStyle w:val="Answer"/>
        <w:keepLines/>
        <w:spacing w:after="100"/>
        <w:ind w:left="317"/>
      </w:pPr>
      <w:r>
        <w:rPr>
          <w:b/>
        </w:rPr>
        <w:t xml:space="preserve">Odgovor: </w:t>
      </w:r>
      <w:r>
        <w:t>Pomoćni radovi, čišćenje hodnika, priprema materijala, manipulacija alatom i podrška kvalifikovanim radnicima.</w:t>
      </w:r>
    </w:p>
    <w:p w:rsidR="00E151AD" w:rsidRDefault="00022D1C">
      <w:pPr>
        <w:pStyle w:val="Question"/>
        <w:keepNext/>
        <w:keepLines/>
        <w:spacing w:before="40" w:after="20"/>
      </w:pPr>
      <w:r>
        <w:t>2. Koje lične zaštitne opreme mora nositi radnik u jami?</w:t>
      </w:r>
    </w:p>
    <w:p w:rsidR="00E151AD" w:rsidRDefault="00022D1C">
      <w:pPr>
        <w:pStyle w:val="Answer"/>
        <w:keepLines/>
        <w:spacing w:after="100"/>
        <w:ind w:left="317"/>
      </w:pPr>
      <w:r>
        <w:rPr>
          <w:b/>
        </w:rPr>
        <w:t xml:space="preserve">Odgovor: </w:t>
      </w:r>
      <w:r>
        <w:t>šljem, radno odijelo, čizme, lampa i samospasilac.</w:t>
      </w:r>
    </w:p>
    <w:p w:rsidR="00E151AD" w:rsidRDefault="00022D1C">
      <w:pPr>
        <w:pStyle w:val="Question"/>
        <w:keepNext/>
        <w:keepLines/>
        <w:spacing w:before="40" w:after="20"/>
      </w:pPr>
      <w:r>
        <w:t>3. Koja je svrh</w:t>
      </w:r>
      <w:r>
        <w:t>a samospasioca?</w:t>
      </w:r>
    </w:p>
    <w:p w:rsidR="00E151AD" w:rsidRDefault="00022D1C">
      <w:pPr>
        <w:pStyle w:val="Answer"/>
        <w:keepLines/>
        <w:spacing w:after="100"/>
        <w:ind w:left="317"/>
      </w:pPr>
      <w:r>
        <w:rPr>
          <w:b/>
        </w:rPr>
        <w:t xml:space="preserve">Odgovor: </w:t>
      </w:r>
      <w:r>
        <w:t>Pomoć u disanju u slučaju prisustva štetnih gasova ili požara.</w:t>
      </w:r>
    </w:p>
    <w:p w:rsidR="00E151AD" w:rsidRDefault="00022D1C">
      <w:pPr>
        <w:pStyle w:val="Question"/>
        <w:keepNext/>
        <w:keepLines/>
        <w:spacing w:before="40" w:after="20"/>
      </w:pPr>
      <w:r>
        <w:t>4. Ko je odgovoran za sigurnost radnika u jami?</w:t>
      </w:r>
    </w:p>
    <w:p w:rsidR="00E151AD" w:rsidRDefault="00022D1C">
      <w:pPr>
        <w:pStyle w:val="Answer"/>
        <w:keepLines/>
        <w:spacing w:after="100"/>
        <w:ind w:left="317"/>
      </w:pPr>
      <w:r>
        <w:rPr>
          <w:b/>
        </w:rPr>
        <w:t xml:space="preserve">Odgovor: </w:t>
      </w:r>
      <w:r>
        <w:t>Svaki radnik za sebe, nadzornik smjene .</w:t>
      </w:r>
    </w:p>
    <w:p w:rsidR="00E151AD" w:rsidRDefault="00022D1C">
      <w:pPr>
        <w:pStyle w:val="Question"/>
        <w:keepNext/>
        <w:keepLines/>
        <w:spacing w:before="40" w:after="20"/>
      </w:pPr>
      <w:r>
        <w:t>5. Šta se podrazumijeva pod ventilacijom jame?</w:t>
      </w:r>
    </w:p>
    <w:p w:rsidR="00E151AD" w:rsidRDefault="00022D1C">
      <w:pPr>
        <w:pStyle w:val="Answer"/>
        <w:keepLines/>
        <w:spacing w:after="100"/>
        <w:ind w:left="317"/>
      </w:pPr>
      <w:r>
        <w:rPr>
          <w:b/>
        </w:rPr>
        <w:t xml:space="preserve">Odgovor: </w:t>
      </w:r>
      <w:r>
        <w:t>Dovođenje svje</w:t>
      </w:r>
      <w:r>
        <w:t>žeg zraka i odvođenje zagađenog iz radnog prostora.</w:t>
      </w:r>
    </w:p>
    <w:p w:rsidR="00E151AD" w:rsidRDefault="00022D1C">
      <w:pPr>
        <w:pStyle w:val="Question"/>
        <w:keepNext/>
        <w:keepLines/>
        <w:spacing w:before="40" w:after="20"/>
      </w:pPr>
      <w:r>
        <w:t>6. Kako se reaguje na prisustvo metana?</w:t>
      </w:r>
    </w:p>
    <w:p w:rsidR="00E151AD" w:rsidRDefault="00022D1C">
      <w:pPr>
        <w:pStyle w:val="Answer"/>
        <w:keepLines/>
        <w:spacing w:after="100"/>
        <w:ind w:left="317"/>
      </w:pPr>
      <w:r>
        <w:rPr>
          <w:b/>
        </w:rPr>
        <w:t xml:space="preserve">Odgovor: </w:t>
      </w:r>
      <w:r>
        <w:t>Odmah obustaviti rad, napustiti zonu i prijaviti nadređenom.</w:t>
      </w:r>
    </w:p>
    <w:p w:rsidR="00E151AD" w:rsidRDefault="00022D1C">
      <w:pPr>
        <w:pStyle w:val="Question"/>
        <w:keepNext/>
        <w:keepLines/>
        <w:spacing w:before="40" w:after="20"/>
      </w:pPr>
      <w:r>
        <w:t>7. Koji gasovi mogu biti opasni u jami?</w:t>
      </w:r>
    </w:p>
    <w:p w:rsidR="00E151AD" w:rsidRDefault="00022D1C">
      <w:pPr>
        <w:pStyle w:val="Answer"/>
        <w:keepLines/>
        <w:spacing w:after="100"/>
        <w:ind w:left="317"/>
      </w:pPr>
      <w:r>
        <w:rPr>
          <w:b/>
        </w:rPr>
        <w:t xml:space="preserve">Odgovor: </w:t>
      </w:r>
      <w:r>
        <w:t xml:space="preserve">Metan, ugljen-monoksid, ugljen-dioksid, </w:t>
      </w:r>
      <w:r>
        <w:t>vodonik-sulfid.</w:t>
      </w:r>
    </w:p>
    <w:p w:rsidR="00E151AD" w:rsidRDefault="00022D1C">
      <w:pPr>
        <w:pStyle w:val="Question"/>
        <w:keepNext/>
        <w:keepLines/>
        <w:spacing w:before="40" w:after="20"/>
      </w:pPr>
      <w:r>
        <w:t>8. Kako se prepoznaje prisustvo štetnih gasova?</w:t>
      </w:r>
    </w:p>
    <w:p w:rsidR="00E151AD" w:rsidRDefault="00022D1C">
      <w:pPr>
        <w:pStyle w:val="Answer"/>
        <w:keepLines/>
        <w:spacing w:after="100"/>
        <w:ind w:left="317"/>
      </w:pPr>
      <w:r>
        <w:rPr>
          <w:b/>
        </w:rPr>
        <w:t xml:space="preserve">Odgovor: </w:t>
      </w:r>
      <w:r>
        <w:t>Korištenjem  instrumenata za detekciju.</w:t>
      </w:r>
    </w:p>
    <w:p w:rsidR="00E151AD" w:rsidRDefault="00022D1C">
      <w:pPr>
        <w:pStyle w:val="Question"/>
        <w:keepNext/>
        <w:keepLines/>
        <w:spacing w:before="40" w:after="20"/>
      </w:pPr>
      <w:r>
        <w:t>9. Šta učiniti ako dođe do pojave prirodne opasnosti- prodor vode.</w:t>
      </w:r>
    </w:p>
    <w:p w:rsidR="00E151AD" w:rsidRDefault="00022D1C">
      <w:pPr>
        <w:pStyle w:val="Answer"/>
        <w:keepLines/>
        <w:spacing w:after="100"/>
        <w:ind w:left="317"/>
      </w:pPr>
      <w:r>
        <w:rPr>
          <w:b/>
        </w:rPr>
        <w:t xml:space="preserve">Odgovor: </w:t>
      </w:r>
      <w:r>
        <w:t>Ostati miran, kretati se putevima predviđenim za tu vrstu opasnosti</w:t>
      </w:r>
      <w:r>
        <w:t>-kretati se ka višim spratovima-horizontima.</w:t>
      </w:r>
    </w:p>
    <w:p w:rsidR="00E151AD" w:rsidRDefault="00022D1C">
      <w:pPr>
        <w:pStyle w:val="Question"/>
        <w:keepNext/>
        <w:keepLines/>
        <w:spacing w:before="40" w:after="20"/>
      </w:pPr>
      <w:r>
        <w:t>10. Koja je najvažnija obaveza pri dolasku na smjenu?</w:t>
      </w:r>
    </w:p>
    <w:p w:rsidR="00E151AD" w:rsidRDefault="00022D1C">
      <w:pPr>
        <w:pStyle w:val="Answer"/>
        <w:keepLines/>
        <w:spacing w:after="100"/>
        <w:ind w:left="317"/>
      </w:pPr>
      <w:r>
        <w:rPr>
          <w:b/>
        </w:rPr>
        <w:t xml:space="preserve">Odgovor: </w:t>
      </w:r>
      <w:r>
        <w:t>preuzimanje opreme i prisustvo na prozivci koju vrši nadzornik smjene.</w:t>
      </w:r>
    </w:p>
    <w:p w:rsidR="00E151AD" w:rsidRDefault="00022D1C">
      <w:pPr>
        <w:pStyle w:val="Question"/>
        <w:keepNext/>
        <w:keepLines/>
        <w:spacing w:before="40" w:after="20"/>
      </w:pPr>
      <w:r>
        <w:t>11. Kako se komunicira u jami?</w:t>
      </w:r>
    </w:p>
    <w:p w:rsidR="00E151AD" w:rsidRDefault="00022D1C">
      <w:pPr>
        <w:pStyle w:val="Answer"/>
        <w:keepLines/>
        <w:spacing w:after="100"/>
        <w:ind w:left="317"/>
      </w:pPr>
      <w:r>
        <w:rPr>
          <w:b/>
        </w:rPr>
        <w:t xml:space="preserve">Odgovor: </w:t>
      </w:r>
      <w:r>
        <w:t xml:space="preserve">govornom komunikacijom, telefonskom </w:t>
      </w:r>
      <w:r>
        <w:t>vezom,  lampom</w:t>
      </w:r>
    </w:p>
    <w:p w:rsidR="00E151AD" w:rsidRDefault="00022D1C">
      <w:pPr>
        <w:pStyle w:val="Question"/>
        <w:keepNext/>
        <w:keepLines/>
        <w:spacing w:before="40" w:after="20"/>
      </w:pPr>
      <w:r>
        <w:t>12. Ko vrši obuku NK radnika za rad u jami?</w:t>
      </w:r>
    </w:p>
    <w:p w:rsidR="00E151AD" w:rsidRDefault="00022D1C">
      <w:pPr>
        <w:pStyle w:val="Answer"/>
        <w:keepLines/>
        <w:spacing w:after="100"/>
        <w:ind w:left="317"/>
      </w:pPr>
      <w:r>
        <w:rPr>
          <w:b/>
        </w:rPr>
        <w:t xml:space="preserve">Odgovor: </w:t>
      </w:r>
      <w:r>
        <w:t>neposredni rukovodilac –KV kopač i nadzorno-tehničko osoblje</w:t>
      </w:r>
    </w:p>
    <w:p w:rsidR="00E151AD" w:rsidRDefault="00022D1C">
      <w:pPr>
        <w:pStyle w:val="Question"/>
        <w:keepNext/>
        <w:keepLines/>
        <w:spacing w:before="40" w:after="20"/>
      </w:pPr>
      <w:r>
        <w:t>13. Kojim se putevima kreće radnik u jami?</w:t>
      </w:r>
    </w:p>
    <w:p w:rsidR="00E151AD" w:rsidRDefault="00022D1C">
      <w:pPr>
        <w:pStyle w:val="Answer"/>
        <w:keepLines/>
        <w:spacing w:after="100"/>
        <w:ind w:left="317"/>
      </w:pPr>
      <w:r>
        <w:rPr>
          <w:b/>
        </w:rPr>
        <w:t xml:space="preserve">Odgovor: </w:t>
      </w:r>
      <w:r>
        <w:t>Radik u jami se kreće redovnim putevima kretanja.</w:t>
      </w:r>
    </w:p>
    <w:p w:rsidR="00E151AD" w:rsidRDefault="00022D1C">
      <w:pPr>
        <w:pStyle w:val="Question"/>
        <w:keepNext/>
        <w:keepLines/>
        <w:spacing w:before="40" w:after="20"/>
      </w:pPr>
      <w:r>
        <w:lastRenderedPageBreak/>
        <w:t xml:space="preserve">14. Šta je  plan odbrane </w:t>
      </w:r>
      <w:r>
        <w:t>i spasavanja?</w:t>
      </w:r>
    </w:p>
    <w:p w:rsidR="00E151AD" w:rsidRDefault="00022D1C">
      <w:pPr>
        <w:pStyle w:val="Answer"/>
        <w:keepLines/>
        <w:spacing w:after="100"/>
        <w:ind w:left="317"/>
      </w:pPr>
      <w:r>
        <w:rPr>
          <w:b/>
        </w:rPr>
        <w:t xml:space="preserve">Odgovor: </w:t>
      </w:r>
      <w:r>
        <w:t>Plan kretanja i postupanja u slučaju vanredne situacije u jami.</w:t>
      </w:r>
    </w:p>
    <w:p w:rsidR="00E151AD" w:rsidRDefault="00022D1C">
      <w:pPr>
        <w:pStyle w:val="Question"/>
        <w:keepNext/>
        <w:keepLines/>
        <w:spacing w:before="40" w:after="20"/>
      </w:pPr>
      <w:r>
        <w:t>15. Kako se zaštititi od pretjerane buke u jami?</w:t>
      </w:r>
    </w:p>
    <w:p w:rsidR="00E151AD" w:rsidRDefault="00022D1C">
      <w:pPr>
        <w:pStyle w:val="Answer"/>
        <w:keepLines/>
        <w:spacing w:after="100"/>
        <w:ind w:left="317"/>
      </w:pPr>
      <w:r>
        <w:rPr>
          <w:b/>
        </w:rPr>
        <w:t xml:space="preserve">Odgovor: </w:t>
      </w:r>
      <w:r>
        <w:t>Nošenjem antifona (zaštite za sluh).</w:t>
      </w:r>
    </w:p>
    <w:p w:rsidR="00E151AD" w:rsidRDefault="00022D1C">
      <w:pPr>
        <w:pStyle w:val="Question"/>
        <w:keepNext/>
        <w:keepLines/>
        <w:spacing w:before="40" w:after="20"/>
      </w:pPr>
      <w:r>
        <w:t>16. Kada se obustavlja rad  na radnom mjestu u jami?</w:t>
      </w:r>
    </w:p>
    <w:p w:rsidR="00E151AD" w:rsidRDefault="00022D1C">
      <w:pPr>
        <w:pStyle w:val="Answer"/>
        <w:keepLines/>
        <w:spacing w:after="100"/>
        <w:ind w:left="317"/>
      </w:pPr>
      <w:r>
        <w:rPr>
          <w:b/>
        </w:rPr>
        <w:t xml:space="preserve">Odgovor: </w:t>
      </w:r>
      <w:r>
        <w:t>Kada je ugro</w:t>
      </w:r>
      <w:r>
        <w:t>žena sigurnost radnika-pojavom prirodnih opasnosti (požar, prodor vode, i sl.), mehaničkim kvarom na opremi.</w:t>
      </w:r>
    </w:p>
    <w:p w:rsidR="00E151AD" w:rsidRDefault="00022D1C">
      <w:pPr>
        <w:pStyle w:val="Question"/>
        <w:keepNext/>
        <w:keepLines/>
        <w:spacing w:before="40" w:after="20"/>
      </w:pPr>
      <w:r>
        <w:t>17. Koja je dužnost NK radnika kod utovara materijala?</w:t>
      </w:r>
    </w:p>
    <w:p w:rsidR="00E151AD" w:rsidRDefault="00022D1C">
      <w:pPr>
        <w:pStyle w:val="Answer"/>
        <w:keepLines/>
        <w:spacing w:after="100"/>
        <w:ind w:left="317"/>
      </w:pPr>
      <w:r>
        <w:rPr>
          <w:b/>
        </w:rPr>
        <w:t xml:space="preserve">Odgovor: </w:t>
      </w:r>
      <w:r>
        <w:t>držati se uputa koje mu daje neposredni rukovodilac</w:t>
      </w:r>
    </w:p>
    <w:p w:rsidR="00E151AD" w:rsidRDefault="00022D1C">
      <w:pPr>
        <w:pStyle w:val="Question"/>
        <w:keepNext/>
        <w:keepLines/>
        <w:spacing w:before="40" w:after="20"/>
      </w:pPr>
      <w:r>
        <w:t>18. Šta učiniti u slučaju povre</w:t>
      </w:r>
      <w:r>
        <w:t>de kolege?</w:t>
      </w:r>
    </w:p>
    <w:p w:rsidR="00E151AD" w:rsidRDefault="00022D1C">
      <w:pPr>
        <w:pStyle w:val="Answer"/>
        <w:keepLines/>
        <w:spacing w:after="100"/>
        <w:ind w:left="317"/>
      </w:pPr>
      <w:r>
        <w:rPr>
          <w:b/>
        </w:rPr>
        <w:t xml:space="preserve">Odgovor: </w:t>
      </w:r>
      <w:r>
        <w:t>po mogućnosti pružiti prvu pomoć, obezbijediti mjesto, pozvati pomoć i obavijestiti nadležnog.</w:t>
      </w:r>
    </w:p>
    <w:p w:rsidR="00E151AD" w:rsidRDefault="00022D1C">
      <w:pPr>
        <w:pStyle w:val="Question"/>
        <w:keepNext/>
        <w:keepLines/>
        <w:spacing w:before="40" w:after="20"/>
      </w:pPr>
      <w:r>
        <w:t>19. Koja je dužnost svakog zaposlenika?</w:t>
      </w:r>
    </w:p>
    <w:p w:rsidR="00E151AD" w:rsidRDefault="00022D1C">
      <w:pPr>
        <w:pStyle w:val="Answer"/>
        <w:keepLines/>
        <w:spacing w:after="100"/>
        <w:ind w:left="317"/>
      </w:pPr>
      <w:r>
        <w:rPr>
          <w:b/>
        </w:rPr>
        <w:t xml:space="preserve">Odgovor: </w:t>
      </w:r>
      <w:r>
        <w:t>Svaki zaposlenik je dužan u toku rada stalno upotpunjavati i usavršavati svoja znanja iz obl</w:t>
      </w:r>
      <w:r>
        <w:t>asti zaštite na radu.</w:t>
      </w:r>
    </w:p>
    <w:p w:rsidR="00E151AD" w:rsidRDefault="00022D1C">
      <w:pPr>
        <w:pStyle w:val="Question"/>
        <w:keepNext/>
        <w:keepLines/>
        <w:spacing w:before="40" w:after="20"/>
      </w:pPr>
      <w:r>
        <w:t>20. Koji su uzroci nesreća u jami?</w:t>
      </w:r>
    </w:p>
    <w:p w:rsidR="00E151AD" w:rsidRDefault="00022D1C">
      <w:pPr>
        <w:pStyle w:val="Answer"/>
        <w:keepLines/>
        <w:spacing w:after="100"/>
        <w:ind w:left="317"/>
      </w:pPr>
      <w:r>
        <w:rPr>
          <w:b/>
        </w:rPr>
        <w:t xml:space="preserve">Odgovor: </w:t>
      </w:r>
      <w:r>
        <w:t>Viša sila, nepoštivanje propisa, loša ventilacija,  nepravilna upotreba opreme.</w:t>
      </w:r>
    </w:p>
    <w:p w:rsidR="00E151AD" w:rsidRDefault="00022D1C">
      <w:pPr>
        <w:pStyle w:val="Question"/>
        <w:keepNext/>
        <w:keepLines/>
        <w:spacing w:before="40" w:after="20"/>
      </w:pPr>
      <w:r>
        <w:t>21. Kako se obavlja prijava o uočenim opasnostima?</w:t>
      </w:r>
    </w:p>
    <w:p w:rsidR="00E151AD" w:rsidRDefault="00022D1C">
      <w:pPr>
        <w:pStyle w:val="Answer"/>
        <w:keepLines/>
        <w:spacing w:after="100"/>
        <w:ind w:left="317"/>
      </w:pPr>
      <w:r>
        <w:rPr>
          <w:b/>
        </w:rPr>
        <w:t xml:space="preserve">Odgovor: </w:t>
      </w:r>
      <w:r>
        <w:t>Usmeno svom  nadređenom , službi zaštite na radu.</w:t>
      </w:r>
    </w:p>
    <w:p w:rsidR="00E151AD" w:rsidRDefault="00022D1C">
      <w:pPr>
        <w:pStyle w:val="Question"/>
        <w:keepNext/>
        <w:keepLines/>
        <w:spacing w:before="40" w:after="20"/>
      </w:pPr>
      <w:r>
        <w:t>22. Ko mora nositi rudarsku lampu?</w:t>
      </w:r>
    </w:p>
    <w:p w:rsidR="00E151AD" w:rsidRDefault="00022D1C">
      <w:pPr>
        <w:pStyle w:val="Answer"/>
        <w:keepLines/>
        <w:spacing w:after="100"/>
        <w:ind w:left="317"/>
      </w:pPr>
      <w:r>
        <w:rPr>
          <w:b/>
        </w:rPr>
        <w:t xml:space="preserve">Odgovor: </w:t>
      </w:r>
      <w:r>
        <w:t>Svaki radnik – koji ulazi u jamu</w:t>
      </w:r>
    </w:p>
    <w:p w:rsidR="00E151AD" w:rsidRDefault="00022D1C">
      <w:pPr>
        <w:pStyle w:val="Question"/>
        <w:keepNext/>
        <w:keepLines/>
        <w:spacing w:before="40" w:after="20"/>
      </w:pPr>
      <w:r>
        <w:t>23. Koje je postupanje kod nestanka električne energije u jami?</w:t>
      </w:r>
    </w:p>
    <w:p w:rsidR="00E151AD" w:rsidRDefault="00022D1C">
      <w:pPr>
        <w:pStyle w:val="Answer"/>
        <w:keepLines/>
        <w:spacing w:after="100"/>
        <w:ind w:left="317"/>
      </w:pPr>
      <w:r>
        <w:rPr>
          <w:b/>
        </w:rPr>
        <w:t xml:space="preserve">Odgovor: </w:t>
      </w:r>
      <w:r>
        <w:t>Prekid rada, ostati na mjestu i čekati uputstva.</w:t>
      </w:r>
    </w:p>
    <w:p w:rsidR="00E151AD" w:rsidRDefault="00022D1C">
      <w:pPr>
        <w:pStyle w:val="Question"/>
        <w:keepNext/>
        <w:keepLines/>
        <w:spacing w:before="40" w:after="20"/>
      </w:pPr>
      <w:r>
        <w:t>24. Koji je to radni prostor u kojem NK radnik izvodi rad</w:t>
      </w:r>
      <w:r>
        <w:t>ove?</w:t>
      </w:r>
    </w:p>
    <w:p w:rsidR="00E151AD" w:rsidRDefault="00022D1C">
      <w:pPr>
        <w:pStyle w:val="Answer"/>
        <w:keepLines/>
        <w:spacing w:after="100"/>
        <w:ind w:left="317"/>
      </w:pPr>
      <w:r>
        <w:rPr>
          <w:b/>
        </w:rPr>
        <w:t xml:space="preserve">Odgovor: </w:t>
      </w:r>
      <w:r>
        <w:t>Radni prostor u kome NK radnik radi je podgrađen prostor.</w:t>
      </w:r>
    </w:p>
    <w:p w:rsidR="00E151AD" w:rsidRDefault="00022D1C">
      <w:pPr>
        <w:pStyle w:val="Question"/>
        <w:keepNext/>
        <w:keepLines/>
        <w:spacing w:before="40" w:after="20"/>
      </w:pPr>
      <w:r>
        <w:t>25. Koje su dužnosti NK radnika kod prevoza trakama ?</w:t>
      </w:r>
    </w:p>
    <w:p w:rsidR="00E151AD" w:rsidRDefault="00022D1C">
      <w:pPr>
        <w:pStyle w:val="Answer"/>
        <w:keepLines/>
        <w:spacing w:after="100"/>
        <w:ind w:left="317"/>
      </w:pPr>
      <w:r>
        <w:rPr>
          <w:b/>
        </w:rPr>
        <w:t xml:space="preserve">Odgovor: </w:t>
      </w:r>
      <w:r>
        <w:t>Pridržavati se naređenja koje mu je neposredni rukovodilac dao.</w:t>
      </w:r>
    </w:p>
    <w:p w:rsidR="00E151AD" w:rsidRDefault="00022D1C">
      <w:pPr>
        <w:pStyle w:val="Question"/>
        <w:keepNext/>
        <w:keepLines/>
        <w:spacing w:before="40" w:after="20"/>
      </w:pPr>
      <w:r>
        <w:t>26. Kako se transportuje alat i materijal u jami?</w:t>
      </w:r>
    </w:p>
    <w:p w:rsidR="00E151AD" w:rsidRDefault="00022D1C">
      <w:pPr>
        <w:pStyle w:val="Answer"/>
        <w:keepLines/>
        <w:spacing w:after="100"/>
        <w:ind w:left="317"/>
      </w:pPr>
      <w:r>
        <w:rPr>
          <w:b/>
        </w:rPr>
        <w:t>Odgovor</w:t>
      </w:r>
      <w:r>
        <w:rPr>
          <w:b/>
        </w:rPr>
        <w:t xml:space="preserve">: </w:t>
      </w:r>
      <w:r>
        <w:t>Ručno, mašinama za dopremu</w:t>
      </w:r>
    </w:p>
    <w:p w:rsidR="00E151AD" w:rsidRDefault="00022D1C">
      <w:pPr>
        <w:pStyle w:val="Question"/>
        <w:keepNext/>
        <w:keepLines/>
        <w:spacing w:before="40" w:after="20"/>
      </w:pPr>
      <w:r>
        <w:t>27. Ko vodi evidenciju prisustva zaposlenika u smjeni?</w:t>
      </w:r>
    </w:p>
    <w:p w:rsidR="00E151AD" w:rsidRDefault="00022D1C">
      <w:pPr>
        <w:pStyle w:val="Answer"/>
        <w:keepLines/>
        <w:spacing w:after="100"/>
        <w:ind w:left="317"/>
      </w:pPr>
      <w:r>
        <w:rPr>
          <w:b/>
        </w:rPr>
        <w:t xml:space="preserve">Odgovor: </w:t>
      </w:r>
      <w:r>
        <w:t>Nadzornik smjene .</w:t>
      </w:r>
    </w:p>
    <w:p w:rsidR="00E151AD" w:rsidRDefault="00022D1C">
      <w:pPr>
        <w:pStyle w:val="Question"/>
        <w:keepNext/>
        <w:keepLines/>
        <w:spacing w:before="40" w:after="20"/>
      </w:pPr>
      <w:r>
        <w:t>28. Koji su osnovni principi timskog rada u jami?</w:t>
      </w:r>
    </w:p>
    <w:p w:rsidR="00E151AD" w:rsidRDefault="00022D1C">
      <w:pPr>
        <w:pStyle w:val="Answer"/>
        <w:keepLines/>
        <w:spacing w:after="100"/>
        <w:ind w:left="317"/>
      </w:pPr>
      <w:r>
        <w:rPr>
          <w:b/>
        </w:rPr>
        <w:t xml:space="preserve">Odgovor: </w:t>
      </w:r>
      <w:r>
        <w:t>Saradnja, komunikacija, međusobno poštovanje.</w:t>
      </w:r>
    </w:p>
    <w:p w:rsidR="00E151AD" w:rsidRDefault="00022D1C">
      <w:pPr>
        <w:pStyle w:val="Question"/>
        <w:keepNext/>
        <w:keepLines/>
        <w:spacing w:before="40" w:after="20"/>
      </w:pPr>
      <w:r>
        <w:t>29. Čime se upoznaje svaki zaposlenik k</w:t>
      </w:r>
      <w:r>
        <w:t>oji zasnuje radni odnos?</w:t>
      </w:r>
    </w:p>
    <w:p w:rsidR="00E151AD" w:rsidRDefault="00022D1C">
      <w:pPr>
        <w:pStyle w:val="Answer"/>
        <w:keepLines/>
        <w:spacing w:after="100"/>
        <w:ind w:left="317"/>
      </w:pPr>
      <w:r>
        <w:rPr>
          <w:b/>
        </w:rPr>
        <w:t xml:space="preserve">Odgovor: </w:t>
      </w:r>
      <w:r>
        <w:t>Svaki zaposlenik se upoznaje sa poslom koji će obavljati, propisima i mjerama zaštite  na radu i mjerama zaštite od požara.</w:t>
      </w:r>
    </w:p>
    <w:p w:rsidR="00E151AD" w:rsidRDefault="00022D1C">
      <w:pPr>
        <w:pStyle w:val="Question"/>
        <w:keepNext/>
        <w:keepLines/>
        <w:spacing w:before="40" w:after="20"/>
      </w:pPr>
      <w:r>
        <w:t>30. Ko je nadležan za prijem i obuku novih NK radnika?</w:t>
      </w:r>
    </w:p>
    <w:p w:rsidR="00E151AD" w:rsidRDefault="00022D1C">
      <w:pPr>
        <w:pStyle w:val="Answer"/>
        <w:keepLines/>
        <w:spacing w:after="100"/>
        <w:ind w:left="317"/>
      </w:pPr>
      <w:r>
        <w:rPr>
          <w:b/>
        </w:rPr>
        <w:t xml:space="preserve">Odgovor: </w:t>
      </w:r>
      <w:r>
        <w:t>Služba za ljudske resurse i služba</w:t>
      </w:r>
      <w:r>
        <w:t xml:space="preserve"> zaštite na radu.</w:t>
      </w:r>
    </w:p>
    <w:p w:rsidR="00E151AD" w:rsidRDefault="00E151AD"/>
    <w:p w:rsidR="00E151AD" w:rsidRDefault="00022D1C">
      <w:pPr>
        <w:pStyle w:val="JobHeading"/>
        <w:spacing w:after="40"/>
      </w:pPr>
      <w:r>
        <w:lastRenderedPageBreak/>
        <w:t>Redni broj 44. – Pomoćnik kopača</w:t>
      </w:r>
    </w:p>
    <w:p w:rsidR="00E151AD" w:rsidRDefault="00022D1C">
      <w:pPr>
        <w:pStyle w:val="Meta"/>
        <w:keepNext/>
        <w:spacing w:after="20"/>
      </w:pPr>
      <w:r>
        <w:t>Nivo stručne spreme prema oglasu: II stepen (osnovna škola) i 6 mjeseci radnog iskustva.</w:t>
      </w:r>
    </w:p>
    <w:p w:rsidR="00E151AD" w:rsidRDefault="00022D1C">
      <w:pPr>
        <w:pStyle w:val="Question"/>
        <w:keepNext/>
        <w:keepLines/>
        <w:spacing w:before="40" w:after="20"/>
      </w:pPr>
      <w:r>
        <w:t>1. Koji je osnovni zadatak pomoćnika kopača?</w:t>
      </w:r>
    </w:p>
    <w:p w:rsidR="00E151AD" w:rsidRDefault="00022D1C">
      <w:pPr>
        <w:pStyle w:val="Answer"/>
        <w:keepLines/>
        <w:spacing w:after="100"/>
        <w:ind w:left="317"/>
      </w:pPr>
      <w:r>
        <w:rPr>
          <w:b/>
        </w:rPr>
        <w:t xml:space="preserve">Odgovor: </w:t>
      </w:r>
      <w:r>
        <w:t>Pružanje pomoći kopačima pri izvođenju rudarskih radova i oba</w:t>
      </w:r>
      <w:r>
        <w:t>vljanje pomoćnih poslova u jami.</w:t>
      </w:r>
    </w:p>
    <w:p w:rsidR="00E151AD" w:rsidRDefault="00022D1C">
      <w:pPr>
        <w:pStyle w:val="Question"/>
        <w:keepNext/>
        <w:keepLines/>
        <w:spacing w:before="40" w:after="20"/>
      </w:pPr>
      <w:r>
        <w:t>2. Koje vrste materijala i opreme pomoćnik kopača donosi i odnosi?</w:t>
      </w:r>
    </w:p>
    <w:p w:rsidR="00E151AD" w:rsidRDefault="00022D1C">
      <w:pPr>
        <w:pStyle w:val="Answer"/>
        <w:keepLines/>
        <w:spacing w:after="100"/>
        <w:ind w:left="317"/>
      </w:pPr>
      <w:r>
        <w:rPr>
          <w:b/>
        </w:rPr>
        <w:t xml:space="preserve">Odgovor: </w:t>
      </w:r>
      <w:r>
        <w:t>Dijelove mehanizacije, podgrade, alat i drugi materijal potreban za izvođenje radova.</w:t>
      </w:r>
    </w:p>
    <w:p w:rsidR="00E151AD" w:rsidRDefault="00022D1C">
      <w:pPr>
        <w:pStyle w:val="Question"/>
        <w:keepNext/>
        <w:keepLines/>
        <w:spacing w:before="40" w:after="20"/>
      </w:pPr>
      <w:r>
        <w:t>3. U kojim poslovima podgrađivanja učestvuje pomoćnik kopača?</w:t>
      </w:r>
    </w:p>
    <w:p w:rsidR="00E151AD" w:rsidRDefault="00022D1C">
      <w:pPr>
        <w:pStyle w:val="Answer"/>
        <w:keepLines/>
        <w:spacing w:after="100"/>
        <w:ind w:left="317"/>
      </w:pPr>
      <w:r>
        <w:rPr>
          <w:b/>
        </w:rPr>
        <w:t xml:space="preserve">Odgovor: </w:t>
      </w:r>
      <w:r>
        <w:t>Pomaže kopačima pri podgrađivanju drvenom i čeličnom podgradom.</w:t>
      </w:r>
    </w:p>
    <w:p w:rsidR="00E151AD" w:rsidRDefault="00022D1C">
      <w:pPr>
        <w:pStyle w:val="Question"/>
        <w:keepNext/>
        <w:keepLines/>
        <w:spacing w:before="40" w:after="20"/>
      </w:pPr>
      <w:r>
        <w:t>4. Šta su glineni čepovi i koja je uloga pomoćnika kopača u vezi s njima?</w:t>
      </w:r>
    </w:p>
    <w:p w:rsidR="00E151AD" w:rsidRDefault="00022D1C">
      <w:pPr>
        <w:pStyle w:val="Answer"/>
        <w:keepLines/>
        <w:spacing w:after="100"/>
        <w:ind w:left="317"/>
      </w:pPr>
      <w:r>
        <w:rPr>
          <w:b/>
        </w:rPr>
        <w:t xml:space="preserve">Odgovor: </w:t>
      </w:r>
      <w:r>
        <w:t>Glineni čepovi služe za punjenje minskih bušotina, a pomoćnik kopača ih pravi prema uputstvima.</w:t>
      </w:r>
    </w:p>
    <w:p w:rsidR="00E151AD" w:rsidRDefault="00022D1C">
      <w:pPr>
        <w:pStyle w:val="Question"/>
        <w:keepNext/>
        <w:keepLines/>
        <w:spacing w:before="40" w:after="20"/>
      </w:pPr>
      <w:r>
        <w:t xml:space="preserve">5. </w:t>
      </w:r>
      <w:r>
        <w:t>Koje poslove obavlja na grabuljastom transporteru?</w:t>
      </w:r>
    </w:p>
    <w:p w:rsidR="00E151AD" w:rsidRDefault="00022D1C">
      <w:pPr>
        <w:pStyle w:val="Answer"/>
        <w:keepLines/>
        <w:spacing w:after="100"/>
        <w:ind w:left="317"/>
      </w:pPr>
      <w:r>
        <w:rPr>
          <w:b/>
        </w:rPr>
        <w:t xml:space="preserve">Odgovor: </w:t>
      </w:r>
      <w:r>
        <w:t>Pomoćne radove pri produžavanju i skraćivanju grabuljastog transportera.</w:t>
      </w:r>
    </w:p>
    <w:p w:rsidR="00E151AD" w:rsidRDefault="00022D1C">
      <w:pPr>
        <w:pStyle w:val="Question"/>
        <w:keepNext/>
        <w:keepLines/>
        <w:spacing w:before="40" w:after="20"/>
      </w:pPr>
      <w:r>
        <w:t>6. Kako se mora ponašati pri radu u jami?</w:t>
      </w:r>
    </w:p>
    <w:p w:rsidR="00E151AD" w:rsidRDefault="00022D1C">
      <w:pPr>
        <w:pStyle w:val="Answer"/>
        <w:keepLines/>
        <w:spacing w:after="100"/>
        <w:ind w:left="317"/>
      </w:pPr>
      <w:r>
        <w:rPr>
          <w:b/>
        </w:rPr>
        <w:t xml:space="preserve">Odgovor: </w:t>
      </w:r>
      <w:r>
        <w:t>Mora raditi na siguran način, poštovati propisane tehničke i zaštitne mj</w:t>
      </w:r>
      <w:r>
        <w:t>ere i koristiti zaštitnu opremu.</w:t>
      </w:r>
    </w:p>
    <w:p w:rsidR="00E151AD" w:rsidRDefault="00022D1C">
      <w:pPr>
        <w:pStyle w:val="Question"/>
        <w:keepNext/>
        <w:keepLines/>
        <w:spacing w:before="40" w:after="20"/>
      </w:pPr>
      <w:r>
        <w:t>7. Čijih se uputstava mora pridržavati pomoćnik kopača?</w:t>
      </w:r>
    </w:p>
    <w:p w:rsidR="00E151AD" w:rsidRDefault="00022D1C">
      <w:pPr>
        <w:pStyle w:val="Answer"/>
        <w:keepLines/>
        <w:spacing w:after="100"/>
        <w:ind w:left="317"/>
      </w:pPr>
      <w:r>
        <w:rPr>
          <w:b/>
        </w:rPr>
        <w:t xml:space="preserve">Odgovor: </w:t>
      </w:r>
      <w:r>
        <w:t>Tehničkih uputstava te uputstava prvog kopača i nadzornika smjene za proizvodnju.</w:t>
      </w:r>
    </w:p>
    <w:p w:rsidR="00E151AD" w:rsidRDefault="00022D1C">
      <w:pPr>
        <w:pStyle w:val="Question"/>
        <w:keepNext/>
        <w:keepLines/>
        <w:spacing w:before="40" w:after="20"/>
      </w:pPr>
      <w:r>
        <w:t>8. Da li pomoćnik kopača učestvuje u utovaru uglja?</w:t>
      </w:r>
    </w:p>
    <w:p w:rsidR="00E151AD" w:rsidRDefault="00022D1C">
      <w:pPr>
        <w:pStyle w:val="Answer"/>
        <w:keepLines/>
        <w:spacing w:after="100"/>
        <w:ind w:left="317"/>
      </w:pPr>
      <w:r>
        <w:rPr>
          <w:b/>
        </w:rPr>
        <w:t xml:space="preserve">Odgovor: </w:t>
      </w:r>
      <w:r>
        <w:t>Da, utovar uglj</w:t>
      </w:r>
      <w:r>
        <w:t>a u podgrađenom prostoru spada u njegove poslove.</w:t>
      </w:r>
    </w:p>
    <w:p w:rsidR="00E151AD" w:rsidRDefault="00022D1C">
      <w:pPr>
        <w:pStyle w:val="Question"/>
        <w:keepNext/>
        <w:keepLines/>
        <w:spacing w:before="40" w:after="20"/>
      </w:pPr>
      <w:r>
        <w:t>9. Šta pomoćnik kopača ne smije raditi samovoljno?</w:t>
      </w:r>
    </w:p>
    <w:p w:rsidR="00E151AD" w:rsidRDefault="00022D1C">
      <w:pPr>
        <w:pStyle w:val="Answer"/>
        <w:keepLines/>
        <w:spacing w:after="100"/>
        <w:ind w:left="317"/>
      </w:pPr>
      <w:r>
        <w:rPr>
          <w:b/>
        </w:rPr>
        <w:t xml:space="preserve">Odgovor: </w:t>
      </w:r>
      <w:r>
        <w:t>Ne smije odstupati od dobijenih uputstava niti obavljati radnje koje mogu ugroziti sigurnost ljudi i postrojenja.</w:t>
      </w:r>
    </w:p>
    <w:p w:rsidR="00E151AD" w:rsidRDefault="00022D1C">
      <w:pPr>
        <w:pStyle w:val="Question"/>
        <w:keepNext/>
        <w:keepLines/>
        <w:spacing w:before="40" w:after="20"/>
      </w:pPr>
      <w:r>
        <w:t>10. Zašto je važno da pomoćnik k</w:t>
      </w:r>
      <w:r>
        <w:t>opača pravilno sarađuje sa kopačem i nadzornikom?</w:t>
      </w:r>
    </w:p>
    <w:p w:rsidR="00E151AD" w:rsidRDefault="00022D1C">
      <w:pPr>
        <w:pStyle w:val="Answer"/>
        <w:keepLines/>
        <w:spacing w:after="100"/>
        <w:ind w:left="317"/>
      </w:pPr>
      <w:r>
        <w:rPr>
          <w:b/>
        </w:rPr>
        <w:t xml:space="preserve">Odgovor: </w:t>
      </w:r>
      <w:r>
        <w:t>Zato što timski rad i poštivanje uputa doprinose sigurnom i efikasnom izvođenju rudarskih radova.</w:t>
      </w:r>
    </w:p>
    <w:p w:rsidR="00E151AD" w:rsidRDefault="00022D1C">
      <w:pPr>
        <w:pStyle w:val="Question"/>
        <w:keepNext/>
        <w:keepLines/>
        <w:spacing w:before="40" w:after="20"/>
      </w:pPr>
      <w:r>
        <w:t>11. Koja je osnovna uloga pomoćnika kopača u jami?</w:t>
      </w:r>
    </w:p>
    <w:p w:rsidR="00E151AD" w:rsidRDefault="00022D1C">
      <w:pPr>
        <w:pStyle w:val="Answer"/>
        <w:keepLines/>
        <w:spacing w:after="100"/>
        <w:ind w:left="317"/>
      </w:pPr>
      <w:r>
        <w:rPr>
          <w:b/>
        </w:rPr>
        <w:t xml:space="preserve">Odgovor: </w:t>
      </w:r>
      <w:r>
        <w:t xml:space="preserve">Pomoć pri izvođenju rudarskih poslova, </w:t>
      </w:r>
      <w:r>
        <w:t>dopremi materijala i održavanju radilišta prema uputama neposrednog rukovodioca.</w:t>
      </w:r>
    </w:p>
    <w:p w:rsidR="00E151AD" w:rsidRDefault="00022D1C">
      <w:pPr>
        <w:pStyle w:val="Question"/>
        <w:keepNext/>
        <w:keepLines/>
        <w:spacing w:before="40" w:after="20"/>
      </w:pPr>
      <w:r>
        <w:t>12. Zašto pomoćnik kopača mora poznavati osnovna pravila jamske sigurnosti?</w:t>
      </w:r>
    </w:p>
    <w:p w:rsidR="00E151AD" w:rsidRDefault="00022D1C">
      <w:pPr>
        <w:pStyle w:val="Answer"/>
        <w:keepLines/>
        <w:spacing w:after="100"/>
        <w:ind w:left="317"/>
      </w:pPr>
      <w:r>
        <w:rPr>
          <w:b/>
        </w:rPr>
        <w:t xml:space="preserve">Odgovor: </w:t>
      </w:r>
      <w:r>
        <w:t xml:space="preserve">Zato što radi u prostoru povećanog rizika i mora znati kako da spriječi opasnosti po sebe </w:t>
      </w:r>
      <w:r>
        <w:t>i druge.</w:t>
      </w:r>
    </w:p>
    <w:p w:rsidR="00E151AD" w:rsidRDefault="00022D1C">
      <w:pPr>
        <w:pStyle w:val="Question"/>
        <w:keepNext/>
        <w:keepLines/>
        <w:spacing w:before="40" w:after="20"/>
      </w:pPr>
      <w:r>
        <w:t>13. Šta pomoćnik kopača radi prije početka rada u smjeni?</w:t>
      </w:r>
    </w:p>
    <w:p w:rsidR="00E151AD" w:rsidRDefault="00022D1C">
      <w:pPr>
        <w:pStyle w:val="Answer"/>
        <w:keepLines/>
        <w:spacing w:after="100"/>
        <w:ind w:left="317"/>
      </w:pPr>
      <w:r>
        <w:rPr>
          <w:b/>
        </w:rPr>
        <w:t xml:space="preserve">Odgovor: </w:t>
      </w:r>
      <w:r>
        <w:t>Prima upute, provjerava zaštitnu opremu i upoznaje se sa stanjem radilišta.</w:t>
      </w:r>
    </w:p>
    <w:p w:rsidR="00E151AD" w:rsidRDefault="00022D1C">
      <w:pPr>
        <w:pStyle w:val="Question"/>
        <w:keepNext/>
        <w:keepLines/>
        <w:spacing w:before="40" w:after="20"/>
      </w:pPr>
      <w:r>
        <w:t>14. Da li pomoćnik kopača smije samostalno obavljati radnje koje mu nisu naređene?</w:t>
      </w:r>
    </w:p>
    <w:p w:rsidR="00E151AD" w:rsidRDefault="00022D1C">
      <w:pPr>
        <w:pStyle w:val="Answer"/>
        <w:keepLines/>
        <w:spacing w:after="100"/>
        <w:ind w:left="317"/>
      </w:pPr>
      <w:r>
        <w:rPr>
          <w:b/>
        </w:rPr>
        <w:t xml:space="preserve">Odgovor: </w:t>
      </w:r>
      <w:r>
        <w:t>Ne, dužan je</w:t>
      </w:r>
      <w:r>
        <w:t xml:space="preserve"> raditi po uputama i u okviru poslova koji su mu povjereni.</w:t>
      </w:r>
    </w:p>
    <w:p w:rsidR="00E151AD" w:rsidRDefault="00022D1C">
      <w:pPr>
        <w:pStyle w:val="Question"/>
        <w:keepNext/>
        <w:keepLines/>
        <w:spacing w:before="40" w:after="20"/>
      </w:pPr>
      <w:r>
        <w:t>15. Zašto je važno održavati urednost i prohodnost radilišta?</w:t>
      </w:r>
    </w:p>
    <w:p w:rsidR="00E151AD" w:rsidRDefault="00022D1C">
      <w:pPr>
        <w:pStyle w:val="Answer"/>
        <w:keepLines/>
        <w:spacing w:after="100"/>
        <w:ind w:left="317"/>
      </w:pPr>
      <w:r>
        <w:rPr>
          <w:b/>
        </w:rPr>
        <w:t xml:space="preserve">Odgovor: </w:t>
      </w:r>
      <w:r>
        <w:t>Radi sigurnog kretanja, rada i sprječavanja zastoja i povreda.</w:t>
      </w:r>
    </w:p>
    <w:p w:rsidR="00E151AD" w:rsidRDefault="00022D1C">
      <w:pPr>
        <w:pStyle w:val="Question"/>
        <w:keepNext/>
        <w:keepLines/>
        <w:spacing w:before="40" w:after="20"/>
      </w:pPr>
      <w:r>
        <w:t>16. Kako pomoćnik kopača postupa kada uoči opasnost u jami?</w:t>
      </w:r>
    </w:p>
    <w:p w:rsidR="00E151AD" w:rsidRDefault="00022D1C">
      <w:pPr>
        <w:pStyle w:val="Answer"/>
        <w:keepLines/>
        <w:spacing w:after="100"/>
        <w:ind w:left="317"/>
      </w:pPr>
      <w:r>
        <w:rPr>
          <w:b/>
        </w:rPr>
        <w:t xml:space="preserve">Odgovor: </w:t>
      </w:r>
      <w:r>
        <w:t>Odmah obavještava nadređenog i preduzima mjere koje su mu naložene radi zaštite ljudi i radilišta.</w:t>
      </w:r>
    </w:p>
    <w:p w:rsidR="00E151AD" w:rsidRDefault="00022D1C">
      <w:pPr>
        <w:pStyle w:val="Question"/>
        <w:keepNext/>
        <w:keepLines/>
        <w:spacing w:before="40" w:after="20"/>
      </w:pPr>
      <w:r>
        <w:t>17. Koja zaštitna sredstva pomoćnik kopača mora imati pri radu?</w:t>
      </w:r>
    </w:p>
    <w:p w:rsidR="00E151AD" w:rsidRDefault="00022D1C">
      <w:pPr>
        <w:pStyle w:val="Answer"/>
        <w:keepLines/>
        <w:spacing w:after="100"/>
        <w:ind w:left="317"/>
      </w:pPr>
      <w:r>
        <w:rPr>
          <w:b/>
        </w:rPr>
        <w:t xml:space="preserve">Odgovor: </w:t>
      </w:r>
      <w:r>
        <w:t>Propisanu jamsku zaštitnu opremu i druga sredstva određena za to radno mjes</w:t>
      </w:r>
      <w:r>
        <w:t>to.</w:t>
      </w:r>
    </w:p>
    <w:p w:rsidR="00E151AD" w:rsidRDefault="00022D1C">
      <w:pPr>
        <w:pStyle w:val="Question"/>
        <w:keepNext/>
        <w:keepLines/>
        <w:spacing w:before="40" w:after="20"/>
      </w:pPr>
      <w:r>
        <w:t>18. Zašto je važna disciplina u izvršavanju radnih zadataka u jami?</w:t>
      </w:r>
    </w:p>
    <w:p w:rsidR="00E151AD" w:rsidRDefault="00022D1C">
      <w:pPr>
        <w:pStyle w:val="Answer"/>
        <w:keepLines/>
        <w:spacing w:after="100"/>
        <w:ind w:left="317"/>
      </w:pPr>
      <w:r>
        <w:rPr>
          <w:b/>
        </w:rPr>
        <w:t xml:space="preserve">Odgovor: </w:t>
      </w:r>
      <w:r>
        <w:t>Zato što nepoštivanje uputa može ugroziti sigurnost ljudi i kontinuitet rada.</w:t>
      </w:r>
    </w:p>
    <w:p w:rsidR="00E151AD" w:rsidRDefault="00022D1C">
      <w:pPr>
        <w:pStyle w:val="Question"/>
        <w:keepNext/>
        <w:keepLines/>
        <w:spacing w:before="40" w:after="20"/>
      </w:pPr>
      <w:r>
        <w:lastRenderedPageBreak/>
        <w:t>19. Sa kim pomoćnik kopača sarađuje u toku smjene?</w:t>
      </w:r>
    </w:p>
    <w:p w:rsidR="00E151AD" w:rsidRDefault="00022D1C">
      <w:pPr>
        <w:pStyle w:val="Answer"/>
        <w:keepLines/>
        <w:spacing w:after="100"/>
        <w:ind w:left="317"/>
      </w:pPr>
      <w:r>
        <w:rPr>
          <w:b/>
        </w:rPr>
        <w:t xml:space="preserve">Odgovor: </w:t>
      </w:r>
      <w:r>
        <w:t xml:space="preserve">Sa kopačem, drugim jamskim radnicima </w:t>
      </w:r>
      <w:r>
        <w:t>i neposrednim rukovodiocem.</w:t>
      </w:r>
    </w:p>
    <w:p w:rsidR="00E151AD" w:rsidRDefault="00022D1C">
      <w:pPr>
        <w:pStyle w:val="Question"/>
        <w:keepNext/>
        <w:keepLines/>
        <w:spacing w:before="40" w:after="20"/>
      </w:pPr>
      <w:r>
        <w:t>20. Za šta je pomoćnik kopača neposredno odgovoran?</w:t>
      </w:r>
    </w:p>
    <w:p w:rsidR="00E151AD" w:rsidRDefault="00022D1C">
      <w:pPr>
        <w:pStyle w:val="Answer"/>
        <w:keepLines/>
        <w:spacing w:after="100"/>
        <w:ind w:left="317"/>
      </w:pPr>
      <w:r>
        <w:rPr>
          <w:b/>
        </w:rPr>
        <w:t xml:space="preserve">Odgovor: </w:t>
      </w:r>
      <w:r>
        <w:t>Za uredno izvršavanje povjerenih poslova, poštivanje uputa i primjenu mjera zaštite na radu.</w:t>
      </w:r>
    </w:p>
    <w:p w:rsidR="00E151AD" w:rsidRDefault="00E151AD"/>
    <w:p w:rsidR="00E151AD" w:rsidRDefault="00022D1C">
      <w:pPr>
        <w:pStyle w:val="JobHeading"/>
        <w:spacing w:after="40"/>
      </w:pPr>
      <w:r>
        <w:t>Redni broj 45. – Dežurni bravar</w:t>
      </w:r>
    </w:p>
    <w:p w:rsidR="00E151AD" w:rsidRDefault="00022D1C">
      <w:pPr>
        <w:pStyle w:val="Meta"/>
        <w:keepNext/>
        <w:spacing w:after="20"/>
      </w:pPr>
      <w:r>
        <w:t>Stručna sprema: IV ili III stepen, mašins</w:t>
      </w:r>
      <w:r>
        <w:t>kog smjera, najmanje 6 mjeseci radnog iskustva u struci</w:t>
      </w:r>
    </w:p>
    <w:p w:rsidR="00E151AD" w:rsidRDefault="00022D1C">
      <w:pPr>
        <w:pStyle w:val="Question"/>
        <w:keepNext/>
        <w:keepLines/>
        <w:spacing w:before="40" w:after="20"/>
      </w:pPr>
      <w:r>
        <w:t>1. Koja je osnovna obaveza dežurnog bravara u jami?</w:t>
      </w:r>
    </w:p>
    <w:p w:rsidR="00E151AD" w:rsidRDefault="00022D1C">
      <w:pPr>
        <w:pStyle w:val="Answer"/>
        <w:keepLines/>
        <w:spacing w:after="100"/>
        <w:ind w:left="317"/>
      </w:pPr>
      <w:r>
        <w:rPr>
          <w:b/>
        </w:rPr>
        <w:t xml:space="preserve">Odgovor: </w:t>
      </w:r>
      <w:r>
        <w:t>Osnovna obaveza dežurnog bravara je da samostalno radi na otklanjanju kvarova i redovnom održavanju mašinskih postrojenja u jami, uz pridrž</w:t>
      </w:r>
      <w:r>
        <w:t>avanje uputa poslovođe i nadzornika.</w:t>
      </w:r>
    </w:p>
    <w:p w:rsidR="00E151AD" w:rsidRDefault="00022D1C">
      <w:pPr>
        <w:pStyle w:val="Question"/>
        <w:keepNext/>
        <w:keepLines/>
        <w:spacing w:before="40" w:after="20"/>
      </w:pPr>
      <w:r>
        <w:t>2. Na čijim uputama dežurni bravar zasniva svoj rad?</w:t>
      </w:r>
    </w:p>
    <w:p w:rsidR="00E151AD" w:rsidRDefault="00022D1C">
      <w:pPr>
        <w:pStyle w:val="Answer"/>
        <w:keepLines/>
        <w:spacing w:after="100"/>
        <w:ind w:left="317"/>
      </w:pPr>
      <w:r>
        <w:rPr>
          <w:b/>
        </w:rPr>
        <w:t xml:space="preserve">Odgovor: </w:t>
      </w:r>
      <w:r>
        <w:t>Dežurni bravar radi prema uputama poslovođe i nadzornika, kao i prema propisima i tehničkim uputstvima za mašinska postrojenja.</w:t>
      </w:r>
    </w:p>
    <w:p w:rsidR="00E151AD" w:rsidRDefault="00022D1C">
      <w:pPr>
        <w:pStyle w:val="Question"/>
        <w:keepNext/>
        <w:keepLines/>
        <w:spacing w:before="40" w:after="20"/>
      </w:pPr>
      <w:r>
        <w:t>3. Šta dežurni bravar radi ka</w:t>
      </w:r>
      <w:r>
        <w:t>da uoči kvar na mašinskom postrojenju?</w:t>
      </w:r>
    </w:p>
    <w:p w:rsidR="00E151AD" w:rsidRDefault="00022D1C">
      <w:pPr>
        <w:pStyle w:val="Answer"/>
        <w:keepLines/>
        <w:spacing w:after="100"/>
        <w:ind w:left="317"/>
      </w:pPr>
      <w:r>
        <w:rPr>
          <w:b/>
        </w:rPr>
        <w:t xml:space="preserve">Odgovor: </w:t>
      </w:r>
      <w:r>
        <w:t>Dežurni bravar je dužan pristupiti otklanjanju kvara na siguran način, u skladu sa uputstvima i propisanim mjerama zaštite na radu.</w:t>
      </w:r>
    </w:p>
    <w:p w:rsidR="00E151AD" w:rsidRDefault="00022D1C">
      <w:pPr>
        <w:pStyle w:val="Question"/>
        <w:keepNext/>
        <w:keepLines/>
        <w:spacing w:before="40" w:after="20"/>
      </w:pPr>
      <w:r>
        <w:t>4. Da li dežurni bravar radi na redovnom održavanju mašinskih postrojenja?</w:t>
      </w:r>
    </w:p>
    <w:p w:rsidR="00E151AD" w:rsidRDefault="00022D1C">
      <w:pPr>
        <w:pStyle w:val="Answer"/>
        <w:keepLines/>
        <w:spacing w:after="100"/>
        <w:ind w:left="317"/>
      </w:pPr>
      <w:r>
        <w:rPr>
          <w:b/>
        </w:rPr>
        <w:t>O</w:t>
      </w:r>
      <w:r>
        <w:rPr>
          <w:b/>
        </w:rPr>
        <w:t xml:space="preserve">dgovor: </w:t>
      </w:r>
      <w:r>
        <w:t>Da. Dežurni bravar radi na redovnom održavanju mašinskih postrojenja kako bi se obezbijedila njihova funkcionalnost i siguran rad.</w:t>
      </w:r>
    </w:p>
    <w:p w:rsidR="00E151AD" w:rsidRDefault="00022D1C">
      <w:pPr>
        <w:pStyle w:val="Question"/>
        <w:keepNext/>
        <w:keepLines/>
        <w:spacing w:before="40" w:after="20"/>
      </w:pPr>
      <w:r>
        <w:t>5. Koje poslove montaže obavlja dežurni bravar?</w:t>
      </w:r>
    </w:p>
    <w:p w:rsidR="00E151AD" w:rsidRDefault="00022D1C">
      <w:pPr>
        <w:pStyle w:val="Answer"/>
        <w:keepLines/>
        <w:spacing w:after="100"/>
        <w:ind w:left="317"/>
      </w:pPr>
      <w:r>
        <w:rPr>
          <w:b/>
        </w:rPr>
        <w:t xml:space="preserve">Odgovor: </w:t>
      </w:r>
      <w:r>
        <w:t>Dežurni bravar vrši montažu mašinskih postrojenja, kao i nji</w:t>
      </w:r>
      <w:r>
        <w:t>hovo prebacivanje kada to zahtijeva proces rada.</w:t>
      </w:r>
    </w:p>
    <w:p w:rsidR="00E151AD" w:rsidRDefault="00022D1C">
      <w:pPr>
        <w:pStyle w:val="Question"/>
        <w:keepNext/>
        <w:keepLines/>
        <w:spacing w:before="40" w:after="20"/>
      </w:pPr>
      <w:r>
        <w:t>6. Šta podrazumijeva prebacivanje mašinskih postrojenja?</w:t>
      </w:r>
    </w:p>
    <w:p w:rsidR="00E151AD" w:rsidRDefault="00022D1C">
      <w:pPr>
        <w:pStyle w:val="Answer"/>
        <w:keepLines/>
        <w:spacing w:after="100"/>
        <w:ind w:left="317"/>
      </w:pPr>
      <w:r>
        <w:rPr>
          <w:b/>
        </w:rPr>
        <w:t xml:space="preserve">Odgovor: </w:t>
      </w:r>
      <w:r>
        <w:t>Prebacivanje mašinskih postrojenja podrazumijeva njihovo premještanje i ponovno stavljanje u funkciju na drugoj lokaciji, uz primjenu tehničk</w:t>
      </w:r>
      <w:r>
        <w:t>ih i sigurnosnih mjera.</w:t>
      </w:r>
    </w:p>
    <w:p w:rsidR="00E151AD" w:rsidRDefault="00022D1C">
      <w:pPr>
        <w:pStyle w:val="Question"/>
        <w:keepNext/>
        <w:keepLines/>
        <w:spacing w:before="40" w:after="20"/>
      </w:pPr>
      <w:r>
        <w:t>7. Šta dežurni bravar radi sa mašinskom opremom koja je van upotrebe?</w:t>
      </w:r>
    </w:p>
    <w:p w:rsidR="00E151AD" w:rsidRDefault="00022D1C">
      <w:pPr>
        <w:pStyle w:val="Answer"/>
        <w:keepLines/>
        <w:spacing w:after="100"/>
        <w:ind w:left="317"/>
      </w:pPr>
      <w:r>
        <w:rPr>
          <w:b/>
        </w:rPr>
        <w:t xml:space="preserve">Odgovor: </w:t>
      </w:r>
      <w:r>
        <w:t>Dežurni bravar vrši sakupljanje i uskladištenje mašinske opreme koja je van upotrebe.</w:t>
      </w:r>
    </w:p>
    <w:p w:rsidR="00E151AD" w:rsidRDefault="00022D1C">
      <w:pPr>
        <w:pStyle w:val="Question"/>
        <w:keepNext/>
        <w:keepLines/>
        <w:spacing w:before="40" w:after="20"/>
      </w:pPr>
      <w:r>
        <w:t>8. Koju funkcionalnost dežurni bravar mora kontrolisati?</w:t>
      </w:r>
    </w:p>
    <w:p w:rsidR="00E151AD" w:rsidRDefault="00022D1C">
      <w:pPr>
        <w:pStyle w:val="Answer"/>
        <w:keepLines/>
        <w:spacing w:after="100"/>
        <w:ind w:left="317"/>
      </w:pPr>
      <w:r>
        <w:rPr>
          <w:b/>
        </w:rPr>
        <w:t xml:space="preserve">Odgovor: </w:t>
      </w:r>
      <w:r>
        <w:t>Dežurni bravar kontroliše funkcionalnost mašinskih postrojenja, funkcionalnost zaštitnih uređaja i primjenu mjera zaštite na mašinskim postrojenjima.</w:t>
      </w:r>
    </w:p>
    <w:p w:rsidR="00E151AD" w:rsidRDefault="00022D1C">
      <w:pPr>
        <w:pStyle w:val="Question"/>
        <w:keepNext/>
        <w:keepLines/>
        <w:spacing w:before="40" w:after="20"/>
      </w:pPr>
      <w:r>
        <w:t>9. Zašto je važna kontrola zaštitnih uređaja na mašinskim postrojenjima?</w:t>
      </w:r>
    </w:p>
    <w:p w:rsidR="00E151AD" w:rsidRDefault="00022D1C">
      <w:pPr>
        <w:pStyle w:val="Answer"/>
        <w:keepLines/>
        <w:spacing w:after="100"/>
        <w:ind w:left="317"/>
      </w:pPr>
      <w:r>
        <w:rPr>
          <w:b/>
        </w:rPr>
        <w:t xml:space="preserve">Odgovor: </w:t>
      </w:r>
      <w:r>
        <w:t>Kontrola zaštitnih uređa</w:t>
      </w:r>
      <w:r>
        <w:t>ja je važna radi sprečavanja povreda radnika, havarija i materijalne štete.</w:t>
      </w:r>
    </w:p>
    <w:p w:rsidR="00E151AD" w:rsidRDefault="00022D1C">
      <w:pPr>
        <w:pStyle w:val="Question"/>
        <w:keepNext/>
        <w:keepLines/>
        <w:spacing w:before="40" w:after="20"/>
      </w:pPr>
      <w:r>
        <w:t>10. Koju opremu dežurni bravar mora koristiti pri radu?</w:t>
      </w:r>
    </w:p>
    <w:p w:rsidR="00E151AD" w:rsidRDefault="00022D1C">
      <w:pPr>
        <w:pStyle w:val="Answer"/>
        <w:keepLines/>
        <w:spacing w:after="100"/>
        <w:ind w:left="317"/>
      </w:pPr>
      <w:r>
        <w:rPr>
          <w:b/>
        </w:rPr>
        <w:t xml:space="preserve">Odgovor: </w:t>
      </w:r>
      <w:r>
        <w:t>Dežurni bravar mora koristiti lična zaštitna sredstva i zaštitnu opremu propisanu za poslove koje obavlja u jami.</w:t>
      </w:r>
    </w:p>
    <w:p w:rsidR="00E151AD" w:rsidRDefault="00022D1C">
      <w:pPr>
        <w:pStyle w:val="Question"/>
        <w:keepNext/>
        <w:keepLines/>
        <w:spacing w:before="40" w:after="20"/>
      </w:pPr>
      <w:r>
        <w:t>1</w:t>
      </w:r>
      <w:r>
        <w:t>1. Kako dežurni bravar treba vršiti poslove u jami?</w:t>
      </w:r>
    </w:p>
    <w:p w:rsidR="00E151AD" w:rsidRDefault="00022D1C">
      <w:pPr>
        <w:pStyle w:val="Answer"/>
        <w:keepLines/>
        <w:spacing w:after="100"/>
        <w:ind w:left="317"/>
      </w:pPr>
      <w:r>
        <w:rPr>
          <w:b/>
        </w:rPr>
        <w:t xml:space="preserve">Odgovor: </w:t>
      </w:r>
      <w:r>
        <w:t>Poslove mora vršiti na siguran način, uz pridržavanje propisanih tehničkih mjera, mjera zaštite na radu i naređenih uputstava.</w:t>
      </w:r>
    </w:p>
    <w:p w:rsidR="00E151AD" w:rsidRDefault="00022D1C">
      <w:pPr>
        <w:pStyle w:val="Question"/>
        <w:keepNext/>
        <w:keepLines/>
        <w:spacing w:before="40" w:after="20"/>
      </w:pPr>
      <w:r>
        <w:t>12. Da li dežurni bravar može raditi bez pridržavanja propisa za maš</w:t>
      </w:r>
      <w:r>
        <w:t>inska postrojenja?</w:t>
      </w:r>
    </w:p>
    <w:p w:rsidR="00E151AD" w:rsidRDefault="00022D1C">
      <w:pPr>
        <w:pStyle w:val="Answer"/>
        <w:keepLines/>
        <w:spacing w:after="100"/>
        <w:ind w:left="317"/>
      </w:pPr>
      <w:r>
        <w:rPr>
          <w:b/>
        </w:rPr>
        <w:t xml:space="preserve">Odgovor: </w:t>
      </w:r>
      <w:r>
        <w:t>Ne. Dežurni bravar je dužan pridržavati se propisa za mašinska postrojenja i uputstava izdatih od odgovornih rukovodilaca.</w:t>
      </w:r>
    </w:p>
    <w:p w:rsidR="00E151AD" w:rsidRDefault="00022D1C">
      <w:pPr>
        <w:pStyle w:val="Question"/>
        <w:keepNext/>
        <w:keepLines/>
        <w:spacing w:before="40" w:after="20"/>
      </w:pPr>
      <w:r>
        <w:lastRenderedPageBreak/>
        <w:t>13. Ko odgovara za poslove koje dežurni bravar organizuje, izvršava i kontroliše?</w:t>
      </w:r>
    </w:p>
    <w:p w:rsidR="00E151AD" w:rsidRDefault="00022D1C">
      <w:pPr>
        <w:pStyle w:val="Answer"/>
        <w:keepLines/>
        <w:spacing w:after="100"/>
        <w:ind w:left="317"/>
      </w:pPr>
      <w:r>
        <w:rPr>
          <w:b/>
        </w:rPr>
        <w:t xml:space="preserve">Odgovor: </w:t>
      </w:r>
      <w:r>
        <w:t>Dežurni bravar</w:t>
      </w:r>
      <w:r>
        <w:t xml:space="preserve"> odgovara za poslove koje organizuje, izvršava i kontroliše, kao i za neposjedovanje kompletnog alata.</w:t>
      </w:r>
    </w:p>
    <w:p w:rsidR="00E151AD" w:rsidRDefault="00022D1C">
      <w:pPr>
        <w:pStyle w:val="Question"/>
        <w:keepNext/>
        <w:keepLines/>
        <w:spacing w:before="40" w:after="20"/>
      </w:pPr>
      <w:r>
        <w:t>14. Zašto je bitno da dežurni bravar ima kompletan alat?</w:t>
      </w:r>
    </w:p>
    <w:p w:rsidR="00E151AD" w:rsidRDefault="00022D1C">
      <w:pPr>
        <w:pStyle w:val="Answer"/>
        <w:keepLines/>
        <w:spacing w:after="100"/>
        <w:ind w:left="317"/>
      </w:pPr>
      <w:r>
        <w:rPr>
          <w:b/>
        </w:rPr>
        <w:t xml:space="preserve">Odgovor: </w:t>
      </w:r>
      <w:r>
        <w:t>Kompletan i ispravan alat je bitan radi efikasnog, kvalitetnog i sigurnog izvršavanja p</w:t>
      </w:r>
      <w:r>
        <w:t>oslova održavanja i otklanjanja kvarova.</w:t>
      </w:r>
    </w:p>
    <w:p w:rsidR="00E151AD" w:rsidRDefault="00022D1C">
      <w:pPr>
        <w:pStyle w:val="Question"/>
        <w:keepNext/>
        <w:keepLines/>
        <w:spacing w:before="40" w:after="20"/>
      </w:pPr>
      <w:r>
        <w:t>15. Šta je dežurni bravar dužan učiniti ako procijeni da rad nije siguran?</w:t>
      </w:r>
    </w:p>
    <w:p w:rsidR="00E151AD" w:rsidRDefault="00022D1C">
      <w:pPr>
        <w:pStyle w:val="Answer"/>
        <w:keepLines/>
        <w:spacing w:after="100"/>
        <w:ind w:left="317"/>
      </w:pPr>
      <w:r>
        <w:rPr>
          <w:b/>
        </w:rPr>
        <w:t xml:space="preserve">Odgovor: </w:t>
      </w:r>
      <w:r>
        <w:t>Dužan je obustaviti nesiguran rad i postupati u skladu sa uputstvima nadređenih i pravilima zaštite na radu.</w:t>
      </w:r>
    </w:p>
    <w:p w:rsidR="00E151AD" w:rsidRDefault="00022D1C">
      <w:pPr>
        <w:pStyle w:val="Question"/>
        <w:keepNext/>
        <w:keepLines/>
        <w:spacing w:before="40" w:after="20"/>
      </w:pPr>
      <w:r>
        <w:t>16. Da li dežurni brav</w:t>
      </w:r>
      <w:r>
        <w:t>ar radi samo na otklanjanju kvarova?</w:t>
      </w:r>
    </w:p>
    <w:p w:rsidR="00E151AD" w:rsidRDefault="00022D1C">
      <w:pPr>
        <w:pStyle w:val="Answer"/>
        <w:keepLines/>
        <w:spacing w:after="100"/>
        <w:ind w:left="317"/>
      </w:pPr>
      <w:r>
        <w:rPr>
          <w:b/>
        </w:rPr>
        <w:t xml:space="preserve">Odgovor: </w:t>
      </w:r>
      <w:r>
        <w:t>Ne. Pored otklanjanja kvarova, radi i na redovnom održavanju, montaži, prebacivanju i uskladištenju mašinske opreme.</w:t>
      </w:r>
    </w:p>
    <w:p w:rsidR="00E151AD" w:rsidRDefault="00022D1C">
      <w:pPr>
        <w:pStyle w:val="Question"/>
        <w:keepNext/>
        <w:keepLines/>
        <w:spacing w:before="40" w:after="20"/>
      </w:pPr>
      <w:r>
        <w:t>17. Kakav odnos dežurni bravar mora imati prema mjerama zaštite na radu?</w:t>
      </w:r>
    </w:p>
    <w:p w:rsidR="00E151AD" w:rsidRDefault="00022D1C">
      <w:pPr>
        <w:pStyle w:val="Answer"/>
        <w:keepLines/>
        <w:spacing w:after="100"/>
        <w:ind w:left="317"/>
      </w:pPr>
      <w:r>
        <w:rPr>
          <w:b/>
        </w:rPr>
        <w:t xml:space="preserve">Odgovor: </w:t>
      </w:r>
      <w:r>
        <w:t>Mora ih dos</w:t>
      </w:r>
      <w:r>
        <w:t>ljedno primjenjivati i kontrolisati njihovu provedbu na mašinskim postrojenjima na kojima radi.</w:t>
      </w:r>
    </w:p>
    <w:p w:rsidR="00E151AD" w:rsidRDefault="00022D1C">
      <w:pPr>
        <w:pStyle w:val="Question"/>
        <w:keepNext/>
        <w:keepLines/>
        <w:spacing w:before="40" w:after="20"/>
      </w:pPr>
      <w:r>
        <w:t>18. Šta znači da dežurni bravar samostalno radi na otklanjanju kvarova?</w:t>
      </w:r>
    </w:p>
    <w:p w:rsidR="00E151AD" w:rsidRDefault="00022D1C">
      <w:pPr>
        <w:pStyle w:val="Answer"/>
        <w:keepLines/>
        <w:spacing w:after="100"/>
        <w:ind w:left="317"/>
      </w:pPr>
      <w:r>
        <w:rPr>
          <w:b/>
        </w:rPr>
        <w:t xml:space="preserve">Odgovor: </w:t>
      </w:r>
      <w:r>
        <w:t xml:space="preserve">To znači da je osposobljen da sam utvrdi kvar, pristupi popravci i vrati </w:t>
      </w:r>
      <w:r>
        <w:t>postrojenje u funkciju, u granicama svog djelokruga rada.</w:t>
      </w:r>
    </w:p>
    <w:p w:rsidR="00E151AD" w:rsidRDefault="00022D1C">
      <w:pPr>
        <w:pStyle w:val="Question"/>
        <w:keepNext/>
        <w:keepLines/>
        <w:spacing w:before="40" w:after="20"/>
      </w:pPr>
      <w:r>
        <w:t>19. Kako dežurni bravar doprinosi sigurnosti u jami?</w:t>
      </w:r>
    </w:p>
    <w:p w:rsidR="00E151AD" w:rsidRDefault="00022D1C">
      <w:pPr>
        <w:pStyle w:val="Answer"/>
        <w:keepLines/>
        <w:spacing w:after="100"/>
        <w:ind w:left="317"/>
      </w:pPr>
      <w:r>
        <w:rPr>
          <w:b/>
        </w:rPr>
        <w:t xml:space="preserve">Odgovor: </w:t>
      </w:r>
      <w:r>
        <w:t>Doprinosi sigurnosti tako što održava mašinska postrojenja ispravnim, kontroliše zaštitne uređaje i poštuje sve tehničke i sigurnosne mj</w:t>
      </w:r>
      <w:r>
        <w:t>ere.</w:t>
      </w:r>
    </w:p>
    <w:p w:rsidR="00E151AD" w:rsidRDefault="00022D1C">
      <w:pPr>
        <w:pStyle w:val="Question"/>
        <w:keepNext/>
        <w:keepLines/>
        <w:spacing w:before="40" w:after="20"/>
      </w:pPr>
      <w:r>
        <w:t>20. Koja je odgovornost dežurnog bravara prema uputstvima mašinskih nadzornika i poslovođa?</w:t>
      </w:r>
    </w:p>
    <w:p w:rsidR="00E151AD" w:rsidRDefault="00022D1C">
      <w:pPr>
        <w:pStyle w:val="Answer"/>
        <w:keepLines/>
        <w:spacing w:after="100"/>
        <w:ind w:left="317"/>
      </w:pPr>
      <w:r>
        <w:rPr>
          <w:b/>
        </w:rPr>
        <w:t xml:space="preserve">Odgovor: </w:t>
      </w:r>
      <w:r>
        <w:t>Dežurni bravar je dužan pridržavati se uputstava izdatih od mašinskih nadzornika i mašinskih poslovođa pri organizaciji i izvršenju poslova.</w:t>
      </w:r>
    </w:p>
    <w:p w:rsidR="00E151AD" w:rsidRDefault="00E151AD"/>
    <w:p w:rsidR="00E151AD" w:rsidRDefault="00022D1C">
      <w:pPr>
        <w:pStyle w:val="JobHeading"/>
        <w:spacing w:after="40"/>
      </w:pPr>
      <w:r>
        <w:t xml:space="preserve">Redni </w:t>
      </w:r>
      <w:r>
        <w:t>broj 46. – Pumpar</w:t>
      </w:r>
    </w:p>
    <w:p w:rsidR="00E151AD" w:rsidRDefault="00022D1C">
      <w:pPr>
        <w:pStyle w:val="Meta"/>
        <w:keepNext/>
        <w:spacing w:after="20"/>
      </w:pPr>
      <w:r>
        <w:t>Stručna sprema: II stepen (osnovna škola) i najmanje 6 mjeseci radnog iskustva</w:t>
      </w:r>
    </w:p>
    <w:p w:rsidR="00E151AD" w:rsidRDefault="00022D1C">
      <w:pPr>
        <w:pStyle w:val="Question"/>
        <w:keepNext/>
        <w:keepLines/>
        <w:spacing w:before="40" w:after="20"/>
      </w:pPr>
      <w:r>
        <w:t>1. Koje osnovne poslove obavlja pumpar?</w:t>
      </w:r>
    </w:p>
    <w:p w:rsidR="00E151AD" w:rsidRDefault="00022D1C">
      <w:pPr>
        <w:pStyle w:val="Answer"/>
        <w:keepLines/>
        <w:spacing w:after="100"/>
        <w:ind w:left="317"/>
      </w:pPr>
      <w:r>
        <w:rPr>
          <w:b/>
        </w:rPr>
        <w:t xml:space="preserve">Odgovor: </w:t>
      </w:r>
      <w:r>
        <w:t>Pumpar radi na montaži i demontaži pumpnih i elektro postrojenja vezanih za rad pumpi, usisnih i potisnih cjev</w:t>
      </w:r>
      <w:r>
        <w:t>ovoda, te na čišćenju vodosabirnika.</w:t>
      </w:r>
    </w:p>
    <w:p w:rsidR="00E151AD" w:rsidRDefault="00022D1C">
      <w:pPr>
        <w:pStyle w:val="Question"/>
        <w:keepNext/>
        <w:keepLines/>
        <w:spacing w:before="40" w:after="20"/>
      </w:pPr>
      <w:r>
        <w:t>2. Kako pumpar pušta pumpna postrojenja u rad?</w:t>
      </w:r>
    </w:p>
    <w:p w:rsidR="00E151AD" w:rsidRDefault="00022D1C">
      <w:pPr>
        <w:pStyle w:val="Answer"/>
        <w:keepLines/>
        <w:spacing w:after="100"/>
        <w:ind w:left="317"/>
      </w:pPr>
      <w:r>
        <w:rPr>
          <w:b/>
        </w:rPr>
        <w:t xml:space="preserve">Odgovor: </w:t>
      </w:r>
      <w:r>
        <w:t>Pumpna postrojenja pušta u rad prema pisanom uputstvu o radu pumpnih postrojenja.</w:t>
      </w:r>
    </w:p>
    <w:p w:rsidR="00E151AD" w:rsidRDefault="00022D1C">
      <w:pPr>
        <w:pStyle w:val="Question"/>
        <w:keepNext/>
        <w:keepLines/>
        <w:spacing w:before="40" w:after="20"/>
      </w:pPr>
      <w:r>
        <w:t>3. Na šta pumpar mora paziti prilikom rada pumpi?</w:t>
      </w:r>
    </w:p>
    <w:p w:rsidR="00E151AD" w:rsidRDefault="00022D1C">
      <w:pPr>
        <w:pStyle w:val="Answer"/>
        <w:keepLines/>
        <w:spacing w:after="100"/>
        <w:ind w:left="317"/>
      </w:pPr>
      <w:r>
        <w:rPr>
          <w:b/>
        </w:rPr>
        <w:t xml:space="preserve">Odgovor: </w:t>
      </w:r>
      <w:r>
        <w:t>Mora paziti da ne dođe</w:t>
      </w:r>
      <w:r>
        <w:t xml:space="preserve"> do začepljenja usisa na pumpama i da rad pumpnih postrojenja bude ispravan i siguran.</w:t>
      </w:r>
    </w:p>
    <w:p w:rsidR="00E151AD" w:rsidRDefault="00022D1C">
      <w:pPr>
        <w:pStyle w:val="Question"/>
        <w:keepNext/>
        <w:keepLines/>
        <w:spacing w:before="40" w:after="20"/>
      </w:pPr>
      <w:r>
        <w:t>4. Gdje pumpar evidentira svoja zapažanja o radu pumpi?</w:t>
      </w:r>
    </w:p>
    <w:p w:rsidR="00E151AD" w:rsidRDefault="00022D1C">
      <w:pPr>
        <w:pStyle w:val="Answer"/>
        <w:keepLines/>
        <w:spacing w:after="100"/>
        <w:ind w:left="317"/>
      </w:pPr>
      <w:r>
        <w:rPr>
          <w:b/>
        </w:rPr>
        <w:t xml:space="preserve">Odgovor: </w:t>
      </w:r>
      <w:r>
        <w:t>Zapažanja unosi u dnevnik rada pumpi i sa njima upoznaje pumpara koji ga smjenjuje.</w:t>
      </w:r>
    </w:p>
    <w:p w:rsidR="00E151AD" w:rsidRDefault="00022D1C">
      <w:pPr>
        <w:pStyle w:val="Question"/>
        <w:keepNext/>
        <w:keepLines/>
        <w:spacing w:before="40" w:after="20"/>
      </w:pPr>
      <w:r>
        <w:t xml:space="preserve">5. Za šta je pumpar </w:t>
      </w:r>
      <w:r>
        <w:t>odgovoran u zoni pumpnih stanica?</w:t>
      </w:r>
    </w:p>
    <w:p w:rsidR="00E151AD" w:rsidRDefault="00022D1C">
      <w:pPr>
        <w:pStyle w:val="Answer"/>
        <w:keepLines/>
        <w:spacing w:after="100"/>
        <w:ind w:left="317"/>
      </w:pPr>
      <w:r>
        <w:rPr>
          <w:b/>
        </w:rPr>
        <w:t xml:space="preserve">Odgovor: </w:t>
      </w:r>
      <w:r>
        <w:t>Pumpar je odgovoran za sigurnost ljudi u zoni pumpnih stanica i postrojenja.</w:t>
      </w:r>
    </w:p>
    <w:p w:rsidR="00E151AD" w:rsidRDefault="00022D1C">
      <w:pPr>
        <w:pStyle w:val="Question"/>
        <w:keepNext/>
        <w:keepLines/>
        <w:spacing w:before="40" w:after="20"/>
      </w:pPr>
      <w:r>
        <w:t>6. Da li je pumpar dužan vršiti redovne preglede pumpnih stanica i postrojenja?</w:t>
      </w:r>
    </w:p>
    <w:p w:rsidR="00E151AD" w:rsidRDefault="00022D1C">
      <w:pPr>
        <w:pStyle w:val="Answer"/>
        <w:keepLines/>
        <w:spacing w:after="100"/>
        <w:ind w:left="317"/>
      </w:pPr>
      <w:r>
        <w:rPr>
          <w:b/>
        </w:rPr>
        <w:t xml:space="preserve">Odgovor: </w:t>
      </w:r>
      <w:r>
        <w:t>Da. Dužan je vršiti redovne preglede pumpnih st</w:t>
      </w:r>
      <w:r>
        <w:t>anica i postrojenja, kao i njihovo podmazivanje.</w:t>
      </w:r>
    </w:p>
    <w:p w:rsidR="00E151AD" w:rsidRDefault="00022D1C">
      <w:pPr>
        <w:pStyle w:val="Question"/>
        <w:keepNext/>
        <w:keepLines/>
        <w:spacing w:before="40" w:after="20"/>
      </w:pPr>
      <w:r>
        <w:t>7. Šta pumpar radi u slučaju havarije ili nepravilnog rada pumpe?</w:t>
      </w:r>
    </w:p>
    <w:p w:rsidR="00E151AD" w:rsidRDefault="00022D1C">
      <w:pPr>
        <w:pStyle w:val="Answer"/>
        <w:keepLines/>
        <w:spacing w:after="100"/>
        <w:ind w:left="317"/>
      </w:pPr>
      <w:r>
        <w:rPr>
          <w:b/>
        </w:rPr>
        <w:t xml:space="preserve">Odgovor: </w:t>
      </w:r>
      <w:r>
        <w:t>Isključuje pumpu iz rada i o tome odmah izvještava nadzornika smjene i dežurnog.</w:t>
      </w:r>
    </w:p>
    <w:p w:rsidR="00E151AD" w:rsidRDefault="00022D1C">
      <w:pPr>
        <w:pStyle w:val="Question"/>
        <w:keepNext/>
        <w:keepLines/>
        <w:spacing w:before="40" w:after="20"/>
      </w:pPr>
      <w:r>
        <w:lastRenderedPageBreak/>
        <w:t>8. Kako pumpar postupa u slučaju povećanog dotoka v</w:t>
      </w:r>
      <w:r>
        <w:t>ode u vodosabirnike?</w:t>
      </w:r>
    </w:p>
    <w:p w:rsidR="00E151AD" w:rsidRDefault="00022D1C">
      <w:pPr>
        <w:pStyle w:val="Answer"/>
        <w:keepLines/>
        <w:spacing w:after="100"/>
        <w:ind w:left="317"/>
      </w:pPr>
      <w:r>
        <w:rPr>
          <w:b/>
        </w:rPr>
        <w:t xml:space="preserve">Odgovor: </w:t>
      </w:r>
      <w:r>
        <w:t>Blagovremeno uključuje potreban broj pumpi i o povećanom dotoku vode izvještava nadzornika smjene i dežurnog.</w:t>
      </w:r>
    </w:p>
    <w:p w:rsidR="00E151AD" w:rsidRDefault="00022D1C">
      <w:pPr>
        <w:pStyle w:val="Question"/>
        <w:keepNext/>
        <w:keepLines/>
        <w:spacing w:before="40" w:after="20"/>
      </w:pPr>
      <w:r>
        <w:t>9. Zašto je važno čišćenje vodosabirnika?</w:t>
      </w:r>
    </w:p>
    <w:p w:rsidR="00E151AD" w:rsidRDefault="00022D1C">
      <w:pPr>
        <w:pStyle w:val="Answer"/>
        <w:keepLines/>
        <w:spacing w:after="100"/>
        <w:ind w:left="317"/>
      </w:pPr>
      <w:r>
        <w:rPr>
          <w:b/>
        </w:rPr>
        <w:t xml:space="preserve">Odgovor: </w:t>
      </w:r>
      <w:r>
        <w:t>Čišćenje vodosabirnika je važno radi nesmetanog prihvata vode, pr</w:t>
      </w:r>
      <w:r>
        <w:t>avilnog rada pumpi i sprečavanja zastoja ili plavljenja.</w:t>
      </w:r>
    </w:p>
    <w:p w:rsidR="00E151AD" w:rsidRDefault="00022D1C">
      <w:pPr>
        <w:pStyle w:val="Question"/>
        <w:keepNext/>
        <w:keepLines/>
        <w:spacing w:before="40" w:after="20"/>
      </w:pPr>
      <w:r>
        <w:t>10. Šta čine usisni, a šta potisni cjevovodi?</w:t>
      </w:r>
    </w:p>
    <w:p w:rsidR="00E151AD" w:rsidRDefault="00022D1C">
      <w:pPr>
        <w:pStyle w:val="Answer"/>
        <w:keepLines/>
        <w:spacing w:after="100"/>
        <w:ind w:left="317"/>
      </w:pPr>
      <w:r>
        <w:rPr>
          <w:b/>
        </w:rPr>
        <w:t xml:space="preserve">Odgovor: </w:t>
      </w:r>
      <w:r>
        <w:t>Usisni cjevovodi dovode vodu do pumpe, a potisni cjevovodi odvode vodu od pumpe prema predviđenom mjestu.</w:t>
      </w:r>
    </w:p>
    <w:p w:rsidR="00E151AD" w:rsidRDefault="00022D1C">
      <w:pPr>
        <w:pStyle w:val="Question"/>
        <w:keepNext/>
        <w:keepLines/>
        <w:spacing w:before="40" w:after="20"/>
      </w:pPr>
      <w:r>
        <w:t>11. Da li pumpar radi samo sa pumpama?</w:t>
      </w:r>
    </w:p>
    <w:p w:rsidR="00E151AD" w:rsidRDefault="00022D1C">
      <w:pPr>
        <w:pStyle w:val="Answer"/>
        <w:keepLines/>
        <w:spacing w:after="100"/>
        <w:ind w:left="317"/>
      </w:pPr>
      <w:r>
        <w:rPr>
          <w:b/>
        </w:rPr>
        <w:t xml:space="preserve">Odgovor: </w:t>
      </w:r>
      <w:r>
        <w:t>Ne. Pored pumpi, radi i sa pumpnim i elektro postrojenjima te usisnim i potisnim cjevovodima.</w:t>
      </w:r>
    </w:p>
    <w:p w:rsidR="00E151AD" w:rsidRDefault="00022D1C">
      <w:pPr>
        <w:pStyle w:val="Question"/>
        <w:keepNext/>
        <w:keepLines/>
        <w:spacing w:before="40" w:after="20"/>
      </w:pPr>
      <w:r>
        <w:t>12. Zašto je bitno vođenje dnevnika rada pumpi?</w:t>
      </w:r>
    </w:p>
    <w:p w:rsidR="00E151AD" w:rsidRDefault="00022D1C">
      <w:pPr>
        <w:pStyle w:val="Answer"/>
        <w:keepLines/>
        <w:spacing w:after="100"/>
        <w:ind w:left="317"/>
      </w:pPr>
      <w:r>
        <w:rPr>
          <w:b/>
        </w:rPr>
        <w:t xml:space="preserve">Odgovor: </w:t>
      </w:r>
      <w:r>
        <w:t xml:space="preserve">Vođenje dnevnika rada pumpi je bitno radi evidencije ispravnosti rada, zapaženih kvarova, </w:t>
      </w:r>
      <w:r>
        <w:t>izvršenih radnji i uredne primopredaje smjene.</w:t>
      </w:r>
    </w:p>
    <w:p w:rsidR="00E151AD" w:rsidRDefault="00022D1C">
      <w:pPr>
        <w:pStyle w:val="Question"/>
        <w:keepNext/>
        <w:keepLines/>
        <w:spacing w:before="40" w:after="20"/>
      </w:pPr>
      <w:r>
        <w:t>13. Koje uputstvo je obavezno za rad pumpara?</w:t>
      </w:r>
    </w:p>
    <w:p w:rsidR="00E151AD" w:rsidRDefault="00022D1C">
      <w:pPr>
        <w:pStyle w:val="Answer"/>
        <w:keepLines/>
        <w:spacing w:after="100"/>
        <w:ind w:left="317"/>
      </w:pPr>
      <w:r>
        <w:rPr>
          <w:b/>
        </w:rPr>
        <w:t xml:space="preserve">Odgovor: </w:t>
      </w:r>
      <w:r>
        <w:t>Obavezno je pisano uputstvo o radu pumpnih postrojenja.</w:t>
      </w:r>
    </w:p>
    <w:p w:rsidR="00E151AD" w:rsidRDefault="00022D1C">
      <w:pPr>
        <w:pStyle w:val="Question"/>
        <w:keepNext/>
        <w:keepLines/>
        <w:spacing w:before="40" w:after="20"/>
      </w:pPr>
      <w:r>
        <w:t>14. Šta podrazumijeva odgovornost pumpara za sigurnost ljudi?</w:t>
      </w:r>
    </w:p>
    <w:p w:rsidR="00E151AD" w:rsidRDefault="00022D1C">
      <w:pPr>
        <w:pStyle w:val="Answer"/>
        <w:keepLines/>
        <w:spacing w:after="100"/>
        <w:ind w:left="317"/>
      </w:pPr>
      <w:r>
        <w:rPr>
          <w:b/>
        </w:rPr>
        <w:t xml:space="preserve">Odgovor: </w:t>
      </w:r>
      <w:r>
        <w:t>Podrazumijeva da svojim rad</w:t>
      </w:r>
      <w:r>
        <w:t>om održava pumpna postrojenja sigurnim i da blagovremeno reaguje u slučaju kvara, havarije ili povećanog dotoka vode.</w:t>
      </w:r>
    </w:p>
    <w:p w:rsidR="00E151AD" w:rsidRDefault="00022D1C">
      <w:pPr>
        <w:pStyle w:val="Question"/>
        <w:keepNext/>
        <w:keepLines/>
        <w:spacing w:before="40" w:after="20"/>
      </w:pPr>
      <w:r>
        <w:t>15. Kako pumpar doprinosi zaštiti jame od vode?</w:t>
      </w:r>
    </w:p>
    <w:p w:rsidR="00E151AD" w:rsidRDefault="00022D1C">
      <w:pPr>
        <w:pStyle w:val="Answer"/>
        <w:keepLines/>
        <w:spacing w:after="100"/>
        <w:ind w:left="317"/>
      </w:pPr>
      <w:r>
        <w:rPr>
          <w:b/>
        </w:rPr>
        <w:t xml:space="preserve">Odgovor: </w:t>
      </w:r>
      <w:r>
        <w:t xml:space="preserve">Doprinosi tako što osigurava ispravan rad pumpi, prati dotok vode i blagovremeno </w:t>
      </w:r>
      <w:r>
        <w:t>uključuje potreban broj pumpi.</w:t>
      </w:r>
    </w:p>
    <w:p w:rsidR="00E151AD" w:rsidRDefault="00022D1C">
      <w:pPr>
        <w:pStyle w:val="Question"/>
        <w:keepNext/>
        <w:keepLines/>
        <w:spacing w:before="40" w:after="20"/>
      </w:pPr>
      <w:r>
        <w:t>16. Kome pumpar prenosi informacije pri smjeni?</w:t>
      </w:r>
    </w:p>
    <w:p w:rsidR="00E151AD" w:rsidRDefault="00022D1C">
      <w:pPr>
        <w:pStyle w:val="Answer"/>
        <w:keepLines/>
        <w:spacing w:after="100"/>
        <w:ind w:left="317"/>
      </w:pPr>
      <w:r>
        <w:rPr>
          <w:b/>
        </w:rPr>
        <w:t xml:space="preserve">Odgovor: </w:t>
      </w:r>
      <w:r>
        <w:t>Informacije prenosi pumparu koji ga smjenjuje putem usmene primopredaje i unosa u dnevnik rada pumpi.</w:t>
      </w:r>
    </w:p>
    <w:p w:rsidR="00E151AD" w:rsidRDefault="00022D1C">
      <w:pPr>
        <w:pStyle w:val="Question"/>
        <w:keepNext/>
        <w:keepLines/>
        <w:spacing w:before="40" w:after="20"/>
      </w:pPr>
      <w:r>
        <w:t>17. Da li je podmazivanje dio poslova pumpara?</w:t>
      </w:r>
    </w:p>
    <w:p w:rsidR="00E151AD" w:rsidRDefault="00022D1C">
      <w:pPr>
        <w:pStyle w:val="Answer"/>
        <w:keepLines/>
        <w:spacing w:after="100"/>
        <w:ind w:left="317"/>
      </w:pPr>
      <w:r>
        <w:rPr>
          <w:b/>
        </w:rPr>
        <w:t xml:space="preserve">Odgovor: </w:t>
      </w:r>
      <w:r>
        <w:t>Da. Pumpar</w:t>
      </w:r>
      <w:r>
        <w:t xml:space="preserve"> je dužan vršiti podmazivanje pumpnih stanica i postrojenja.</w:t>
      </w:r>
    </w:p>
    <w:p w:rsidR="00E151AD" w:rsidRDefault="00022D1C">
      <w:pPr>
        <w:pStyle w:val="Question"/>
        <w:keepNext/>
        <w:keepLines/>
        <w:spacing w:before="40" w:after="20"/>
      </w:pPr>
      <w:r>
        <w:t>18. Šta znači isključenje pumpe iz rada?</w:t>
      </w:r>
    </w:p>
    <w:p w:rsidR="00E151AD" w:rsidRDefault="00022D1C">
      <w:pPr>
        <w:pStyle w:val="Answer"/>
        <w:keepLines/>
        <w:spacing w:after="100"/>
        <w:ind w:left="317"/>
      </w:pPr>
      <w:r>
        <w:rPr>
          <w:b/>
        </w:rPr>
        <w:t xml:space="preserve">Odgovor: </w:t>
      </w:r>
      <w:r>
        <w:t>To znači zaustavljanje rada pumpe kada postoji havarija, nepravilnost ili drugi razlog koji ugrožava ispravan i siguran rad.</w:t>
      </w:r>
    </w:p>
    <w:p w:rsidR="00E151AD" w:rsidRDefault="00022D1C">
      <w:pPr>
        <w:pStyle w:val="Question"/>
        <w:keepNext/>
        <w:keepLines/>
        <w:spacing w:before="40" w:after="20"/>
      </w:pPr>
      <w:r>
        <w:t>19. Zašto je važno s</w:t>
      </w:r>
      <w:r>
        <w:t>priječiti začepljenje usisa na pumpama?</w:t>
      </w:r>
    </w:p>
    <w:p w:rsidR="00E151AD" w:rsidRDefault="00022D1C">
      <w:pPr>
        <w:pStyle w:val="Answer"/>
        <w:keepLines/>
        <w:spacing w:after="100"/>
        <w:ind w:left="317"/>
      </w:pPr>
      <w:r>
        <w:rPr>
          <w:b/>
        </w:rPr>
        <w:t xml:space="preserve">Odgovor: </w:t>
      </w:r>
      <w:r>
        <w:t>Važno je da bi se osigurao nesmetan rad pumpi, spriječilo preopterećenje opreme i omogućilo uredno odvodnjavanje.</w:t>
      </w:r>
    </w:p>
    <w:p w:rsidR="00E151AD" w:rsidRDefault="00022D1C">
      <w:pPr>
        <w:pStyle w:val="Question"/>
        <w:keepNext/>
        <w:keepLines/>
        <w:spacing w:before="40" w:after="20"/>
      </w:pPr>
      <w:r>
        <w:t>20. Kako pumpar postupa prema nadzorniku smjene i dežurnom?</w:t>
      </w:r>
    </w:p>
    <w:p w:rsidR="00E151AD" w:rsidRDefault="00022D1C">
      <w:pPr>
        <w:pStyle w:val="Answer"/>
        <w:keepLines/>
        <w:spacing w:after="100"/>
        <w:ind w:left="317"/>
      </w:pPr>
      <w:r>
        <w:rPr>
          <w:b/>
        </w:rPr>
        <w:t xml:space="preserve">Odgovor: </w:t>
      </w:r>
      <w:r>
        <w:t xml:space="preserve">O svim važnim pojavama, </w:t>
      </w:r>
      <w:r>
        <w:t>kvarovima i povećanom dotoku vode dužan je blagovremeno izvijestiti nadzornika smjene i dežurnog.</w:t>
      </w:r>
    </w:p>
    <w:p w:rsidR="00E151AD" w:rsidRDefault="00E151AD"/>
    <w:p w:rsidR="00E151AD" w:rsidRDefault="00022D1C">
      <w:pPr>
        <w:pStyle w:val="JobHeading"/>
        <w:spacing w:after="40"/>
      </w:pPr>
      <w:r>
        <w:t>Redni broj 47. – Dežurni električar u jami</w:t>
      </w:r>
    </w:p>
    <w:p w:rsidR="00E151AD" w:rsidRDefault="00022D1C">
      <w:pPr>
        <w:pStyle w:val="Meta"/>
        <w:keepNext/>
        <w:spacing w:after="20"/>
      </w:pPr>
      <w:r>
        <w:t>Stručna sprema: IV ili III stepen, elektro smjera i najmanje 1 godina radnog iskustva u struci</w:t>
      </w:r>
    </w:p>
    <w:p w:rsidR="00E151AD" w:rsidRDefault="00022D1C">
      <w:pPr>
        <w:pStyle w:val="Question"/>
        <w:keepNext/>
        <w:keepLines/>
        <w:spacing w:before="40" w:after="20"/>
      </w:pPr>
      <w:r>
        <w:t xml:space="preserve">1. Koja je osnovna </w:t>
      </w:r>
      <w:r>
        <w:t>obaveza dežurnog električara u jami?</w:t>
      </w:r>
    </w:p>
    <w:p w:rsidR="00E151AD" w:rsidRDefault="00022D1C">
      <w:pPr>
        <w:pStyle w:val="Answer"/>
        <w:keepLines/>
        <w:spacing w:after="100"/>
        <w:ind w:left="317"/>
      </w:pPr>
      <w:r>
        <w:rPr>
          <w:b/>
        </w:rPr>
        <w:t xml:space="preserve">Odgovor: </w:t>
      </w:r>
      <w:r>
        <w:t>Osnovna obaveza dežurnog električara u jami je održavanje elektro postrojenja, uređaja i instalacija u ispravnom i sigurnom stanju te otklanjanje kvarova u jami.</w:t>
      </w:r>
    </w:p>
    <w:p w:rsidR="00E151AD" w:rsidRDefault="00022D1C">
      <w:pPr>
        <w:pStyle w:val="Question"/>
        <w:keepNext/>
        <w:keepLines/>
        <w:spacing w:before="40" w:after="20"/>
      </w:pPr>
      <w:r>
        <w:lastRenderedPageBreak/>
        <w:t xml:space="preserve">2. Na koji način dežurni električar u jami mora </w:t>
      </w:r>
      <w:r>
        <w:t>obavljati poslove?</w:t>
      </w:r>
    </w:p>
    <w:p w:rsidR="00E151AD" w:rsidRDefault="00022D1C">
      <w:pPr>
        <w:pStyle w:val="Answer"/>
        <w:keepLines/>
        <w:spacing w:after="100"/>
        <w:ind w:left="317"/>
      </w:pPr>
      <w:r>
        <w:rPr>
          <w:b/>
        </w:rPr>
        <w:t xml:space="preserve">Odgovor: </w:t>
      </w:r>
      <w:r>
        <w:t>Poslove mora obavljati na siguran način, uz poštivanje propisanih tehničkih mjera, mjera zaštite na radu i korištenje propisanih ličnih zaštitnih sredstava i opreme.</w:t>
      </w:r>
    </w:p>
    <w:p w:rsidR="00E151AD" w:rsidRDefault="00022D1C">
      <w:pPr>
        <w:pStyle w:val="Question"/>
        <w:keepNext/>
        <w:keepLines/>
        <w:spacing w:before="40" w:after="20"/>
      </w:pPr>
      <w:r>
        <w:t>3. Šta dežurni električar radi kada uoči kvar na elektro postr</w:t>
      </w:r>
      <w:r>
        <w:t>ojenju ili uređaju?</w:t>
      </w:r>
    </w:p>
    <w:p w:rsidR="00E151AD" w:rsidRDefault="00022D1C">
      <w:pPr>
        <w:pStyle w:val="Answer"/>
        <w:keepLines/>
        <w:spacing w:after="100"/>
        <w:ind w:left="317"/>
      </w:pPr>
      <w:r>
        <w:rPr>
          <w:b/>
        </w:rPr>
        <w:t xml:space="preserve">Odgovor: </w:t>
      </w:r>
      <w:r>
        <w:t>Dužan je pristupiti otklanjanju kvara u skladu sa tehničkim uputstvima i pravilima sigurnog rada, a po potrebi obavijestiti neposrednog rukovodioca.</w:t>
      </w:r>
    </w:p>
    <w:p w:rsidR="00E151AD" w:rsidRDefault="00022D1C">
      <w:pPr>
        <w:pStyle w:val="Question"/>
        <w:keepNext/>
        <w:keepLines/>
        <w:spacing w:before="40" w:after="20"/>
      </w:pPr>
      <w:r>
        <w:t>4. Da li dežurni električar u jami radi na održavanju elektro postrojenja?</w:t>
      </w:r>
    </w:p>
    <w:p w:rsidR="00E151AD" w:rsidRDefault="00022D1C">
      <w:pPr>
        <w:pStyle w:val="Answer"/>
        <w:keepLines/>
        <w:spacing w:after="100"/>
        <w:ind w:left="317"/>
      </w:pPr>
      <w:r>
        <w:rPr>
          <w:b/>
        </w:rPr>
        <w:t xml:space="preserve">Odgovor: </w:t>
      </w:r>
      <w:r>
        <w:t>Da. Dežurni električar radi na redovnom održavanju elektro postrojenja, uređaja i instalacija u jami.</w:t>
      </w:r>
    </w:p>
    <w:p w:rsidR="00E151AD" w:rsidRDefault="00022D1C">
      <w:pPr>
        <w:pStyle w:val="Question"/>
        <w:keepNext/>
        <w:keepLines/>
        <w:spacing w:before="40" w:after="20"/>
      </w:pPr>
      <w:r>
        <w:t>5. Šta obuhvata otklanjanje kvarova na elektro opremi u jami?</w:t>
      </w:r>
    </w:p>
    <w:p w:rsidR="00E151AD" w:rsidRDefault="00022D1C">
      <w:pPr>
        <w:pStyle w:val="Answer"/>
        <w:keepLines/>
        <w:spacing w:after="100"/>
        <w:ind w:left="317"/>
      </w:pPr>
      <w:r>
        <w:rPr>
          <w:b/>
        </w:rPr>
        <w:t xml:space="preserve">Odgovor: </w:t>
      </w:r>
      <w:r>
        <w:t>Obuhvata utvrđivanje uzroka kvara, sigurno izdvajanje opreme iz rada, izvr</w:t>
      </w:r>
      <w:r>
        <w:t>šenje potrebne popravke i ponovno stavljanje u funkciju ako su ispunjeni uslovi sigurnosti.</w:t>
      </w:r>
    </w:p>
    <w:p w:rsidR="00E151AD" w:rsidRDefault="00022D1C">
      <w:pPr>
        <w:pStyle w:val="Question"/>
        <w:keepNext/>
        <w:keepLines/>
        <w:spacing w:before="40" w:after="20"/>
      </w:pPr>
      <w:r>
        <w:t>6. Koja je dužnost dežurnog električara prema zaštitnim uređajima?</w:t>
      </w:r>
    </w:p>
    <w:p w:rsidR="00E151AD" w:rsidRDefault="00022D1C">
      <w:pPr>
        <w:pStyle w:val="Answer"/>
        <w:keepLines/>
        <w:spacing w:after="100"/>
        <w:ind w:left="317"/>
      </w:pPr>
      <w:r>
        <w:rPr>
          <w:b/>
        </w:rPr>
        <w:t xml:space="preserve">Odgovor: </w:t>
      </w:r>
      <w:r>
        <w:t>Dužan je kontrolisati funkcionalnost zaštitnih uređaja na elektro postrojenjima i voditi</w:t>
      </w:r>
      <w:r>
        <w:t xml:space="preserve"> računa da rade bez opasnosti po zaposlene.</w:t>
      </w:r>
    </w:p>
    <w:p w:rsidR="00E151AD" w:rsidRDefault="00022D1C">
      <w:pPr>
        <w:pStyle w:val="Question"/>
        <w:keepNext/>
        <w:keepLines/>
        <w:spacing w:before="40" w:after="20"/>
      </w:pPr>
      <w:r>
        <w:t>7. Zašto je važna primjena tehničkih propisa u radu dežurnog električara?</w:t>
      </w:r>
    </w:p>
    <w:p w:rsidR="00E151AD" w:rsidRDefault="00022D1C">
      <w:pPr>
        <w:pStyle w:val="Answer"/>
        <w:keepLines/>
        <w:spacing w:after="100"/>
        <w:ind w:left="317"/>
      </w:pPr>
      <w:r>
        <w:rPr>
          <w:b/>
        </w:rPr>
        <w:t xml:space="preserve">Odgovor: </w:t>
      </w:r>
      <w:r>
        <w:t>Važna je radi sprečavanja električnog udara, požara, eksplozije, zastoja i druge štete u jami.</w:t>
      </w:r>
    </w:p>
    <w:p w:rsidR="00E151AD" w:rsidRDefault="00022D1C">
      <w:pPr>
        <w:pStyle w:val="Question"/>
        <w:keepNext/>
        <w:keepLines/>
        <w:spacing w:before="40" w:after="20"/>
      </w:pPr>
      <w:r>
        <w:t>8. Da li dežurni električar radi p</w:t>
      </w:r>
      <w:r>
        <w:t>o tehničkim uputstvima i naređenjima?</w:t>
      </w:r>
    </w:p>
    <w:p w:rsidR="00E151AD" w:rsidRDefault="00022D1C">
      <w:pPr>
        <w:pStyle w:val="Answer"/>
        <w:keepLines/>
        <w:spacing w:after="100"/>
        <w:ind w:left="317"/>
      </w:pPr>
      <w:r>
        <w:rPr>
          <w:b/>
        </w:rPr>
        <w:t xml:space="preserve">Odgovor: </w:t>
      </w:r>
      <w:r>
        <w:t>Da. Dežurni električar je dužan raditi prema tehničkim uputstvima, šemama i naređenjima nadležnih rukovodilaca.</w:t>
      </w:r>
    </w:p>
    <w:p w:rsidR="00E151AD" w:rsidRDefault="00022D1C">
      <w:pPr>
        <w:pStyle w:val="Question"/>
        <w:keepNext/>
        <w:keepLines/>
        <w:spacing w:before="40" w:after="20"/>
      </w:pPr>
      <w:r>
        <w:t>9. Šta dežurni električar treba uraditi prije intervencije na elektro uređaju?</w:t>
      </w:r>
    </w:p>
    <w:p w:rsidR="00E151AD" w:rsidRDefault="00022D1C">
      <w:pPr>
        <w:pStyle w:val="Answer"/>
        <w:keepLines/>
        <w:spacing w:after="100"/>
        <w:ind w:left="317"/>
      </w:pPr>
      <w:r>
        <w:rPr>
          <w:b/>
        </w:rPr>
        <w:t xml:space="preserve">Odgovor: </w:t>
      </w:r>
      <w:r>
        <w:t>Treba osi</w:t>
      </w:r>
      <w:r>
        <w:t>gurati da se na uređaju radi u sigurnim uslovima, po potrebi uređaj izdvojiti iz napona i pristupiti radu tek kada su ispunjene mjere zaštite.</w:t>
      </w:r>
    </w:p>
    <w:p w:rsidR="00E151AD" w:rsidRDefault="00022D1C">
      <w:pPr>
        <w:pStyle w:val="Question"/>
        <w:keepNext/>
        <w:keepLines/>
        <w:spacing w:before="40" w:after="20"/>
      </w:pPr>
      <w:r>
        <w:t>10. Kako dežurni električar doprinosi sigurnosti jamskih radova?</w:t>
      </w:r>
    </w:p>
    <w:p w:rsidR="00E151AD" w:rsidRDefault="00022D1C">
      <w:pPr>
        <w:pStyle w:val="Answer"/>
        <w:keepLines/>
        <w:spacing w:after="100"/>
        <w:ind w:left="317"/>
      </w:pPr>
      <w:r>
        <w:rPr>
          <w:b/>
        </w:rPr>
        <w:t xml:space="preserve">Odgovor: </w:t>
      </w:r>
      <w:r>
        <w:t>Doprinosi tako što održava elektro opre</w:t>
      </w:r>
      <w:r>
        <w:t>mu ispravnom, kontroliše zaštitne uređaje i blagovremeno otklanja kvarove koji mogu ugroziti rad i sigurnost.</w:t>
      </w:r>
    </w:p>
    <w:p w:rsidR="00E151AD" w:rsidRDefault="00022D1C">
      <w:pPr>
        <w:pStyle w:val="Question"/>
        <w:keepNext/>
        <w:keepLines/>
        <w:spacing w:before="40" w:after="20"/>
      </w:pPr>
      <w:r>
        <w:t>11. Da li dežurni električar može pustiti neispravnu opremu u rad?</w:t>
      </w:r>
    </w:p>
    <w:p w:rsidR="00E151AD" w:rsidRDefault="00022D1C">
      <w:pPr>
        <w:pStyle w:val="Answer"/>
        <w:keepLines/>
        <w:spacing w:after="100"/>
        <w:ind w:left="317"/>
      </w:pPr>
      <w:r>
        <w:rPr>
          <w:b/>
        </w:rPr>
        <w:t xml:space="preserve">Odgovor: </w:t>
      </w:r>
      <w:r>
        <w:t xml:space="preserve">Ne. Neispravna elektro oprema ne smije biti puštena u rad dok se kvar </w:t>
      </w:r>
      <w:r>
        <w:t>ne otkloni i dok se ne provjeri njena funkcionalnost i sigurnost.</w:t>
      </w:r>
    </w:p>
    <w:p w:rsidR="00E151AD" w:rsidRDefault="00022D1C">
      <w:pPr>
        <w:pStyle w:val="Question"/>
        <w:keepNext/>
        <w:keepLines/>
        <w:spacing w:before="40" w:after="20"/>
      </w:pPr>
      <w:r>
        <w:t>12. Šta znači da dežurni električar radi na montaži i održavanju elektro opreme u jami?</w:t>
      </w:r>
    </w:p>
    <w:p w:rsidR="00E151AD" w:rsidRDefault="00022D1C">
      <w:pPr>
        <w:pStyle w:val="Answer"/>
        <w:keepLines/>
        <w:spacing w:after="100"/>
        <w:ind w:left="317"/>
      </w:pPr>
      <w:r>
        <w:rPr>
          <w:b/>
        </w:rPr>
        <w:t xml:space="preserve">Odgovor: </w:t>
      </w:r>
      <w:r>
        <w:t>To znači da učestvuje u postavljanju, spajanju, pregledu, popravci i održavanju elektro oprem</w:t>
      </w:r>
      <w:r>
        <w:t>e, uređaja i instalacija.</w:t>
      </w:r>
    </w:p>
    <w:p w:rsidR="00E151AD" w:rsidRDefault="00022D1C">
      <w:pPr>
        <w:pStyle w:val="Question"/>
        <w:keepNext/>
        <w:keepLines/>
        <w:spacing w:before="40" w:after="20"/>
      </w:pPr>
      <w:r>
        <w:t>13. Kakav odnos dežurni električar mora imati prema zaštiti na radu?</w:t>
      </w:r>
    </w:p>
    <w:p w:rsidR="00E151AD" w:rsidRDefault="00022D1C">
      <w:pPr>
        <w:pStyle w:val="Answer"/>
        <w:keepLines/>
        <w:spacing w:after="100"/>
        <w:ind w:left="317"/>
      </w:pPr>
      <w:r>
        <w:rPr>
          <w:b/>
        </w:rPr>
        <w:t xml:space="preserve">Odgovor: </w:t>
      </w:r>
      <w:r>
        <w:t>Mora se strogo pridržavati mjera zaštite na radu i koristiti zaštitna sredstva propisana za elektro poslove u jami.</w:t>
      </w:r>
    </w:p>
    <w:p w:rsidR="00E151AD" w:rsidRDefault="00022D1C">
      <w:pPr>
        <w:pStyle w:val="Question"/>
        <w:keepNext/>
        <w:keepLines/>
        <w:spacing w:before="40" w:after="20"/>
      </w:pPr>
      <w:r>
        <w:t xml:space="preserve">14. Kako dežurni električar postupa </w:t>
      </w:r>
      <w:r>
        <w:t>ako uoči opasnost na elektro postrojenju?</w:t>
      </w:r>
    </w:p>
    <w:p w:rsidR="00E151AD" w:rsidRDefault="00022D1C">
      <w:pPr>
        <w:pStyle w:val="Answer"/>
        <w:keepLines/>
        <w:spacing w:after="100"/>
        <w:ind w:left="317"/>
      </w:pPr>
      <w:r>
        <w:rPr>
          <w:b/>
        </w:rPr>
        <w:t xml:space="preserve">Odgovor: </w:t>
      </w:r>
      <w:r>
        <w:t>Dužan je poduzeti mjere da se opasnost otkloni, po potrebi zaustaviti rad ili izdvojiti postrojenje iz rada i obavijestiti nadležnog rukovodioca.</w:t>
      </w:r>
    </w:p>
    <w:p w:rsidR="00E151AD" w:rsidRDefault="00022D1C">
      <w:pPr>
        <w:pStyle w:val="Question"/>
        <w:keepNext/>
        <w:keepLines/>
        <w:spacing w:before="40" w:after="20"/>
      </w:pPr>
      <w:r>
        <w:t>15. Da li je dežurni električar odgovoran za kvalitet izvrš</w:t>
      </w:r>
      <w:r>
        <w:t>enih radova?</w:t>
      </w:r>
    </w:p>
    <w:p w:rsidR="00E151AD" w:rsidRDefault="00022D1C">
      <w:pPr>
        <w:pStyle w:val="Answer"/>
        <w:keepLines/>
        <w:spacing w:after="100"/>
        <w:ind w:left="317"/>
      </w:pPr>
      <w:r>
        <w:rPr>
          <w:b/>
        </w:rPr>
        <w:t xml:space="preserve">Odgovor: </w:t>
      </w:r>
      <w:r>
        <w:t>Da. Odgovoran je za kvalitet i sigurnost izvršenih elektro radova u okviru svoga djelokruga rada.</w:t>
      </w:r>
    </w:p>
    <w:p w:rsidR="00E151AD" w:rsidRDefault="00022D1C">
      <w:pPr>
        <w:pStyle w:val="Question"/>
        <w:keepNext/>
        <w:keepLines/>
        <w:spacing w:before="40" w:after="20"/>
      </w:pPr>
      <w:r>
        <w:t>16. Zašto je bitna ispravnost elektro postrojenja u jami?</w:t>
      </w:r>
    </w:p>
    <w:p w:rsidR="00E151AD" w:rsidRDefault="00022D1C">
      <w:pPr>
        <w:pStyle w:val="Answer"/>
        <w:keepLines/>
        <w:spacing w:after="100"/>
        <w:ind w:left="317"/>
      </w:pPr>
      <w:r>
        <w:rPr>
          <w:b/>
        </w:rPr>
        <w:t xml:space="preserve">Odgovor: </w:t>
      </w:r>
      <w:r>
        <w:t>Zato što od njihove ispravnosti zavise sigurnost radnika, kontinuitet</w:t>
      </w:r>
      <w:r>
        <w:t xml:space="preserve"> proizvodnje i rad drugih mašinskih i transportnih sistema u jami.</w:t>
      </w:r>
    </w:p>
    <w:p w:rsidR="00E151AD" w:rsidRDefault="00022D1C">
      <w:pPr>
        <w:pStyle w:val="Question"/>
        <w:keepNext/>
        <w:keepLines/>
        <w:spacing w:before="40" w:after="20"/>
      </w:pPr>
      <w:r>
        <w:lastRenderedPageBreak/>
        <w:t>17. Šta podrazumijeva redovan pregled elektro postrojenja u jami?</w:t>
      </w:r>
    </w:p>
    <w:p w:rsidR="00E151AD" w:rsidRDefault="00022D1C">
      <w:pPr>
        <w:pStyle w:val="Answer"/>
        <w:keepLines/>
        <w:spacing w:after="100"/>
        <w:ind w:left="317"/>
      </w:pPr>
      <w:r>
        <w:rPr>
          <w:b/>
        </w:rPr>
        <w:t xml:space="preserve">Odgovor: </w:t>
      </w:r>
      <w:r>
        <w:t>Podrazumijeva kontrolu ispravnosti uređaja, instalacija, spojeva, zaštitnih elemenata i uočenih odstupanja u radu.</w:t>
      </w:r>
    </w:p>
    <w:p w:rsidR="00E151AD" w:rsidRDefault="00022D1C">
      <w:pPr>
        <w:pStyle w:val="Question"/>
        <w:keepNext/>
        <w:keepLines/>
        <w:spacing w:before="40" w:after="20"/>
      </w:pPr>
      <w:r>
        <w:t>18. Šta dežurni električar radi po završetku intervencije?</w:t>
      </w:r>
    </w:p>
    <w:p w:rsidR="00E151AD" w:rsidRDefault="00022D1C">
      <w:pPr>
        <w:pStyle w:val="Answer"/>
        <w:keepLines/>
        <w:spacing w:after="100"/>
        <w:ind w:left="317"/>
      </w:pPr>
      <w:r>
        <w:rPr>
          <w:b/>
        </w:rPr>
        <w:t xml:space="preserve">Odgovor: </w:t>
      </w:r>
      <w:r>
        <w:t>Po završetku intervencije provjerava funkcionalnost i sigurnost opreme te o izvršenom poslu, po potrebi, izvještava neposrednog rukovodioca.</w:t>
      </w:r>
    </w:p>
    <w:p w:rsidR="00E151AD" w:rsidRDefault="00022D1C">
      <w:pPr>
        <w:pStyle w:val="Question"/>
        <w:keepNext/>
        <w:keepLines/>
        <w:spacing w:before="40" w:after="20"/>
      </w:pPr>
      <w:r>
        <w:t>19. Da li dežurni električar mora održavati ra</w:t>
      </w:r>
      <w:r>
        <w:t>dni prostor i alat?</w:t>
      </w:r>
    </w:p>
    <w:p w:rsidR="00E151AD" w:rsidRDefault="00022D1C">
      <w:pPr>
        <w:pStyle w:val="Answer"/>
        <w:keepLines/>
        <w:spacing w:after="100"/>
        <w:ind w:left="317"/>
      </w:pPr>
      <w:r>
        <w:rPr>
          <w:b/>
        </w:rPr>
        <w:t xml:space="preserve">Odgovor: </w:t>
      </w:r>
      <w:r>
        <w:t>Da. Dužan je alat i radni prostor držati urednim i koristiti ispravan alat i opremu za sigurno izvođenje elektro radova.</w:t>
      </w:r>
    </w:p>
    <w:p w:rsidR="00E151AD" w:rsidRDefault="00022D1C">
      <w:pPr>
        <w:pStyle w:val="Question"/>
        <w:keepNext/>
        <w:keepLines/>
        <w:spacing w:before="40" w:after="20"/>
      </w:pPr>
      <w:r>
        <w:t>20. Koji je cilj rada dežurnog električara u jami?</w:t>
      </w:r>
    </w:p>
    <w:p w:rsidR="00E151AD" w:rsidRDefault="00022D1C">
      <w:pPr>
        <w:pStyle w:val="Answer"/>
        <w:keepLines/>
        <w:spacing w:after="100"/>
        <w:ind w:left="317"/>
      </w:pPr>
      <w:r>
        <w:rPr>
          <w:b/>
        </w:rPr>
        <w:t xml:space="preserve">Odgovor: </w:t>
      </w:r>
      <w:r>
        <w:t>Cilj rada je osigurati siguran, pouzdan i nepr</w:t>
      </w:r>
      <w:r>
        <w:t>ekidan rad elektro postrojenja, uređaja i instalacija u jami.</w:t>
      </w:r>
    </w:p>
    <w:p w:rsidR="00E151AD" w:rsidRDefault="00E151AD"/>
    <w:p w:rsidR="00E151AD" w:rsidRDefault="00022D1C">
      <w:r>
        <w:br w:type="page"/>
      </w:r>
    </w:p>
    <w:p w:rsidR="00E151AD" w:rsidRDefault="00022D1C">
      <w:pPr>
        <w:pStyle w:val="OrgHeading"/>
      </w:pPr>
      <w:r>
        <w:lastRenderedPageBreak/>
        <w:t>RJ Održavanje</w:t>
      </w:r>
    </w:p>
    <w:p w:rsidR="00E151AD" w:rsidRDefault="00022D1C">
      <w:pPr>
        <w:pStyle w:val="Note"/>
        <w:keepNext/>
        <w:spacing w:after="160"/>
      </w:pPr>
      <w:r>
        <w:t>Radna mjesta su složena prema redoslijedu iz oglasa za RJ „Održavanje“.</w:t>
      </w:r>
    </w:p>
    <w:p w:rsidR="00E151AD" w:rsidRDefault="00022D1C">
      <w:pPr>
        <w:pStyle w:val="JobHeading"/>
        <w:spacing w:after="40"/>
      </w:pPr>
      <w:r>
        <w:t>Redni broj 49. – Bravar glavni majstor</w:t>
      </w:r>
    </w:p>
    <w:p w:rsidR="00E151AD" w:rsidRDefault="00022D1C">
      <w:pPr>
        <w:pStyle w:val="Meta"/>
        <w:keepNext/>
        <w:spacing w:after="20"/>
      </w:pPr>
      <w:r>
        <w:t>Stručna sprema: V ili III stepen, mašinskog smjera i najmanje 1 go</w:t>
      </w:r>
      <w:r>
        <w:t>dina radnog iskustva u struci</w:t>
      </w:r>
    </w:p>
    <w:p w:rsidR="00E151AD" w:rsidRDefault="00022D1C">
      <w:pPr>
        <w:pStyle w:val="Question"/>
        <w:keepNext/>
        <w:keepLines/>
        <w:spacing w:before="40" w:after="20"/>
      </w:pPr>
      <w:r>
        <w:t>1. Koja je osnovna uloga bravara glavnog majstora u mašinskoj radionici?</w:t>
      </w:r>
    </w:p>
    <w:p w:rsidR="00E151AD" w:rsidRDefault="00022D1C">
      <w:pPr>
        <w:pStyle w:val="Answer"/>
        <w:keepLines/>
        <w:spacing w:after="100"/>
        <w:ind w:left="317"/>
      </w:pPr>
      <w:r>
        <w:rPr>
          <w:b/>
        </w:rPr>
        <w:t xml:space="preserve">Odgovor: </w:t>
      </w:r>
      <w:r>
        <w:t>Osnovna uloga bravara glavnog majstora je da organizuje i prati izvođenje bravarskih radova u radionici, te odgovara za kvalitet i sigurnost izv</w:t>
      </w:r>
      <w:r>
        <w:t>ršenih poslova.</w:t>
      </w:r>
    </w:p>
    <w:p w:rsidR="00E151AD" w:rsidRDefault="00022D1C">
      <w:pPr>
        <w:pStyle w:val="Question"/>
        <w:keepNext/>
        <w:keepLines/>
        <w:spacing w:before="40" w:after="20"/>
      </w:pPr>
      <w:r>
        <w:t>2. Da li bravar glavni majstor samo izvodi radove ili i rukovodi njima?</w:t>
      </w:r>
    </w:p>
    <w:p w:rsidR="00E151AD" w:rsidRDefault="00022D1C">
      <w:pPr>
        <w:pStyle w:val="Answer"/>
        <w:keepLines/>
        <w:spacing w:after="100"/>
        <w:ind w:left="317"/>
      </w:pPr>
      <w:r>
        <w:rPr>
          <w:b/>
        </w:rPr>
        <w:t xml:space="preserve">Odgovor: </w:t>
      </w:r>
      <w:r>
        <w:t>Bravar glavni majstor, pored izvođenja složenih bravarskih radova, organizuje rad i daje potrebna uputstva radnicima u radionici.</w:t>
      </w:r>
    </w:p>
    <w:p w:rsidR="00E151AD" w:rsidRDefault="00022D1C">
      <w:pPr>
        <w:pStyle w:val="Question"/>
        <w:keepNext/>
        <w:keepLines/>
        <w:spacing w:before="40" w:after="20"/>
      </w:pPr>
      <w:r>
        <w:t>3. Na čemu se zasniva rad bra</w:t>
      </w:r>
      <w:r>
        <w:t>vara glavnog majstora?</w:t>
      </w:r>
    </w:p>
    <w:p w:rsidR="00E151AD" w:rsidRDefault="00022D1C">
      <w:pPr>
        <w:pStyle w:val="Answer"/>
        <w:keepLines/>
        <w:spacing w:after="100"/>
        <w:ind w:left="317"/>
      </w:pPr>
      <w:r>
        <w:rPr>
          <w:b/>
        </w:rPr>
        <w:t xml:space="preserve">Odgovor: </w:t>
      </w:r>
      <w:r>
        <w:t>Njegov rad se zasniva na tehničkoj dokumentaciji, uputstvima rukovodilaca, pravilima struke i propisanim mjerama zaštite na radu.</w:t>
      </w:r>
    </w:p>
    <w:p w:rsidR="00E151AD" w:rsidRDefault="00022D1C">
      <w:pPr>
        <w:pStyle w:val="Question"/>
        <w:keepNext/>
        <w:keepLines/>
        <w:spacing w:before="40" w:after="20"/>
      </w:pPr>
      <w:r>
        <w:t>4. Koje poslove održavanja obavlja bravar glavni majstor?</w:t>
      </w:r>
    </w:p>
    <w:p w:rsidR="00E151AD" w:rsidRDefault="00022D1C">
      <w:pPr>
        <w:pStyle w:val="Answer"/>
        <w:keepLines/>
        <w:spacing w:after="100"/>
        <w:ind w:left="317"/>
      </w:pPr>
      <w:r>
        <w:rPr>
          <w:b/>
        </w:rPr>
        <w:t xml:space="preserve">Odgovor: </w:t>
      </w:r>
      <w:r>
        <w:t>Obavlja poslove pregleda, o</w:t>
      </w:r>
      <w:r>
        <w:t>državanja, popravke, montaže i remonta mašina, postrojenja, uređaja i metalnih sklopova u radionici.</w:t>
      </w:r>
    </w:p>
    <w:p w:rsidR="00E151AD" w:rsidRDefault="00022D1C">
      <w:pPr>
        <w:pStyle w:val="Question"/>
        <w:keepNext/>
        <w:keepLines/>
        <w:spacing w:before="40" w:after="20"/>
      </w:pPr>
      <w:r>
        <w:t>5. Zašto je važno da bravar glavni majstor poznaje tehničku dokumentaciju?</w:t>
      </w:r>
    </w:p>
    <w:p w:rsidR="00E151AD" w:rsidRDefault="00022D1C">
      <w:pPr>
        <w:pStyle w:val="Answer"/>
        <w:keepLines/>
        <w:spacing w:after="100"/>
        <w:ind w:left="317"/>
      </w:pPr>
      <w:r>
        <w:rPr>
          <w:b/>
        </w:rPr>
        <w:t xml:space="preserve">Odgovor: </w:t>
      </w:r>
      <w:r>
        <w:t xml:space="preserve">Važno je da bi radovi bili izvedeni pravilno, kvalitetno i u skladu sa </w:t>
      </w:r>
      <w:r>
        <w:t>traženim tehničkim uslovima.</w:t>
      </w:r>
    </w:p>
    <w:p w:rsidR="00E151AD" w:rsidRDefault="00022D1C">
      <w:pPr>
        <w:pStyle w:val="Question"/>
        <w:keepNext/>
        <w:keepLines/>
        <w:spacing w:before="40" w:after="20"/>
      </w:pPr>
      <w:r>
        <w:t>6. Da li bravar glavni majstor odgovara za kvalitet obavljenih radova?</w:t>
      </w:r>
    </w:p>
    <w:p w:rsidR="00E151AD" w:rsidRDefault="00022D1C">
      <w:pPr>
        <w:pStyle w:val="Answer"/>
        <w:keepLines/>
        <w:spacing w:after="100"/>
        <w:ind w:left="317"/>
      </w:pPr>
      <w:r>
        <w:rPr>
          <w:b/>
        </w:rPr>
        <w:t xml:space="preserve">Odgovor: </w:t>
      </w:r>
      <w:r>
        <w:t>Da. Odgovara za kvalitet, urednost i tehničku ispravnost poslova koje organizuje i izvodi.</w:t>
      </w:r>
    </w:p>
    <w:p w:rsidR="00E151AD" w:rsidRDefault="00022D1C">
      <w:pPr>
        <w:pStyle w:val="Question"/>
        <w:keepNext/>
        <w:keepLines/>
        <w:spacing w:before="40" w:after="20"/>
      </w:pPr>
      <w:r>
        <w:t>7. Šta je dužnost bravara glavnog majstora prema zaštiti</w:t>
      </w:r>
      <w:r>
        <w:t xml:space="preserve"> na radu?</w:t>
      </w:r>
    </w:p>
    <w:p w:rsidR="00E151AD" w:rsidRDefault="00022D1C">
      <w:pPr>
        <w:pStyle w:val="Answer"/>
        <w:keepLines/>
        <w:spacing w:after="100"/>
        <w:ind w:left="317"/>
      </w:pPr>
      <w:r>
        <w:rPr>
          <w:b/>
        </w:rPr>
        <w:t xml:space="preserve">Odgovor: </w:t>
      </w:r>
      <w:r>
        <w:t>Dužan je primjenjivati i nadzirati provođenje mjera zaštite na radu i korištenje ličnih zaštitnih sredstava u radionici.</w:t>
      </w:r>
    </w:p>
    <w:p w:rsidR="00E151AD" w:rsidRDefault="00022D1C">
      <w:pPr>
        <w:pStyle w:val="Question"/>
        <w:keepNext/>
        <w:keepLines/>
        <w:spacing w:before="40" w:after="20"/>
      </w:pPr>
      <w:r>
        <w:t>8. Koja je obaveza bravara glavnog majstora prema alatu i priboru?</w:t>
      </w:r>
    </w:p>
    <w:p w:rsidR="00E151AD" w:rsidRDefault="00022D1C">
      <w:pPr>
        <w:pStyle w:val="Answer"/>
        <w:keepLines/>
        <w:spacing w:after="100"/>
        <w:ind w:left="317"/>
      </w:pPr>
      <w:r>
        <w:rPr>
          <w:b/>
        </w:rPr>
        <w:t xml:space="preserve">Odgovor: </w:t>
      </w:r>
      <w:r>
        <w:t>Obavezan je voditi računa o ispravnosti,</w:t>
      </w:r>
      <w:r>
        <w:t xml:space="preserve"> kompletnosti i pravilnoj upotrebi alata i pribora potrebnog za rad.</w:t>
      </w:r>
    </w:p>
    <w:p w:rsidR="00E151AD" w:rsidRDefault="00022D1C">
      <w:pPr>
        <w:pStyle w:val="Question"/>
        <w:keepNext/>
        <w:keepLines/>
        <w:spacing w:before="40" w:after="20"/>
      </w:pPr>
      <w:r>
        <w:t>9. Šta bravar glavni majstor radi ako uoči da mašina ili uređaj nisu sigurni za rad?</w:t>
      </w:r>
    </w:p>
    <w:p w:rsidR="00E151AD" w:rsidRDefault="00022D1C">
      <w:pPr>
        <w:pStyle w:val="Answer"/>
        <w:keepLines/>
        <w:spacing w:after="100"/>
        <w:ind w:left="317"/>
      </w:pPr>
      <w:r>
        <w:rPr>
          <w:b/>
        </w:rPr>
        <w:t xml:space="preserve">Odgovor: </w:t>
      </w:r>
      <w:r>
        <w:t>Dužan je obustaviti nesiguran rad, poduzeti potrebne mjere i organizovati otklanjanje uočenih</w:t>
      </w:r>
      <w:r>
        <w:t xml:space="preserve"> nedostataka.</w:t>
      </w:r>
    </w:p>
    <w:p w:rsidR="00E151AD" w:rsidRDefault="00022D1C">
      <w:pPr>
        <w:pStyle w:val="Question"/>
        <w:keepNext/>
        <w:keepLines/>
        <w:spacing w:before="40" w:after="20"/>
      </w:pPr>
      <w:r>
        <w:t>10. Da li bravar glavni majstor učestvuje u remontima?</w:t>
      </w:r>
    </w:p>
    <w:p w:rsidR="00E151AD" w:rsidRDefault="00022D1C">
      <w:pPr>
        <w:pStyle w:val="Answer"/>
        <w:keepLines/>
        <w:spacing w:after="100"/>
        <w:ind w:left="317"/>
      </w:pPr>
      <w:r>
        <w:rPr>
          <w:b/>
        </w:rPr>
        <w:t xml:space="preserve">Odgovor: </w:t>
      </w:r>
      <w:r>
        <w:t>Da. Učestvuje u organizaciji i izvođenju remontnih i drugih složenijih bravarskih poslova u radionici.</w:t>
      </w:r>
    </w:p>
    <w:p w:rsidR="00E151AD" w:rsidRDefault="00022D1C">
      <w:pPr>
        <w:pStyle w:val="Question"/>
        <w:keepNext/>
        <w:keepLines/>
        <w:spacing w:before="40" w:after="20"/>
      </w:pPr>
      <w:r>
        <w:t>11. Koja je obaveza bravara glavnog majstora prema radnicima kojima daje up</w:t>
      </w:r>
      <w:r>
        <w:t>utstva?</w:t>
      </w:r>
    </w:p>
    <w:p w:rsidR="00E151AD" w:rsidRDefault="00022D1C">
      <w:pPr>
        <w:pStyle w:val="Answer"/>
        <w:keepLines/>
        <w:spacing w:after="100"/>
        <w:ind w:left="317"/>
      </w:pPr>
      <w:r>
        <w:rPr>
          <w:b/>
        </w:rPr>
        <w:t xml:space="preserve">Odgovor: </w:t>
      </w:r>
      <w:r>
        <w:t>Dužan je dati jasna uputstva za rad i voditi računa da se poslovi obavljaju pravilno i sigurno.</w:t>
      </w:r>
    </w:p>
    <w:p w:rsidR="00E151AD" w:rsidRDefault="00022D1C">
      <w:pPr>
        <w:pStyle w:val="Question"/>
        <w:keepNext/>
        <w:keepLines/>
        <w:spacing w:before="40" w:after="20"/>
      </w:pPr>
      <w:r>
        <w:t>12. Zašto je kontrola funkcionalnosti važna u mašinskoj radionici?</w:t>
      </w:r>
    </w:p>
    <w:p w:rsidR="00E151AD" w:rsidRDefault="00022D1C">
      <w:pPr>
        <w:pStyle w:val="Answer"/>
        <w:keepLines/>
        <w:spacing w:after="100"/>
        <w:ind w:left="317"/>
      </w:pPr>
      <w:r>
        <w:rPr>
          <w:b/>
        </w:rPr>
        <w:t xml:space="preserve">Odgovor: </w:t>
      </w:r>
      <w:r>
        <w:t>Kontrola funkcionalnosti je važna radi provjere da li su popravljen</w:t>
      </w:r>
      <w:r>
        <w:t>a ili montirana postrojenja i dijelovi ispravni i spremni za siguran rad.</w:t>
      </w:r>
    </w:p>
    <w:p w:rsidR="00E151AD" w:rsidRDefault="00022D1C">
      <w:pPr>
        <w:pStyle w:val="Question"/>
        <w:keepNext/>
        <w:keepLines/>
        <w:spacing w:before="40" w:after="20"/>
      </w:pPr>
      <w:r>
        <w:t>13. Šta podrazumijeva organizacija rada u radionici?</w:t>
      </w:r>
    </w:p>
    <w:p w:rsidR="00E151AD" w:rsidRDefault="00022D1C">
      <w:pPr>
        <w:pStyle w:val="Answer"/>
        <w:keepLines/>
        <w:spacing w:after="100"/>
        <w:ind w:left="317"/>
      </w:pPr>
      <w:r>
        <w:rPr>
          <w:b/>
        </w:rPr>
        <w:t xml:space="preserve">Odgovor: </w:t>
      </w:r>
      <w:r>
        <w:t>Podrazumijeva raspored poslova, davanje uputstava, praćenje izvođenja radova i kontrolu kvaliteta završenih poslova.</w:t>
      </w:r>
    </w:p>
    <w:p w:rsidR="00E151AD" w:rsidRDefault="00022D1C">
      <w:pPr>
        <w:pStyle w:val="Question"/>
        <w:keepNext/>
        <w:keepLines/>
        <w:spacing w:before="40" w:after="20"/>
      </w:pPr>
      <w:r>
        <w:t>14. Da li bravar glavni majstor radi samo u radionici?</w:t>
      </w:r>
    </w:p>
    <w:p w:rsidR="00E151AD" w:rsidRDefault="00022D1C">
      <w:pPr>
        <w:pStyle w:val="Answer"/>
        <w:keepLines/>
        <w:spacing w:after="100"/>
        <w:ind w:left="317"/>
      </w:pPr>
      <w:r>
        <w:rPr>
          <w:b/>
        </w:rPr>
        <w:t xml:space="preserve">Odgovor: </w:t>
      </w:r>
      <w:r>
        <w:t>Pretežno radi u radionici, ali po potrebi može učestvovati i u montaži, demontaži ili intervencijama na terenu.</w:t>
      </w:r>
    </w:p>
    <w:p w:rsidR="00E151AD" w:rsidRDefault="00022D1C">
      <w:pPr>
        <w:pStyle w:val="Question"/>
        <w:keepNext/>
        <w:keepLines/>
        <w:spacing w:before="40" w:after="20"/>
      </w:pPr>
      <w:r>
        <w:lastRenderedPageBreak/>
        <w:t>15. Kakav mora biti odnos bravara glavnog majstora prema čistoći radnog mjesta?</w:t>
      </w:r>
    </w:p>
    <w:p w:rsidR="00E151AD" w:rsidRDefault="00022D1C">
      <w:pPr>
        <w:pStyle w:val="Answer"/>
        <w:keepLines/>
        <w:spacing w:after="100"/>
        <w:ind w:left="317"/>
      </w:pPr>
      <w:r>
        <w:rPr>
          <w:b/>
        </w:rPr>
        <w:t xml:space="preserve">Odgovor: </w:t>
      </w:r>
      <w:r>
        <w:t>Radno mjesto mora biti uredno, čisto i organizovano, jer to doprinosi sigurnosti i efikasnosti rada.</w:t>
      </w:r>
    </w:p>
    <w:p w:rsidR="00E151AD" w:rsidRDefault="00022D1C">
      <w:pPr>
        <w:pStyle w:val="Question"/>
        <w:keepNext/>
        <w:keepLines/>
        <w:spacing w:before="40" w:after="20"/>
      </w:pPr>
      <w:r>
        <w:t>16. Šta je odgovornost bravara glavnog majstora pri izvođenju složenih radova?</w:t>
      </w:r>
    </w:p>
    <w:p w:rsidR="00E151AD" w:rsidRDefault="00022D1C">
      <w:pPr>
        <w:pStyle w:val="Answer"/>
        <w:keepLines/>
        <w:spacing w:after="100"/>
        <w:ind w:left="317"/>
      </w:pPr>
      <w:r>
        <w:rPr>
          <w:b/>
        </w:rPr>
        <w:t xml:space="preserve">Odgovor: </w:t>
      </w:r>
      <w:r>
        <w:t>Njegova odgovornost je da radovi budu izvedeni stručno, si</w:t>
      </w:r>
      <w:r>
        <w:t>gurno, kvalitetno i u skladu sa tehničkim zahtjevima.</w:t>
      </w:r>
    </w:p>
    <w:p w:rsidR="00E151AD" w:rsidRDefault="00022D1C">
      <w:pPr>
        <w:pStyle w:val="Question"/>
        <w:keepNext/>
        <w:keepLines/>
        <w:spacing w:before="40" w:after="20"/>
      </w:pPr>
      <w:r>
        <w:t>17. Da li bravar glavni majstor mora koristiti lična zaštitna sredstva?</w:t>
      </w:r>
    </w:p>
    <w:p w:rsidR="00E151AD" w:rsidRDefault="00022D1C">
      <w:pPr>
        <w:pStyle w:val="Answer"/>
        <w:keepLines/>
        <w:spacing w:after="100"/>
        <w:ind w:left="317"/>
      </w:pPr>
      <w:r>
        <w:rPr>
          <w:b/>
        </w:rPr>
        <w:t xml:space="preserve">Odgovor: </w:t>
      </w:r>
      <w:r>
        <w:t>Da. Kao i drugi radnici, mora koristiti propisana lična zaštitna sredstva i zaštitnu opremu.</w:t>
      </w:r>
    </w:p>
    <w:p w:rsidR="00E151AD" w:rsidRDefault="00022D1C">
      <w:pPr>
        <w:pStyle w:val="Question"/>
        <w:keepNext/>
        <w:keepLines/>
        <w:spacing w:before="40" w:after="20"/>
      </w:pPr>
      <w:r>
        <w:t>18. Šta znači da bravar glav</w:t>
      </w:r>
      <w:r>
        <w:t>ni majstor prati izvršenje radova?</w:t>
      </w:r>
    </w:p>
    <w:p w:rsidR="00E151AD" w:rsidRDefault="00022D1C">
      <w:pPr>
        <w:pStyle w:val="Answer"/>
        <w:keepLines/>
        <w:spacing w:after="100"/>
        <w:ind w:left="317"/>
      </w:pPr>
      <w:r>
        <w:rPr>
          <w:b/>
        </w:rPr>
        <w:t xml:space="preserve">Odgovor: </w:t>
      </w:r>
      <w:r>
        <w:t>To znači da kontroliše tok poslova, otklanja uočene nepravilnosti i provjerava kvalitet završenog rada.</w:t>
      </w:r>
    </w:p>
    <w:p w:rsidR="00E151AD" w:rsidRDefault="00022D1C">
      <w:pPr>
        <w:pStyle w:val="Question"/>
        <w:keepNext/>
        <w:keepLines/>
        <w:spacing w:before="40" w:after="20"/>
      </w:pPr>
      <w:r>
        <w:t>19. Zašto je važno iskustvo u struci za bravara glavnog majstora?</w:t>
      </w:r>
    </w:p>
    <w:p w:rsidR="00E151AD" w:rsidRDefault="00022D1C">
      <w:pPr>
        <w:pStyle w:val="Answer"/>
        <w:keepLines/>
        <w:spacing w:after="100"/>
        <w:ind w:left="317"/>
      </w:pPr>
      <w:r>
        <w:rPr>
          <w:b/>
        </w:rPr>
        <w:t xml:space="preserve">Odgovor: </w:t>
      </w:r>
      <w:r>
        <w:t>Iskustvo je važno radi samostalno</w:t>
      </w:r>
      <w:r>
        <w:t>g izvođenja složenih bravarskih poslova i pravilnog organizovanja rada u radionici.</w:t>
      </w:r>
    </w:p>
    <w:p w:rsidR="00E151AD" w:rsidRDefault="00022D1C">
      <w:pPr>
        <w:pStyle w:val="Question"/>
        <w:keepNext/>
        <w:keepLines/>
        <w:spacing w:before="40" w:after="20"/>
      </w:pPr>
      <w:r>
        <w:t>20. Koji je cilj rada bravara glavnog majstora u mašinskoj radionici?</w:t>
      </w:r>
    </w:p>
    <w:p w:rsidR="00E151AD" w:rsidRDefault="00022D1C">
      <w:pPr>
        <w:pStyle w:val="Answer"/>
        <w:keepLines/>
        <w:spacing w:after="100"/>
        <w:ind w:left="317"/>
      </w:pPr>
      <w:r>
        <w:rPr>
          <w:b/>
        </w:rPr>
        <w:t xml:space="preserve">Odgovor: </w:t>
      </w:r>
      <w:r>
        <w:t>Cilj rada je osigurati kvalitetno i sigurno održavanje, popravku i remont mašina, postrojenja</w:t>
      </w:r>
      <w:r>
        <w:t xml:space="preserve"> i opreme u radionici.</w:t>
      </w:r>
    </w:p>
    <w:p w:rsidR="00E151AD" w:rsidRDefault="00E151AD"/>
    <w:p w:rsidR="00E151AD" w:rsidRDefault="00022D1C">
      <w:pPr>
        <w:pStyle w:val="JobHeading"/>
        <w:spacing w:after="40"/>
      </w:pPr>
      <w:r>
        <w:t>Redni broj 50. – Zavarivač glavni majstor</w:t>
      </w:r>
    </w:p>
    <w:p w:rsidR="00E151AD" w:rsidRDefault="00022D1C">
      <w:pPr>
        <w:pStyle w:val="Meta"/>
        <w:keepNext/>
        <w:spacing w:after="20"/>
      </w:pPr>
      <w:r>
        <w:t>Nivo stručne spreme prema oglasu: V ili III stepen, mašinski smjer i najmanje 1 godina radnog iskustva u struci.</w:t>
      </w:r>
    </w:p>
    <w:p w:rsidR="00E151AD" w:rsidRDefault="00022D1C">
      <w:pPr>
        <w:pStyle w:val="Question"/>
        <w:keepNext/>
        <w:keepLines/>
        <w:spacing w:before="40" w:after="20"/>
      </w:pPr>
      <w:r>
        <w:t>1. Koja je osnovna uloga zavarivača glavnog majstora?</w:t>
      </w:r>
    </w:p>
    <w:p w:rsidR="00E151AD" w:rsidRDefault="00022D1C">
      <w:pPr>
        <w:pStyle w:val="Answer"/>
        <w:keepLines/>
        <w:spacing w:after="100"/>
        <w:ind w:left="317"/>
      </w:pPr>
      <w:r>
        <w:rPr>
          <w:b/>
        </w:rPr>
        <w:t xml:space="preserve">Odgovor: </w:t>
      </w:r>
      <w:r>
        <w:t>Izvođenje i or</w:t>
      </w:r>
      <w:r>
        <w:t>ganizovanje najsloženijih zavarivačkih radova uz povećanu odgovornost za sigurnost, kvalitet i organizaciju rada.</w:t>
      </w:r>
    </w:p>
    <w:p w:rsidR="00E151AD" w:rsidRDefault="00022D1C">
      <w:pPr>
        <w:pStyle w:val="Question"/>
        <w:keepNext/>
        <w:keepLines/>
        <w:spacing w:before="40" w:after="20"/>
      </w:pPr>
      <w:r>
        <w:t>2. Koje postupke zavarivanja koristi zavarivač glavni majstor?</w:t>
      </w:r>
    </w:p>
    <w:p w:rsidR="00E151AD" w:rsidRDefault="00022D1C">
      <w:pPr>
        <w:pStyle w:val="Answer"/>
        <w:keepLines/>
        <w:spacing w:after="100"/>
        <w:ind w:left="317"/>
      </w:pPr>
      <w:r>
        <w:rPr>
          <w:b/>
        </w:rPr>
        <w:t xml:space="preserve">Odgovor: </w:t>
      </w:r>
      <w:r>
        <w:t>Postupke REL, gasno i MAG zavarivanje te rad na automatima, u zavisnos</w:t>
      </w:r>
      <w:r>
        <w:t>ti od zahtjeva posla.</w:t>
      </w:r>
    </w:p>
    <w:p w:rsidR="00E151AD" w:rsidRDefault="00022D1C">
      <w:pPr>
        <w:pStyle w:val="Question"/>
        <w:keepNext/>
        <w:keepLines/>
        <w:spacing w:before="40" w:after="20"/>
      </w:pPr>
      <w:r>
        <w:t>3. Na kakvim konstrukcijama i dijelovima radi zavarivač glavni majstor?</w:t>
      </w:r>
    </w:p>
    <w:p w:rsidR="00E151AD" w:rsidRDefault="00022D1C">
      <w:pPr>
        <w:pStyle w:val="Answer"/>
        <w:keepLines/>
        <w:spacing w:after="100"/>
        <w:ind w:left="317"/>
      </w:pPr>
      <w:r>
        <w:rPr>
          <w:b/>
        </w:rPr>
        <w:t xml:space="preserve">Odgovor: </w:t>
      </w:r>
      <w:r>
        <w:t xml:space="preserve">Na vrlo složenim konstrukcijama, mašinskim dijelovima i sklopovima raznorodnog materijala te dijelovima lokomotive i kotla za koje se traži visok stepen </w:t>
      </w:r>
      <w:r>
        <w:t>sigurnosti.</w:t>
      </w:r>
    </w:p>
    <w:p w:rsidR="00E151AD" w:rsidRDefault="00022D1C">
      <w:pPr>
        <w:pStyle w:val="Question"/>
        <w:keepNext/>
        <w:keepLines/>
        <w:spacing w:before="40" w:after="20"/>
      </w:pPr>
      <w:r>
        <w:t>4. Zašto se kod određenih zavara vrši predgrijavanje dijelova?</w:t>
      </w:r>
    </w:p>
    <w:p w:rsidR="00E151AD" w:rsidRDefault="00022D1C">
      <w:pPr>
        <w:pStyle w:val="Answer"/>
        <w:keepLines/>
        <w:spacing w:after="100"/>
        <w:ind w:left="317"/>
      </w:pPr>
      <w:r>
        <w:rPr>
          <w:b/>
        </w:rPr>
        <w:t xml:space="preserve">Odgovor: </w:t>
      </w:r>
      <w:r>
        <w:t>Radi postizanja kvalitetnijeg zavara i smanjenja rizika od pucanja i drugih nedostataka.</w:t>
      </w:r>
    </w:p>
    <w:p w:rsidR="00E151AD" w:rsidRDefault="00022D1C">
      <w:pPr>
        <w:pStyle w:val="Question"/>
        <w:keepNext/>
        <w:keepLines/>
        <w:spacing w:before="40" w:after="20"/>
      </w:pPr>
      <w:r>
        <w:t>5. Koja je njegova obaveza u vezi sa lako zapaljivim i eksplozivnim materijalima?</w:t>
      </w:r>
    </w:p>
    <w:p w:rsidR="00E151AD" w:rsidRDefault="00022D1C">
      <w:pPr>
        <w:pStyle w:val="Answer"/>
        <w:keepLines/>
        <w:spacing w:after="100"/>
        <w:ind w:left="317"/>
      </w:pPr>
      <w:r>
        <w:rPr>
          <w:b/>
        </w:rPr>
        <w:t>O</w:t>
      </w:r>
      <w:r>
        <w:rPr>
          <w:b/>
        </w:rPr>
        <w:t xml:space="preserve">dgovor: </w:t>
      </w:r>
      <w:r>
        <w:t>Mora kontrolisati pravilnu upotrebu i rukovanje takvim materijalima u skladu sa važećim propisima i uputstvima.</w:t>
      </w:r>
    </w:p>
    <w:p w:rsidR="00E151AD" w:rsidRDefault="00022D1C">
      <w:pPr>
        <w:pStyle w:val="Question"/>
        <w:keepNext/>
        <w:keepLines/>
        <w:spacing w:before="40" w:after="20"/>
      </w:pPr>
      <w:r>
        <w:t>6. Šta mora obezbijediti u pogledu protivpožarne preventive?</w:t>
      </w:r>
    </w:p>
    <w:p w:rsidR="00E151AD" w:rsidRDefault="00022D1C">
      <w:pPr>
        <w:pStyle w:val="Answer"/>
        <w:keepLines/>
        <w:spacing w:after="100"/>
        <w:ind w:left="317"/>
      </w:pPr>
      <w:r>
        <w:rPr>
          <w:b/>
        </w:rPr>
        <w:t xml:space="preserve">Odgovor: </w:t>
      </w:r>
      <w:r>
        <w:t xml:space="preserve">Postojanje i ispravnost sredstava protivpožarne preventive u svom </w:t>
      </w:r>
      <w:r>
        <w:t>djelokrugu rada.</w:t>
      </w:r>
    </w:p>
    <w:p w:rsidR="00E151AD" w:rsidRDefault="00022D1C">
      <w:pPr>
        <w:pStyle w:val="Question"/>
        <w:keepNext/>
        <w:keepLines/>
        <w:spacing w:before="40" w:after="20"/>
      </w:pPr>
      <w:r>
        <w:t>7. Šta radi sa neispravnim aparatima, priborom i alatom?</w:t>
      </w:r>
    </w:p>
    <w:p w:rsidR="00E151AD" w:rsidRDefault="00022D1C">
      <w:pPr>
        <w:pStyle w:val="Answer"/>
        <w:keepLines/>
        <w:spacing w:after="100"/>
        <w:ind w:left="317"/>
      </w:pPr>
      <w:r>
        <w:rPr>
          <w:b/>
        </w:rPr>
        <w:t xml:space="preserve">Odgovor: </w:t>
      </w:r>
      <w:r>
        <w:t>Odstranjuje ih iz upotrebe i o tome obavještava poslovođu.</w:t>
      </w:r>
    </w:p>
    <w:p w:rsidR="00E151AD" w:rsidRDefault="00022D1C">
      <w:pPr>
        <w:pStyle w:val="Question"/>
        <w:keepNext/>
        <w:keepLines/>
        <w:spacing w:before="40" w:after="20"/>
      </w:pPr>
      <w:r>
        <w:t>8. Da li zavarivač glavni majstor radi i na terenu i na visini?</w:t>
      </w:r>
    </w:p>
    <w:p w:rsidR="00E151AD" w:rsidRDefault="00022D1C">
      <w:pPr>
        <w:pStyle w:val="Answer"/>
        <w:keepLines/>
        <w:spacing w:after="100"/>
        <w:ind w:left="317"/>
      </w:pPr>
      <w:r>
        <w:rPr>
          <w:b/>
        </w:rPr>
        <w:t xml:space="preserve">Odgovor: </w:t>
      </w:r>
      <w:r>
        <w:t>Da, prema radnom naređenju i rješenju mož</w:t>
      </w:r>
      <w:r>
        <w:t>e obavljati radove montaže, demontaže i održavanja na terenu i radove na visini uz odgovarajuću zaštitu.</w:t>
      </w:r>
    </w:p>
    <w:p w:rsidR="00E151AD" w:rsidRDefault="00022D1C">
      <w:pPr>
        <w:pStyle w:val="Question"/>
        <w:keepNext/>
        <w:keepLines/>
        <w:spacing w:before="40" w:after="20"/>
      </w:pPr>
      <w:r>
        <w:t>9. Zašto je važna kontrola i čišćenje radnog prostora?</w:t>
      </w:r>
    </w:p>
    <w:p w:rsidR="00E151AD" w:rsidRDefault="00022D1C">
      <w:pPr>
        <w:pStyle w:val="Answer"/>
        <w:keepLines/>
        <w:spacing w:after="100"/>
        <w:ind w:left="317"/>
      </w:pPr>
      <w:r>
        <w:rPr>
          <w:b/>
        </w:rPr>
        <w:t xml:space="preserve">Odgovor: </w:t>
      </w:r>
      <w:r>
        <w:t>Radi sigurnosti, zaštite od požara i urednog izvođenja zavarivačkih radova.</w:t>
      </w:r>
    </w:p>
    <w:p w:rsidR="00E151AD" w:rsidRDefault="00022D1C">
      <w:pPr>
        <w:pStyle w:val="Question"/>
        <w:keepNext/>
        <w:keepLines/>
        <w:spacing w:before="40" w:after="20"/>
      </w:pPr>
      <w:r>
        <w:lastRenderedPageBreak/>
        <w:t xml:space="preserve">10. Za šta </w:t>
      </w:r>
      <w:r>
        <w:t>je zavarivač glavni majstor posebno odgovoran?</w:t>
      </w:r>
    </w:p>
    <w:p w:rsidR="00E151AD" w:rsidRDefault="00022D1C">
      <w:pPr>
        <w:pStyle w:val="Answer"/>
        <w:keepLines/>
        <w:spacing w:after="100"/>
        <w:ind w:left="317"/>
      </w:pPr>
      <w:r>
        <w:rPr>
          <w:b/>
        </w:rPr>
        <w:t xml:space="preserve">Odgovor: </w:t>
      </w:r>
      <w:r>
        <w:t>Za kvalitet najsloženijih zavara, pravilnu organizaciju rada i dosljednu primjenu mjera zaštite na radu i zaštite od požara.</w:t>
      </w:r>
    </w:p>
    <w:p w:rsidR="00E151AD" w:rsidRDefault="00022D1C">
      <w:pPr>
        <w:pStyle w:val="Question"/>
        <w:keepNext/>
        <w:keepLines/>
        <w:spacing w:before="40" w:after="20"/>
      </w:pPr>
      <w:r>
        <w:t>11. Po čemu se zavarivač glavni majstor razlikuje od drugih zavarivačkih ra</w:t>
      </w:r>
      <w:r>
        <w:t>dnih mjesta?</w:t>
      </w:r>
    </w:p>
    <w:p w:rsidR="00E151AD" w:rsidRDefault="00022D1C">
      <w:pPr>
        <w:pStyle w:val="Answer"/>
        <w:keepLines/>
        <w:spacing w:after="100"/>
        <w:ind w:left="317"/>
      </w:pPr>
      <w:r>
        <w:rPr>
          <w:b/>
        </w:rPr>
        <w:t xml:space="preserve">Odgovor: </w:t>
      </w:r>
      <w:r>
        <w:t>Po većem nivou odgovornosti, složenosti poslova i organizacionoj ulozi u izvođenju zavarivačkih radova.</w:t>
      </w:r>
    </w:p>
    <w:p w:rsidR="00E151AD" w:rsidRDefault="00022D1C">
      <w:pPr>
        <w:pStyle w:val="Question"/>
        <w:keepNext/>
        <w:keepLines/>
        <w:spacing w:before="40" w:after="20"/>
      </w:pPr>
      <w:r>
        <w:t>12. Šta zavarivač glavni majstor mora provjeriti prije početka složenog zavarivačkog zahvata?</w:t>
      </w:r>
    </w:p>
    <w:p w:rsidR="00E151AD" w:rsidRDefault="00022D1C">
      <w:pPr>
        <w:pStyle w:val="Answer"/>
        <w:keepLines/>
        <w:spacing w:after="100"/>
        <w:ind w:left="317"/>
      </w:pPr>
      <w:r>
        <w:rPr>
          <w:b/>
        </w:rPr>
        <w:t xml:space="preserve">Odgovor: </w:t>
      </w:r>
      <w:r>
        <w:t xml:space="preserve">Tehnički zahtjev, </w:t>
      </w:r>
      <w:r>
        <w:t>materijal, opremu, pripremu spoja i uslove sigurnog rada.</w:t>
      </w:r>
    </w:p>
    <w:p w:rsidR="00E151AD" w:rsidRDefault="00022D1C">
      <w:pPr>
        <w:pStyle w:val="Question"/>
        <w:keepNext/>
        <w:keepLines/>
        <w:spacing w:before="40" w:after="20"/>
      </w:pPr>
      <w:r>
        <w:t>13. Zašto je važna priprema mjesta varenja i uklanjanje zapaljivih materija?</w:t>
      </w:r>
    </w:p>
    <w:p w:rsidR="00E151AD" w:rsidRDefault="00022D1C">
      <w:pPr>
        <w:pStyle w:val="Answer"/>
        <w:keepLines/>
        <w:spacing w:after="100"/>
        <w:ind w:left="317"/>
      </w:pPr>
      <w:r>
        <w:rPr>
          <w:b/>
        </w:rPr>
        <w:t xml:space="preserve">Odgovor: </w:t>
      </w:r>
      <w:r>
        <w:t>Radi sprječavanja požara, eksplozije i drugih opasnosti pri radu.</w:t>
      </w:r>
    </w:p>
    <w:p w:rsidR="00E151AD" w:rsidRDefault="00022D1C">
      <w:pPr>
        <w:pStyle w:val="Question"/>
        <w:keepNext/>
        <w:keepLines/>
        <w:spacing w:before="40" w:after="20"/>
      </w:pPr>
      <w:r>
        <w:t xml:space="preserve">14. Koje zavarivačke postupke mora dobro </w:t>
      </w:r>
      <w:r>
        <w:t>poznavati?</w:t>
      </w:r>
    </w:p>
    <w:p w:rsidR="00E151AD" w:rsidRDefault="00022D1C">
      <w:pPr>
        <w:pStyle w:val="Answer"/>
        <w:keepLines/>
        <w:spacing w:after="100"/>
        <w:ind w:left="317"/>
      </w:pPr>
      <w:r>
        <w:rPr>
          <w:b/>
        </w:rPr>
        <w:t xml:space="preserve">Odgovor: </w:t>
      </w:r>
      <w:r>
        <w:t>Gasno, elektrolučno i druge postupke koji se koriste u okviru poslova na radnom mjestu.</w:t>
      </w:r>
    </w:p>
    <w:p w:rsidR="00E151AD" w:rsidRDefault="00022D1C">
      <w:pPr>
        <w:pStyle w:val="Question"/>
        <w:keepNext/>
        <w:keepLines/>
        <w:spacing w:before="40" w:after="20"/>
      </w:pPr>
      <w:r>
        <w:t>15. Zašto je važna kontrola kvaliteta zavara nakon izvođenja radova?</w:t>
      </w:r>
    </w:p>
    <w:p w:rsidR="00E151AD" w:rsidRDefault="00022D1C">
      <w:pPr>
        <w:pStyle w:val="Answer"/>
        <w:keepLines/>
        <w:spacing w:after="100"/>
        <w:ind w:left="317"/>
      </w:pPr>
      <w:r>
        <w:rPr>
          <w:b/>
        </w:rPr>
        <w:t xml:space="preserve">Odgovor: </w:t>
      </w:r>
      <w:r>
        <w:t>Zato što od kvaliteta zavara zavise sigurnost konstrukcije i pouzdan r</w:t>
      </w:r>
      <w:r>
        <w:t>ad opreme.</w:t>
      </w:r>
    </w:p>
    <w:p w:rsidR="00E151AD" w:rsidRDefault="00022D1C">
      <w:pPr>
        <w:pStyle w:val="Question"/>
        <w:keepNext/>
        <w:keepLines/>
        <w:spacing w:before="40" w:after="20"/>
      </w:pPr>
      <w:r>
        <w:t>16. Šta radnik radi ako uoči neispravnost aparata za zavarivanje?</w:t>
      </w:r>
    </w:p>
    <w:p w:rsidR="00E151AD" w:rsidRDefault="00022D1C">
      <w:pPr>
        <w:pStyle w:val="Answer"/>
        <w:keepLines/>
        <w:spacing w:after="100"/>
        <w:ind w:left="317"/>
      </w:pPr>
      <w:r>
        <w:rPr>
          <w:b/>
        </w:rPr>
        <w:t xml:space="preserve">Odgovor: </w:t>
      </w:r>
      <w:r>
        <w:t>Isključuje opremu iz upotrebe, prijavljuje kvar i ne koristi neispravan aparat.</w:t>
      </w:r>
    </w:p>
    <w:p w:rsidR="00E151AD" w:rsidRDefault="00022D1C">
      <w:pPr>
        <w:pStyle w:val="Question"/>
        <w:keepNext/>
        <w:keepLines/>
        <w:spacing w:before="40" w:after="20"/>
      </w:pPr>
      <w:r>
        <w:t>17. Da li zavarivač glavni majstor učestvuje u organizaciji rada drugih radnika?</w:t>
      </w:r>
    </w:p>
    <w:p w:rsidR="00E151AD" w:rsidRDefault="00022D1C">
      <w:pPr>
        <w:pStyle w:val="Answer"/>
        <w:keepLines/>
        <w:spacing w:after="100"/>
        <w:ind w:left="317"/>
      </w:pPr>
      <w:r>
        <w:rPr>
          <w:b/>
        </w:rPr>
        <w:t xml:space="preserve">Odgovor: </w:t>
      </w:r>
      <w:r>
        <w:t>Da, po prirodi posla može davati upute i usklađivati izvođenje složenijih radova.</w:t>
      </w:r>
    </w:p>
    <w:p w:rsidR="00E151AD" w:rsidRDefault="00022D1C">
      <w:pPr>
        <w:pStyle w:val="Question"/>
        <w:keepNext/>
        <w:keepLines/>
        <w:spacing w:before="40" w:after="20"/>
      </w:pPr>
      <w:r>
        <w:t>18. Koju zaštitnu opremu mora posebno koristiti pri zavarivanju?</w:t>
      </w:r>
    </w:p>
    <w:p w:rsidR="00E151AD" w:rsidRDefault="00022D1C">
      <w:pPr>
        <w:pStyle w:val="Answer"/>
        <w:keepLines/>
        <w:spacing w:after="100"/>
        <w:ind w:left="317"/>
      </w:pPr>
      <w:r>
        <w:rPr>
          <w:b/>
        </w:rPr>
        <w:t xml:space="preserve">Odgovor: </w:t>
      </w:r>
      <w:r>
        <w:t>Zaštitnu masku, rukavice, zaštitnu odjeću i drugu opremu propisanu za zavarivačke poslove.</w:t>
      </w:r>
    </w:p>
    <w:p w:rsidR="00E151AD" w:rsidRDefault="00022D1C">
      <w:pPr>
        <w:pStyle w:val="Question"/>
        <w:keepNext/>
        <w:keepLines/>
        <w:spacing w:before="40" w:after="20"/>
      </w:pPr>
      <w:r>
        <w:t>19. Zašto</w:t>
      </w:r>
      <w:r>
        <w:t xml:space="preserve"> je važna uredna evidencija i prijava izvršenih radova ili uočenih problema?</w:t>
      </w:r>
    </w:p>
    <w:p w:rsidR="00E151AD" w:rsidRDefault="00022D1C">
      <w:pPr>
        <w:pStyle w:val="Answer"/>
        <w:keepLines/>
        <w:spacing w:after="100"/>
        <w:ind w:left="317"/>
      </w:pPr>
      <w:r>
        <w:rPr>
          <w:b/>
        </w:rPr>
        <w:t xml:space="preserve">Odgovor: </w:t>
      </w:r>
      <w:r>
        <w:t>Radi kontrole kvaliteta, planiranja održavanja i odgovornosti u procesu rada.</w:t>
      </w:r>
    </w:p>
    <w:p w:rsidR="00E151AD" w:rsidRDefault="00022D1C">
      <w:pPr>
        <w:pStyle w:val="Question"/>
        <w:keepNext/>
        <w:keepLines/>
        <w:spacing w:before="40" w:after="20"/>
      </w:pPr>
      <w:r>
        <w:t>20. Za šta je zavarivač glavni majstor neposredno odgovoran?</w:t>
      </w:r>
    </w:p>
    <w:p w:rsidR="00E151AD" w:rsidRDefault="00022D1C">
      <w:pPr>
        <w:pStyle w:val="Answer"/>
        <w:keepLines/>
        <w:spacing w:after="100"/>
        <w:ind w:left="317"/>
      </w:pPr>
      <w:r>
        <w:rPr>
          <w:b/>
        </w:rPr>
        <w:t xml:space="preserve">Odgovor: </w:t>
      </w:r>
      <w:r>
        <w:t>Za kvalitet i sigurnos</w:t>
      </w:r>
      <w:r>
        <w:t>t najsloženijih zavarivačkih radova, ispravnu upotrebu opreme i organizaciju rada.</w:t>
      </w:r>
    </w:p>
    <w:p w:rsidR="00E151AD" w:rsidRDefault="00E151AD"/>
    <w:p w:rsidR="00E151AD" w:rsidRDefault="00022D1C">
      <w:pPr>
        <w:pStyle w:val="JobHeading"/>
        <w:spacing w:after="40"/>
      </w:pPr>
      <w:r>
        <w:t>Redni broj 51. – Zavarivač majstor</w:t>
      </w:r>
    </w:p>
    <w:p w:rsidR="00E151AD" w:rsidRDefault="00022D1C">
      <w:pPr>
        <w:pStyle w:val="Meta"/>
        <w:keepNext/>
        <w:spacing w:after="20"/>
      </w:pPr>
      <w:r>
        <w:t>Nivo stručne spreme prema oglasu: III stepen, mašinski smjer i najmanje 6 mjeseci radnog iskustva u struci.</w:t>
      </w:r>
    </w:p>
    <w:p w:rsidR="00E151AD" w:rsidRDefault="00022D1C">
      <w:pPr>
        <w:pStyle w:val="Question"/>
        <w:keepNext/>
        <w:keepLines/>
        <w:spacing w:before="40" w:after="20"/>
      </w:pPr>
      <w:r>
        <w:t>1. Koji su osnovni poslovi za</w:t>
      </w:r>
      <w:r>
        <w:t>varivača majstora?</w:t>
      </w:r>
    </w:p>
    <w:p w:rsidR="00E151AD" w:rsidRDefault="00022D1C">
      <w:pPr>
        <w:pStyle w:val="Answer"/>
        <w:keepLines/>
        <w:spacing w:after="100"/>
        <w:ind w:left="317"/>
      </w:pPr>
      <w:r>
        <w:rPr>
          <w:b/>
        </w:rPr>
        <w:t xml:space="preserve">Odgovor: </w:t>
      </w:r>
      <w:r>
        <w:t>Izvođenje složenih zavarivačkih radova na konstrukcijama, mašinskim sklopovima i instalacijama, u skladu sa tehničkim zahtjevima.</w:t>
      </w:r>
    </w:p>
    <w:p w:rsidR="00E151AD" w:rsidRDefault="00022D1C">
      <w:pPr>
        <w:pStyle w:val="Question"/>
        <w:keepNext/>
        <w:keepLines/>
        <w:spacing w:before="40" w:after="20"/>
      </w:pPr>
      <w:r>
        <w:t>2. Koje postupke zavarivanja koristi zavarivač majstor?</w:t>
      </w:r>
    </w:p>
    <w:p w:rsidR="00E151AD" w:rsidRDefault="00022D1C">
      <w:pPr>
        <w:pStyle w:val="Answer"/>
        <w:keepLines/>
        <w:spacing w:after="100"/>
        <w:ind w:left="317"/>
      </w:pPr>
      <w:r>
        <w:rPr>
          <w:b/>
        </w:rPr>
        <w:t xml:space="preserve">Odgovor: </w:t>
      </w:r>
      <w:r>
        <w:t>REL, gasno i MAG zavarivanje, rad</w:t>
      </w:r>
      <w:r>
        <w:t xml:space="preserve"> na automatima za navarivanje te autogeno sječenje i zavarivanje.</w:t>
      </w:r>
    </w:p>
    <w:p w:rsidR="00E151AD" w:rsidRDefault="00022D1C">
      <w:pPr>
        <w:pStyle w:val="Question"/>
        <w:keepNext/>
        <w:keepLines/>
        <w:spacing w:before="40" w:after="20"/>
      </w:pPr>
      <w:r>
        <w:t>3. Na kakvim materijalima i konstrukcijama radi zavarivač majstor?</w:t>
      </w:r>
    </w:p>
    <w:p w:rsidR="00E151AD" w:rsidRDefault="00022D1C">
      <w:pPr>
        <w:pStyle w:val="Answer"/>
        <w:keepLines/>
        <w:spacing w:after="100"/>
        <w:ind w:left="317"/>
      </w:pPr>
      <w:r>
        <w:rPr>
          <w:b/>
        </w:rPr>
        <w:t xml:space="preserve">Odgovor: </w:t>
      </w:r>
      <w:r>
        <w:t xml:space="preserve">Na čeliku, čeličnom liva, obojenim metalima i njihovim legurama te na konstrukcijama većih dimenzija podložnim </w:t>
      </w:r>
      <w:r>
        <w:t>deformaciji.</w:t>
      </w:r>
    </w:p>
    <w:p w:rsidR="00E151AD" w:rsidRDefault="00022D1C">
      <w:pPr>
        <w:pStyle w:val="Question"/>
        <w:keepNext/>
        <w:keepLines/>
        <w:spacing w:before="40" w:after="20"/>
      </w:pPr>
      <w:r>
        <w:t>4. Šta treba uraditi prije početka zavarivanja?</w:t>
      </w:r>
    </w:p>
    <w:p w:rsidR="00E151AD" w:rsidRDefault="00022D1C">
      <w:pPr>
        <w:pStyle w:val="Answer"/>
        <w:keepLines/>
        <w:spacing w:after="100"/>
        <w:ind w:left="317"/>
      </w:pPr>
      <w:r>
        <w:rPr>
          <w:b/>
        </w:rPr>
        <w:t xml:space="preserve">Odgovor: </w:t>
      </w:r>
      <w:r>
        <w:t>Pripremiti radno mjesto, pregledati aparat i opremu, obezbijediti zaštitna sredstva i provjeriti tehničke zahtjeve zadatka.</w:t>
      </w:r>
    </w:p>
    <w:p w:rsidR="00E151AD" w:rsidRDefault="00022D1C">
      <w:pPr>
        <w:pStyle w:val="Question"/>
        <w:keepNext/>
        <w:keepLines/>
        <w:spacing w:before="40" w:after="20"/>
      </w:pPr>
      <w:r>
        <w:t>5. Koja sredstva zaštite na radu mora koristiti zavarivač majs</w:t>
      </w:r>
      <w:r>
        <w:t>tor?</w:t>
      </w:r>
    </w:p>
    <w:p w:rsidR="00E151AD" w:rsidRDefault="00022D1C">
      <w:pPr>
        <w:pStyle w:val="Answer"/>
        <w:keepLines/>
        <w:spacing w:after="100"/>
        <w:ind w:left="317"/>
      </w:pPr>
      <w:r>
        <w:rPr>
          <w:b/>
        </w:rPr>
        <w:t xml:space="preserve">Odgovor: </w:t>
      </w:r>
      <w:r>
        <w:t>Propisanu ličnu zaštitnu opremu i sredstva zaštite od požara.</w:t>
      </w:r>
    </w:p>
    <w:p w:rsidR="00E151AD" w:rsidRDefault="00022D1C">
      <w:pPr>
        <w:pStyle w:val="Question"/>
        <w:keepNext/>
        <w:keepLines/>
        <w:spacing w:before="40" w:after="20"/>
      </w:pPr>
      <w:r>
        <w:lastRenderedPageBreak/>
        <w:t>6. Šta je dužan obezbijediti u vezi sa protivpožarnom preventivom?</w:t>
      </w:r>
    </w:p>
    <w:p w:rsidR="00E151AD" w:rsidRDefault="00022D1C">
      <w:pPr>
        <w:pStyle w:val="Answer"/>
        <w:keepLines/>
        <w:spacing w:after="100"/>
        <w:ind w:left="317"/>
      </w:pPr>
      <w:r>
        <w:rPr>
          <w:b/>
        </w:rPr>
        <w:t xml:space="preserve">Odgovor: </w:t>
      </w:r>
      <w:r>
        <w:t>Postojanje i ispravnost sredstava protivpožarne preventive u djelokrugu svoga rada.</w:t>
      </w:r>
    </w:p>
    <w:p w:rsidR="00E151AD" w:rsidRDefault="00022D1C">
      <w:pPr>
        <w:pStyle w:val="Question"/>
        <w:keepNext/>
        <w:keepLines/>
        <w:spacing w:before="40" w:after="20"/>
      </w:pPr>
      <w:r>
        <w:t>7. Da li zavarivač m</w:t>
      </w:r>
      <w:r>
        <w:t>ajstor obavlja radove na terenu i na visini?</w:t>
      </w:r>
    </w:p>
    <w:p w:rsidR="00E151AD" w:rsidRDefault="00022D1C">
      <w:pPr>
        <w:pStyle w:val="Answer"/>
        <w:keepLines/>
        <w:spacing w:after="100"/>
        <w:ind w:left="317"/>
      </w:pPr>
      <w:r>
        <w:rPr>
          <w:b/>
        </w:rPr>
        <w:t xml:space="preserve">Odgovor: </w:t>
      </w:r>
      <w:r>
        <w:t>Da, prema potrebi obavlja radove montaže, demontaže i održavanja na terenu i radove na visini uz odgovarajuću zaštitu.</w:t>
      </w:r>
    </w:p>
    <w:p w:rsidR="00E151AD" w:rsidRDefault="00022D1C">
      <w:pPr>
        <w:pStyle w:val="Question"/>
        <w:keepNext/>
        <w:keepLines/>
        <w:spacing w:before="40" w:after="20"/>
      </w:pPr>
      <w:r>
        <w:t>8. Kada se rad mora prekinuti?</w:t>
      </w:r>
    </w:p>
    <w:p w:rsidR="00E151AD" w:rsidRDefault="00022D1C">
      <w:pPr>
        <w:pStyle w:val="Answer"/>
        <w:keepLines/>
        <w:spacing w:after="100"/>
        <w:ind w:left="317"/>
      </w:pPr>
      <w:r>
        <w:rPr>
          <w:b/>
        </w:rPr>
        <w:t xml:space="preserve">Odgovor: </w:t>
      </w:r>
      <w:r>
        <w:t>Kada postoji opasnost po sigurnost ljudi, o</w:t>
      </w:r>
      <w:r>
        <w:t>preme ili objekta ili kada oprema nije ispravna.</w:t>
      </w:r>
    </w:p>
    <w:p w:rsidR="00E151AD" w:rsidRDefault="00022D1C">
      <w:pPr>
        <w:pStyle w:val="Question"/>
        <w:keepNext/>
        <w:keepLines/>
        <w:spacing w:before="40" w:after="20"/>
      </w:pPr>
      <w:r>
        <w:t>9. Zašto je važno održavanje aparata, opreme, pribora i alata?</w:t>
      </w:r>
    </w:p>
    <w:p w:rsidR="00E151AD" w:rsidRDefault="00022D1C">
      <w:pPr>
        <w:pStyle w:val="Answer"/>
        <w:keepLines/>
        <w:spacing w:after="100"/>
        <w:ind w:left="317"/>
      </w:pPr>
      <w:r>
        <w:rPr>
          <w:b/>
        </w:rPr>
        <w:t xml:space="preserve">Odgovor: </w:t>
      </w:r>
      <w:r>
        <w:t>Radi kvaliteta zavara, sigurnosti rada i sprječavanja kvarova i požara.</w:t>
      </w:r>
    </w:p>
    <w:p w:rsidR="00E151AD" w:rsidRDefault="00022D1C">
      <w:pPr>
        <w:pStyle w:val="Question"/>
        <w:keepNext/>
        <w:keepLines/>
        <w:spacing w:before="40" w:after="20"/>
      </w:pPr>
      <w:r>
        <w:t>10. Za šta je zavarivač majstor odgovoran?</w:t>
      </w:r>
    </w:p>
    <w:p w:rsidR="00E151AD" w:rsidRDefault="00022D1C">
      <w:pPr>
        <w:pStyle w:val="Answer"/>
        <w:keepLines/>
        <w:spacing w:after="100"/>
        <w:ind w:left="317"/>
      </w:pPr>
      <w:r>
        <w:rPr>
          <w:b/>
        </w:rPr>
        <w:t xml:space="preserve">Odgovor: </w:t>
      </w:r>
      <w:r>
        <w:t>Za kvalitet</w:t>
      </w:r>
      <w:r>
        <w:t xml:space="preserve"> izvedenih zavarivačkih radova i primjenu propisanih mjera zaštite na radu, tehničkih propisa i zaštite od požara.</w:t>
      </w:r>
    </w:p>
    <w:p w:rsidR="00E151AD" w:rsidRDefault="00022D1C">
      <w:pPr>
        <w:pStyle w:val="Question"/>
        <w:keepNext/>
        <w:keepLines/>
        <w:spacing w:before="40" w:after="20"/>
      </w:pPr>
      <w:r>
        <w:t>11. Šta zavarivač majstor mora provjeriti prije početka rada?</w:t>
      </w:r>
    </w:p>
    <w:p w:rsidR="00E151AD" w:rsidRDefault="00022D1C">
      <w:pPr>
        <w:pStyle w:val="Answer"/>
        <w:keepLines/>
        <w:spacing w:after="100"/>
        <w:ind w:left="317"/>
      </w:pPr>
      <w:r>
        <w:rPr>
          <w:b/>
        </w:rPr>
        <w:t xml:space="preserve">Odgovor: </w:t>
      </w:r>
      <w:r>
        <w:t>Ispravnost aparata, kablova, priključaka, pripremu spoja i sigurnost r</w:t>
      </w:r>
      <w:r>
        <w:t>adnog mjesta.</w:t>
      </w:r>
    </w:p>
    <w:p w:rsidR="00E151AD" w:rsidRDefault="00022D1C">
      <w:pPr>
        <w:pStyle w:val="Question"/>
        <w:keepNext/>
        <w:keepLines/>
        <w:spacing w:before="40" w:after="20"/>
      </w:pPr>
      <w:r>
        <w:t>12. Zašto je važna pravilna priprema materijala koji se zavaruju?</w:t>
      </w:r>
    </w:p>
    <w:p w:rsidR="00E151AD" w:rsidRDefault="00022D1C">
      <w:pPr>
        <w:pStyle w:val="Answer"/>
        <w:keepLines/>
        <w:spacing w:after="100"/>
        <w:ind w:left="317"/>
      </w:pPr>
      <w:r>
        <w:rPr>
          <w:b/>
        </w:rPr>
        <w:t xml:space="preserve">Odgovor: </w:t>
      </w:r>
      <w:r>
        <w:t>Zato što od čistoće i pripreme spoja zavise kvalitet zavara i trajnost spoja.</w:t>
      </w:r>
    </w:p>
    <w:p w:rsidR="00E151AD" w:rsidRDefault="00022D1C">
      <w:pPr>
        <w:pStyle w:val="Question"/>
        <w:keepNext/>
        <w:keepLines/>
        <w:spacing w:before="40" w:after="20"/>
      </w:pPr>
      <w:r>
        <w:t>13. Koji su česti rizici pri zavarivanju?</w:t>
      </w:r>
    </w:p>
    <w:p w:rsidR="00E151AD" w:rsidRDefault="00022D1C">
      <w:pPr>
        <w:pStyle w:val="Answer"/>
        <w:keepLines/>
        <w:spacing w:after="100"/>
        <w:ind w:left="317"/>
      </w:pPr>
      <w:r>
        <w:rPr>
          <w:b/>
        </w:rPr>
        <w:t xml:space="preserve">Odgovor: </w:t>
      </w:r>
      <w:r>
        <w:t xml:space="preserve">Opekotine, požar, električni udar, </w:t>
      </w:r>
      <w:r>
        <w:t>dimovi i povrede očiju.</w:t>
      </w:r>
    </w:p>
    <w:p w:rsidR="00E151AD" w:rsidRDefault="00022D1C">
      <w:pPr>
        <w:pStyle w:val="Question"/>
        <w:keepNext/>
        <w:keepLines/>
        <w:spacing w:before="40" w:after="20"/>
      </w:pPr>
      <w:r>
        <w:t>14. Kako zavarivač majstor postupa kada radi u blizini zapaljivih materija?</w:t>
      </w:r>
    </w:p>
    <w:p w:rsidR="00E151AD" w:rsidRDefault="00022D1C">
      <w:pPr>
        <w:pStyle w:val="Answer"/>
        <w:keepLines/>
        <w:spacing w:after="100"/>
        <w:ind w:left="317"/>
      </w:pPr>
      <w:r>
        <w:rPr>
          <w:b/>
        </w:rPr>
        <w:t xml:space="preserve">Odgovor: </w:t>
      </w:r>
      <w:r>
        <w:t>Primjenjuje posebne mjere zaštite od požara i po potrebi osigurava nadzor nad mjestom rada.</w:t>
      </w:r>
    </w:p>
    <w:p w:rsidR="00E151AD" w:rsidRDefault="00022D1C">
      <w:pPr>
        <w:pStyle w:val="Question"/>
        <w:keepNext/>
        <w:keepLines/>
        <w:spacing w:before="40" w:after="20"/>
      </w:pPr>
      <w:r>
        <w:t>15. Zašto se nakon završenog rada provjerava mjesto var</w:t>
      </w:r>
      <w:r>
        <w:t>enja?</w:t>
      </w:r>
    </w:p>
    <w:p w:rsidR="00E151AD" w:rsidRDefault="00022D1C">
      <w:pPr>
        <w:pStyle w:val="Answer"/>
        <w:keepLines/>
        <w:spacing w:after="100"/>
        <w:ind w:left="317"/>
      </w:pPr>
      <w:r>
        <w:rPr>
          <w:b/>
        </w:rPr>
        <w:t xml:space="preserve">Odgovor: </w:t>
      </w:r>
      <w:r>
        <w:t>Da bi se utvrdilo da nema tinjanja, požara, oštećenja ili drugih opasnosti.</w:t>
      </w:r>
    </w:p>
    <w:p w:rsidR="00E151AD" w:rsidRDefault="00022D1C">
      <w:pPr>
        <w:pStyle w:val="Question"/>
        <w:keepNext/>
        <w:keepLines/>
        <w:spacing w:before="40" w:after="20"/>
      </w:pPr>
      <w:r>
        <w:t>16. Šta znači da zavar mora biti izveden prema tehničkim zahtjevima?</w:t>
      </w:r>
    </w:p>
    <w:p w:rsidR="00E151AD" w:rsidRDefault="00022D1C">
      <w:pPr>
        <w:pStyle w:val="Answer"/>
        <w:keepLines/>
        <w:spacing w:after="100"/>
        <w:ind w:left="317"/>
      </w:pPr>
      <w:r>
        <w:rPr>
          <w:b/>
        </w:rPr>
        <w:t xml:space="preserve">Odgovor: </w:t>
      </w:r>
      <w:r>
        <w:t>Da mora odgovarati zadanim dimenzijama, kvalitetu i namjeni prema dokumentaciji ili upu</w:t>
      </w:r>
      <w:r>
        <w:t>ti.</w:t>
      </w:r>
    </w:p>
    <w:p w:rsidR="00E151AD" w:rsidRDefault="00022D1C">
      <w:pPr>
        <w:pStyle w:val="Question"/>
        <w:keepNext/>
        <w:keepLines/>
        <w:spacing w:before="40" w:after="20"/>
      </w:pPr>
      <w:r>
        <w:t>17. Koje mjere zaštite zavarivač mora obavezno poštovati?</w:t>
      </w:r>
    </w:p>
    <w:p w:rsidR="00E151AD" w:rsidRDefault="00022D1C">
      <w:pPr>
        <w:pStyle w:val="Answer"/>
        <w:keepLines/>
        <w:spacing w:after="100"/>
        <w:ind w:left="317"/>
      </w:pPr>
      <w:r>
        <w:rPr>
          <w:b/>
        </w:rPr>
        <w:t xml:space="preserve">Odgovor: </w:t>
      </w:r>
      <w:r>
        <w:t>Tehničke mjere, mjere zaštite na radu i zaštite od požara te korištenje propisane opreme.</w:t>
      </w:r>
    </w:p>
    <w:p w:rsidR="00E151AD" w:rsidRDefault="00022D1C">
      <w:pPr>
        <w:pStyle w:val="Question"/>
        <w:keepNext/>
        <w:keepLines/>
        <w:spacing w:before="40" w:after="20"/>
      </w:pPr>
      <w:r>
        <w:t>18. Da li zavarivač majstor smije raditi sa oštećenom zaštitnom opremom?</w:t>
      </w:r>
    </w:p>
    <w:p w:rsidR="00E151AD" w:rsidRDefault="00022D1C">
      <w:pPr>
        <w:pStyle w:val="Answer"/>
        <w:keepLines/>
        <w:spacing w:after="100"/>
        <w:ind w:left="317"/>
      </w:pPr>
      <w:r>
        <w:rPr>
          <w:b/>
        </w:rPr>
        <w:t xml:space="preserve">Odgovor: </w:t>
      </w:r>
      <w:r>
        <w:t xml:space="preserve">Ne, dužan je </w:t>
      </w:r>
      <w:r>
        <w:t>koristiti ispravnu zaštitnu opremu.</w:t>
      </w:r>
    </w:p>
    <w:p w:rsidR="00E151AD" w:rsidRDefault="00022D1C">
      <w:pPr>
        <w:pStyle w:val="Question"/>
        <w:keepNext/>
        <w:keepLines/>
        <w:spacing w:before="40" w:after="20"/>
      </w:pPr>
      <w:r>
        <w:t>19. Zašto je važno održavanje aparata i alata za zavarivanje?</w:t>
      </w:r>
    </w:p>
    <w:p w:rsidR="00E151AD" w:rsidRDefault="00022D1C">
      <w:pPr>
        <w:pStyle w:val="Answer"/>
        <w:keepLines/>
        <w:spacing w:after="100"/>
        <w:ind w:left="317"/>
      </w:pPr>
      <w:r>
        <w:rPr>
          <w:b/>
        </w:rPr>
        <w:t xml:space="preserve">Odgovor: </w:t>
      </w:r>
      <w:r>
        <w:t>Radi sigurnosti rada, kvaliteta zavara i sprječavanja kvarova.</w:t>
      </w:r>
    </w:p>
    <w:p w:rsidR="00E151AD" w:rsidRDefault="00022D1C">
      <w:pPr>
        <w:pStyle w:val="Question"/>
        <w:keepNext/>
        <w:keepLines/>
        <w:spacing w:before="40" w:after="20"/>
      </w:pPr>
      <w:r>
        <w:t>20. Za šta je zavarivač majstor neposredno odgovoran?</w:t>
      </w:r>
    </w:p>
    <w:p w:rsidR="00E151AD" w:rsidRDefault="00022D1C">
      <w:pPr>
        <w:pStyle w:val="Answer"/>
        <w:keepLines/>
        <w:spacing w:after="100"/>
        <w:ind w:left="317"/>
      </w:pPr>
      <w:r>
        <w:rPr>
          <w:b/>
        </w:rPr>
        <w:t xml:space="preserve">Odgovor: </w:t>
      </w:r>
      <w:r>
        <w:t>Za kvalitet zavara, sig</w:t>
      </w:r>
      <w:r>
        <w:t>urno izvođenje radova i primjenu svih propisanih mjera zaštite.</w:t>
      </w:r>
    </w:p>
    <w:p w:rsidR="00E151AD" w:rsidRDefault="00E151AD"/>
    <w:p w:rsidR="00E151AD" w:rsidRDefault="00022D1C">
      <w:pPr>
        <w:pStyle w:val="JobHeading"/>
        <w:spacing w:after="40"/>
      </w:pPr>
      <w:r>
        <w:t>Redni broj 52. – Bravar majstor</w:t>
      </w:r>
    </w:p>
    <w:p w:rsidR="00E151AD" w:rsidRDefault="00022D1C">
      <w:pPr>
        <w:pStyle w:val="Meta"/>
        <w:keepNext/>
        <w:spacing w:after="20"/>
      </w:pPr>
      <w:r>
        <w:t>Stručna sprema: III stepen, mašinskog smjera i najmanje 6 mjeseci radnog iskustva u struci</w:t>
      </w:r>
    </w:p>
    <w:p w:rsidR="00E151AD" w:rsidRDefault="00022D1C">
      <w:pPr>
        <w:pStyle w:val="Question"/>
        <w:keepNext/>
        <w:keepLines/>
        <w:spacing w:before="40" w:after="20"/>
      </w:pPr>
      <w:r>
        <w:t>1. Koja je osnovna obaveza bravara majstora u mašinskoj radionici?</w:t>
      </w:r>
    </w:p>
    <w:p w:rsidR="00E151AD" w:rsidRDefault="00022D1C">
      <w:pPr>
        <w:pStyle w:val="Answer"/>
        <w:keepLines/>
        <w:spacing w:after="100"/>
        <w:ind w:left="317"/>
      </w:pPr>
      <w:r>
        <w:rPr>
          <w:b/>
        </w:rPr>
        <w:t>O</w:t>
      </w:r>
      <w:r>
        <w:rPr>
          <w:b/>
        </w:rPr>
        <w:t xml:space="preserve">dgovor: </w:t>
      </w:r>
      <w:r>
        <w:t>Osnovna obaveza bravara majstora je da vrši preglede, popravke, montažu i redovno održavanje mašina, postrojenja i uređaja u radionici.</w:t>
      </w:r>
    </w:p>
    <w:p w:rsidR="00E151AD" w:rsidRDefault="00022D1C">
      <w:pPr>
        <w:pStyle w:val="Question"/>
        <w:keepNext/>
        <w:keepLines/>
        <w:spacing w:before="40" w:after="20"/>
      </w:pPr>
      <w:r>
        <w:t>2. Da li bravar majstor radi po tehničkim uputstvima?</w:t>
      </w:r>
    </w:p>
    <w:p w:rsidR="00E151AD" w:rsidRDefault="00022D1C">
      <w:pPr>
        <w:pStyle w:val="Answer"/>
        <w:keepLines/>
        <w:spacing w:after="100"/>
        <w:ind w:left="317"/>
      </w:pPr>
      <w:r>
        <w:rPr>
          <w:b/>
        </w:rPr>
        <w:t xml:space="preserve">Odgovor: </w:t>
      </w:r>
      <w:r>
        <w:t>Da. Bravar majstor radi prema tehničkim uputstvim</w:t>
      </w:r>
      <w:r>
        <w:t>a, pravilima struke i nalozima odgovornih rukovodilaca.</w:t>
      </w:r>
    </w:p>
    <w:p w:rsidR="00E151AD" w:rsidRDefault="00022D1C">
      <w:pPr>
        <w:pStyle w:val="Question"/>
        <w:keepNext/>
        <w:keepLines/>
        <w:spacing w:before="40" w:after="20"/>
      </w:pPr>
      <w:r>
        <w:lastRenderedPageBreak/>
        <w:t>3. Šta obuhvata redovno održavanje mašinskih postrojenja?</w:t>
      </w:r>
    </w:p>
    <w:p w:rsidR="00E151AD" w:rsidRDefault="00022D1C">
      <w:pPr>
        <w:pStyle w:val="Answer"/>
        <w:keepLines/>
        <w:spacing w:after="100"/>
        <w:ind w:left="317"/>
      </w:pPr>
      <w:r>
        <w:rPr>
          <w:b/>
        </w:rPr>
        <w:t xml:space="preserve">Odgovor: </w:t>
      </w:r>
      <w:r>
        <w:t>Redovno održavanje obuhvata pregled, čišćenje, podmazivanje, zamjenu istrošenih dijelova i druge radnje potrebne za ispravan rad opre</w:t>
      </w:r>
      <w:r>
        <w:t>me.</w:t>
      </w:r>
    </w:p>
    <w:p w:rsidR="00E151AD" w:rsidRDefault="00022D1C">
      <w:pPr>
        <w:pStyle w:val="Question"/>
        <w:keepNext/>
        <w:keepLines/>
        <w:spacing w:before="40" w:after="20"/>
      </w:pPr>
      <w:r>
        <w:t>4. Šta bravar majstor radi kada utvrdi kvar na postrojenju?</w:t>
      </w:r>
    </w:p>
    <w:p w:rsidR="00E151AD" w:rsidRDefault="00022D1C">
      <w:pPr>
        <w:pStyle w:val="Answer"/>
        <w:keepLines/>
        <w:spacing w:after="100"/>
        <w:ind w:left="317"/>
      </w:pPr>
      <w:r>
        <w:rPr>
          <w:b/>
        </w:rPr>
        <w:t xml:space="preserve">Odgovor: </w:t>
      </w:r>
      <w:r>
        <w:t>Dužan je pristupiti otklanjanju kvara na siguran način i u skladu sa tehničkim uputstvima.</w:t>
      </w:r>
    </w:p>
    <w:p w:rsidR="00E151AD" w:rsidRDefault="00022D1C">
      <w:pPr>
        <w:pStyle w:val="Question"/>
        <w:keepNext/>
        <w:keepLines/>
        <w:spacing w:before="40" w:after="20"/>
      </w:pPr>
      <w:r>
        <w:t>5. Da li bravar majstor učestvuje u remontima?</w:t>
      </w:r>
    </w:p>
    <w:p w:rsidR="00E151AD" w:rsidRDefault="00022D1C">
      <w:pPr>
        <w:pStyle w:val="Answer"/>
        <w:keepLines/>
        <w:spacing w:after="100"/>
        <w:ind w:left="317"/>
      </w:pPr>
      <w:r>
        <w:rPr>
          <w:b/>
        </w:rPr>
        <w:t xml:space="preserve">Odgovor: </w:t>
      </w:r>
      <w:r>
        <w:t>Da. Bravar majstor učestvuje u remon</w:t>
      </w:r>
      <w:r>
        <w:t>tima i drugim poslovima održavanja i popravke mašina i uređaja.</w:t>
      </w:r>
    </w:p>
    <w:p w:rsidR="00E151AD" w:rsidRDefault="00022D1C">
      <w:pPr>
        <w:pStyle w:val="Question"/>
        <w:keepNext/>
        <w:keepLines/>
        <w:spacing w:before="40" w:after="20"/>
      </w:pPr>
      <w:r>
        <w:t>6. Koja je obaveza bravara majstora prema alatu i priboru?</w:t>
      </w:r>
    </w:p>
    <w:p w:rsidR="00E151AD" w:rsidRDefault="00022D1C">
      <w:pPr>
        <w:pStyle w:val="Answer"/>
        <w:keepLines/>
        <w:spacing w:after="100"/>
        <w:ind w:left="317"/>
      </w:pPr>
      <w:r>
        <w:rPr>
          <w:b/>
        </w:rPr>
        <w:t xml:space="preserve">Odgovor: </w:t>
      </w:r>
      <w:r>
        <w:t>Obavezan je voditi računa o ispravnosti i kompletnosti alata i pribora koje koristi u radu.</w:t>
      </w:r>
    </w:p>
    <w:p w:rsidR="00E151AD" w:rsidRDefault="00022D1C">
      <w:pPr>
        <w:pStyle w:val="Question"/>
        <w:keepNext/>
        <w:keepLines/>
        <w:spacing w:before="40" w:after="20"/>
      </w:pPr>
      <w:r>
        <w:t>7. Šta bravar majstor treba urad</w:t>
      </w:r>
      <w:r>
        <w:t>iti ako rad na postrojenju ugrožava sigurnost?</w:t>
      </w:r>
    </w:p>
    <w:p w:rsidR="00E151AD" w:rsidRDefault="00022D1C">
      <w:pPr>
        <w:pStyle w:val="Answer"/>
        <w:keepLines/>
        <w:spacing w:after="100"/>
        <w:ind w:left="317"/>
      </w:pPr>
      <w:r>
        <w:rPr>
          <w:b/>
        </w:rPr>
        <w:t xml:space="preserve">Odgovor: </w:t>
      </w:r>
      <w:r>
        <w:t>Dužan je zaustaviti rad ili obustaviti postrojenje ako ugrožava sigurnost zaposlenika ili postoji mogućnost nastanka materijalne štete.</w:t>
      </w:r>
    </w:p>
    <w:p w:rsidR="00E151AD" w:rsidRDefault="00022D1C">
      <w:pPr>
        <w:pStyle w:val="Question"/>
        <w:keepNext/>
        <w:keepLines/>
        <w:spacing w:before="40" w:after="20"/>
      </w:pPr>
      <w:r>
        <w:t>8. Zašto je važna tehnička ispravnost alata u radu bravara majst</w:t>
      </w:r>
      <w:r>
        <w:t>ora?</w:t>
      </w:r>
    </w:p>
    <w:p w:rsidR="00E151AD" w:rsidRDefault="00022D1C">
      <w:pPr>
        <w:pStyle w:val="Answer"/>
        <w:keepLines/>
        <w:spacing w:after="100"/>
        <w:ind w:left="317"/>
      </w:pPr>
      <w:r>
        <w:rPr>
          <w:b/>
        </w:rPr>
        <w:t xml:space="preserve">Odgovor: </w:t>
      </w:r>
      <w:r>
        <w:t>Zato što neispravan alat može ugroziti sigurnost radnika i uticati na kvalitet obavljenog posla.</w:t>
      </w:r>
    </w:p>
    <w:p w:rsidR="00E151AD" w:rsidRDefault="00022D1C">
      <w:pPr>
        <w:pStyle w:val="Question"/>
        <w:keepNext/>
        <w:keepLines/>
        <w:spacing w:before="40" w:after="20"/>
      </w:pPr>
      <w:r>
        <w:t>9. Da li bravar majstor mora koristiti lična zaštitna sredstva?</w:t>
      </w:r>
    </w:p>
    <w:p w:rsidR="00E151AD" w:rsidRDefault="00022D1C">
      <w:pPr>
        <w:pStyle w:val="Answer"/>
        <w:keepLines/>
        <w:spacing w:after="100"/>
        <w:ind w:left="317"/>
      </w:pPr>
      <w:r>
        <w:rPr>
          <w:b/>
        </w:rPr>
        <w:t xml:space="preserve">Odgovor: </w:t>
      </w:r>
      <w:r>
        <w:t xml:space="preserve">Da. Mora koristiti propisana lična zaštitna sredstva i zaštitnu opremu </w:t>
      </w:r>
      <w:r>
        <w:t>pri izvođenju radova.</w:t>
      </w:r>
    </w:p>
    <w:p w:rsidR="00E151AD" w:rsidRDefault="00022D1C">
      <w:pPr>
        <w:pStyle w:val="Question"/>
        <w:keepNext/>
        <w:keepLines/>
        <w:spacing w:before="40" w:after="20"/>
      </w:pPr>
      <w:r>
        <w:t>10. Kako bravar majstor doprinosi sigurnosti rada u radionici?</w:t>
      </w:r>
    </w:p>
    <w:p w:rsidR="00E151AD" w:rsidRDefault="00022D1C">
      <w:pPr>
        <w:pStyle w:val="Answer"/>
        <w:keepLines/>
        <w:spacing w:after="100"/>
        <w:ind w:left="317"/>
      </w:pPr>
      <w:r>
        <w:rPr>
          <w:b/>
        </w:rPr>
        <w:t xml:space="preserve">Odgovor: </w:t>
      </w:r>
      <w:r>
        <w:t>Doprinosi tako što radi stručno i pažljivo, koristi ispravan alat, primjenjuje mjere zaštite i po potrebi zaustavlja nesiguran rad.</w:t>
      </w:r>
    </w:p>
    <w:p w:rsidR="00E151AD" w:rsidRDefault="00022D1C">
      <w:pPr>
        <w:pStyle w:val="Question"/>
        <w:keepNext/>
        <w:keepLines/>
        <w:spacing w:before="40" w:after="20"/>
      </w:pPr>
      <w:r>
        <w:t xml:space="preserve">11. Šta znači da bravar </w:t>
      </w:r>
      <w:r>
        <w:t>majstor vrši preglede mašina i uređaja?</w:t>
      </w:r>
    </w:p>
    <w:p w:rsidR="00E151AD" w:rsidRDefault="00022D1C">
      <w:pPr>
        <w:pStyle w:val="Answer"/>
        <w:keepLines/>
        <w:spacing w:after="100"/>
        <w:ind w:left="317"/>
      </w:pPr>
      <w:r>
        <w:rPr>
          <w:b/>
        </w:rPr>
        <w:t xml:space="preserve">Odgovor: </w:t>
      </w:r>
      <w:r>
        <w:t>To znači da provjerava njihovo stanje, uočava nepravilnosti i utvrđuje potrebu za popravkom ili održavanjem.</w:t>
      </w:r>
    </w:p>
    <w:p w:rsidR="00E151AD" w:rsidRDefault="00022D1C">
      <w:pPr>
        <w:pStyle w:val="Question"/>
        <w:keepNext/>
        <w:keepLines/>
        <w:spacing w:before="40" w:after="20"/>
      </w:pPr>
      <w:r>
        <w:t>12. Koje vrste poslova montaže može obavljati bravar majstor?</w:t>
      </w:r>
    </w:p>
    <w:p w:rsidR="00E151AD" w:rsidRDefault="00022D1C">
      <w:pPr>
        <w:pStyle w:val="Answer"/>
        <w:keepLines/>
        <w:spacing w:after="100"/>
        <w:ind w:left="317"/>
      </w:pPr>
      <w:r>
        <w:rPr>
          <w:b/>
        </w:rPr>
        <w:t xml:space="preserve">Odgovor: </w:t>
      </w:r>
      <w:r>
        <w:t>Može obavljati montažu poje</w:t>
      </w:r>
      <w:r>
        <w:t>dinih mašinskih dijelova, sklopova i uređaja u okviru poslova radionice.</w:t>
      </w:r>
    </w:p>
    <w:p w:rsidR="00E151AD" w:rsidRDefault="00022D1C">
      <w:pPr>
        <w:pStyle w:val="Question"/>
        <w:keepNext/>
        <w:keepLines/>
        <w:spacing w:before="40" w:after="20"/>
      </w:pPr>
      <w:r>
        <w:t>13. Da li bravar majstor radi samo na otklanjanju kvarova?</w:t>
      </w:r>
    </w:p>
    <w:p w:rsidR="00E151AD" w:rsidRDefault="00022D1C">
      <w:pPr>
        <w:pStyle w:val="Answer"/>
        <w:keepLines/>
        <w:spacing w:after="100"/>
        <w:ind w:left="317"/>
      </w:pPr>
      <w:r>
        <w:rPr>
          <w:b/>
        </w:rPr>
        <w:t xml:space="preserve">Odgovor: </w:t>
      </w:r>
      <w:r>
        <w:t>Ne. Pored otklanjanja kvarova, radi i na redovnom održavanju, montaži, popravci i remontu opreme.</w:t>
      </w:r>
    </w:p>
    <w:p w:rsidR="00E151AD" w:rsidRDefault="00022D1C">
      <w:pPr>
        <w:pStyle w:val="Question"/>
        <w:keepNext/>
        <w:keepLines/>
        <w:spacing w:before="40" w:after="20"/>
      </w:pPr>
      <w:r>
        <w:t>14. Zašto je važn</w:t>
      </w:r>
      <w:r>
        <w:t>o uredno radno mjesto u mašinskoj radionici?</w:t>
      </w:r>
    </w:p>
    <w:p w:rsidR="00E151AD" w:rsidRDefault="00022D1C">
      <w:pPr>
        <w:pStyle w:val="Answer"/>
        <w:keepLines/>
        <w:spacing w:after="100"/>
        <w:ind w:left="317"/>
      </w:pPr>
      <w:r>
        <w:rPr>
          <w:b/>
        </w:rPr>
        <w:t xml:space="preserve">Odgovor: </w:t>
      </w:r>
      <w:r>
        <w:t>Uredno radno mjesto doprinosi sigurnosti, preglednosti rada i efikasnijem izvršavanju zadataka.</w:t>
      </w:r>
    </w:p>
    <w:p w:rsidR="00E151AD" w:rsidRDefault="00022D1C">
      <w:pPr>
        <w:pStyle w:val="Question"/>
        <w:keepNext/>
        <w:keepLines/>
        <w:spacing w:before="40" w:after="20"/>
      </w:pPr>
      <w:r>
        <w:t>15. Kome se bravar majstor obraća ako mu je potrebna dodatna uputa za rad?</w:t>
      </w:r>
    </w:p>
    <w:p w:rsidR="00E151AD" w:rsidRDefault="00022D1C">
      <w:pPr>
        <w:pStyle w:val="Answer"/>
        <w:keepLines/>
        <w:spacing w:after="100"/>
        <w:ind w:left="317"/>
      </w:pPr>
      <w:r>
        <w:rPr>
          <w:b/>
        </w:rPr>
        <w:t xml:space="preserve">Odgovor: </w:t>
      </w:r>
      <w:r>
        <w:t>Za dodatna uputstva ob</w:t>
      </w:r>
      <w:r>
        <w:t>raća se nadležnom rukovodiocu, glavnom majstoru ili drugom odgovornom licu.</w:t>
      </w:r>
    </w:p>
    <w:p w:rsidR="00E151AD" w:rsidRDefault="00022D1C">
      <w:pPr>
        <w:pStyle w:val="Question"/>
        <w:keepNext/>
        <w:keepLines/>
        <w:spacing w:before="40" w:after="20"/>
      </w:pPr>
      <w:r>
        <w:t>16. Šta znači odgovornost bravara majstora za kvalitet rada?</w:t>
      </w:r>
    </w:p>
    <w:p w:rsidR="00E151AD" w:rsidRDefault="00022D1C">
      <w:pPr>
        <w:pStyle w:val="Answer"/>
        <w:keepLines/>
        <w:spacing w:after="100"/>
        <w:ind w:left="317"/>
      </w:pPr>
      <w:r>
        <w:rPr>
          <w:b/>
        </w:rPr>
        <w:t xml:space="preserve">Odgovor: </w:t>
      </w:r>
      <w:r>
        <w:t>To znači da je dužan posao izvršiti stručno, pravilno i tako da popravljeni ili montirani dio bude funkcionala</w:t>
      </w:r>
      <w:r>
        <w:t>n i siguran.</w:t>
      </w:r>
    </w:p>
    <w:p w:rsidR="00E151AD" w:rsidRDefault="00022D1C">
      <w:pPr>
        <w:pStyle w:val="Question"/>
        <w:keepNext/>
        <w:keepLines/>
        <w:spacing w:before="40" w:after="20"/>
      </w:pPr>
      <w:r>
        <w:t>17. Da li bravar majstor može nastaviti rad na nebezbjednom postrojenju?</w:t>
      </w:r>
    </w:p>
    <w:p w:rsidR="00E151AD" w:rsidRDefault="00022D1C">
      <w:pPr>
        <w:pStyle w:val="Answer"/>
        <w:keepLines/>
        <w:spacing w:after="100"/>
        <w:ind w:left="317"/>
      </w:pPr>
      <w:r>
        <w:rPr>
          <w:b/>
        </w:rPr>
        <w:t xml:space="preserve">Odgovor: </w:t>
      </w:r>
      <w:r>
        <w:t>Ne. U slučaju opasnosti dužan je obustaviti rad i poduzeti potrebne mjere zaštite.</w:t>
      </w:r>
    </w:p>
    <w:p w:rsidR="00E151AD" w:rsidRDefault="00022D1C">
      <w:pPr>
        <w:pStyle w:val="Question"/>
        <w:keepNext/>
        <w:keepLines/>
        <w:spacing w:before="40" w:after="20"/>
      </w:pPr>
      <w:r>
        <w:t>18. Koji je cilj redovnog održavanja u radionici?</w:t>
      </w:r>
    </w:p>
    <w:p w:rsidR="00E151AD" w:rsidRDefault="00022D1C">
      <w:pPr>
        <w:pStyle w:val="Answer"/>
        <w:keepLines/>
        <w:spacing w:after="100"/>
        <w:ind w:left="317"/>
      </w:pPr>
      <w:r>
        <w:rPr>
          <w:b/>
        </w:rPr>
        <w:t xml:space="preserve">Odgovor: </w:t>
      </w:r>
      <w:r>
        <w:t>Cilj redovnog održa</w:t>
      </w:r>
      <w:r>
        <w:t>vanja je spriječiti kvarove, produžiti vijek trajanja opreme i obezbijediti siguran rad postrojenja.</w:t>
      </w:r>
    </w:p>
    <w:p w:rsidR="00E151AD" w:rsidRDefault="00022D1C">
      <w:pPr>
        <w:pStyle w:val="Question"/>
        <w:keepNext/>
        <w:keepLines/>
        <w:spacing w:before="40" w:after="20"/>
      </w:pPr>
      <w:r>
        <w:t>19. Kako bravar majstor treba postupati prema tehničkoj dokumentaciji?</w:t>
      </w:r>
    </w:p>
    <w:p w:rsidR="00E151AD" w:rsidRDefault="00022D1C">
      <w:pPr>
        <w:pStyle w:val="Answer"/>
        <w:keepLines/>
        <w:spacing w:after="100"/>
        <w:ind w:left="317"/>
      </w:pPr>
      <w:r>
        <w:rPr>
          <w:b/>
        </w:rPr>
        <w:t xml:space="preserve">Odgovor: </w:t>
      </w:r>
      <w:r>
        <w:t>Treba je poštovati i koristiti kao osnov za pravilno izvođenje radova.</w:t>
      </w:r>
    </w:p>
    <w:p w:rsidR="00E151AD" w:rsidRDefault="00022D1C">
      <w:pPr>
        <w:pStyle w:val="Question"/>
        <w:keepNext/>
        <w:keepLines/>
        <w:spacing w:before="40" w:after="20"/>
      </w:pPr>
      <w:r>
        <w:lastRenderedPageBreak/>
        <w:t xml:space="preserve">20. </w:t>
      </w:r>
      <w:r>
        <w:t>Koji je krajnji cilj rada bravara majstora u mašinskoj radionici?</w:t>
      </w:r>
    </w:p>
    <w:p w:rsidR="00E151AD" w:rsidRDefault="00022D1C">
      <w:pPr>
        <w:pStyle w:val="Answer"/>
        <w:keepLines/>
        <w:spacing w:after="100"/>
        <w:ind w:left="317"/>
      </w:pPr>
      <w:r>
        <w:rPr>
          <w:b/>
        </w:rPr>
        <w:t xml:space="preserve">Odgovor: </w:t>
      </w:r>
      <w:r>
        <w:t>Krajnji cilj je obezbijediti ispravnost, pouzdanost i sigurnost mašinske opreme i uređaja.</w:t>
      </w:r>
    </w:p>
    <w:p w:rsidR="00E151AD" w:rsidRDefault="00E151AD"/>
    <w:p w:rsidR="00E151AD" w:rsidRDefault="00022D1C">
      <w:pPr>
        <w:pStyle w:val="JobHeading"/>
        <w:spacing w:after="40"/>
      </w:pPr>
      <w:r>
        <w:t>Redni broj 53. – Metaloglodač majstor</w:t>
      </w:r>
    </w:p>
    <w:p w:rsidR="00E151AD" w:rsidRDefault="00022D1C">
      <w:pPr>
        <w:pStyle w:val="Meta"/>
        <w:keepNext/>
        <w:spacing w:after="20"/>
      </w:pPr>
      <w:r>
        <w:t>Nivo stručne spreme prema oglasu: V ili III stepen,</w:t>
      </w:r>
      <w:r>
        <w:t xml:space="preserve"> mašinski smjer i najmanje 6 mjeseci radnog iskustva u struci.</w:t>
      </w:r>
    </w:p>
    <w:p w:rsidR="00E151AD" w:rsidRDefault="00022D1C">
      <w:pPr>
        <w:pStyle w:val="Question"/>
        <w:keepNext/>
        <w:keepLines/>
        <w:spacing w:before="40" w:after="20"/>
      </w:pPr>
      <w:r>
        <w:t>1. Koji su osnovni poslovi metaloglodača majstora?</w:t>
      </w:r>
    </w:p>
    <w:p w:rsidR="00E151AD" w:rsidRDefault="00022D1C">
      <w:pPr>
        <w:pStyle w:val="Answer"/>
        <w:keepLines/>
        <w:spacing w:after="100"/>
        <w:ind w:left="317"/>
      </w:pPr>
      <w:r>
        <w:rPr>
          <w:b/>
        </w:rPr>
        <w:t xml:space="preserve">Odgovor: </w:t>
      </w:r>
      <w:r>
        <w:t>Obrada složenih predmeta glodanjem i rendisanjem te izrada utora i drugih otvora prema tehničkoj dokumentaciji.</w:t>
      </w:r>
    </w:p>
    <w:p w:rsidR="00E151AD" w:rsidRDefault="00022D1C">
      <w:pPr>
        <w:pStyle w:val="Question"/>
        <w:keepNext/>
        <w:keepLines/>
        <w:spacing w:before="40" w:after="20"/>
      </w:pPr>
      <w:r>
        <w:t>2. Šta metaloglodač m</w:t>
      </w:r>
      <w:r>
        <w:t>ajstor radi prije početka obrade?</w:t>
      </w:r>
    </w:p>
    <w:p w:rsidR="00E151AD" w:rsidRDefault="00022D1C">
      <w:pPr>
        <w:pStyle w:val="Answer"/>
        <w:keepLines/>
        <w:spacing w:after="100"/>
        <w:ind w:left="317"/>
      </w:pPr>
      <w:r>
        <w:rPr>
          <w:b/>
        </w:rPr>
        <w:t xml:space="preserve">Odgovor: </w:t>
      </w:r>
      <w:r>
        <w:t>Prima tehničku dokumentaciju, upoznaje se sa zadatkom te priprema stroj, alat i pribor.</w:t>
      </w:r>
    </w:p>
    <w:p w:rsidR="00E151AD" w:rsidRDefault="00022D1C">
      <w:pPr>
        <w:pStyle w:val="Question"/>
        <w:keepNext/>
        <w:keepLines/>
        <w:spacing w:before="40" w:after="20"/>
      </w:pPr>
      <w:r>
        <w:t>3. Koja je važnost pravilnog izbora alata i pribora?</w:t>
      </w:r>
    </w:p>
    <w:p w:rsidR="00E151AD" w:rsidRDefault="00022D1C">
      <w:pPr>
        <w:pStyle w:val="Answer"/>
        <w:keepLines/>
        <w:spacing w:after="100"/>
        <w:ind w:left="317"/>
      </w:pPr>
      <w:r>
        <w:rPr>
          <w:b/>
        </w:rPr>
        <w:t xml:space="preserve">Odgovor: </w:t>
      </w:r>
      <w:r>
        <w:t>Pravilan izbor omogućava tačnu, kvalitetnu i sigurnu obradu rad</w:t>
      </w:r>
      <w:r>
        <w:t>nog predmeta.</w:t>
      </w:r>
    </w:p>
    <w:p w:rsidR="00E151AD" w:rsidRDefault="00022D1C">
      <w:pPr>
        <w:pStyle w:val="Question"/>
        <w:keepNext/>
        <w:keepLines/>
        <w:spacing w:before="40" w:after="20"/>
      </w:pPr>
      <w:r>
        <w:t>4. Šta znači samostalna kontrola alata, mjera i pribora?</w:t>
      </w:r>
    </w:p>
    <w:p w:rsidR="00E151AD" w:rsidRDefault="00022D1C">
      <w:pPr>
        <w:pStyle w:val="Answer"/>
        <w:keepLines/>
        <w:spacing w:after="100"/>
        <w:ind w:left="317"/>
      </w:pPr>
      <w:r>
        <w:rPr>
          <w:b/>
        </w:rPr>
        <w:t xml:space="preserve">Odgovor: </w:t>
      </w:r>
      <w:r>
        <w:t>Da radnik prije i tokom rada provjerava ispravnost alata, mjerne opreme i pomoćnog pribora.</w:t>
      </w:r>
    </w:p>
    <w:p w:rsidR="00E151AD" w:rsidRDefault="00022D1C">
      <w:pPr>
        <w:pStyle w:val="Question"/>
        <w:keepNext/>
        <w:keepLines/>
        <w:spacing w:before="40" w:after="20"/>
      </w:pPr>
      <w:r>
        <w:t>5. Zašto je oštrenje alata važno u poslovima glodanja i rendisanja?</w:t>
      </w:r>
    </w:p>
    <w:p w:rsidR="00E151AD" w:rsidRDefault="00022D1C">
      <w:pPr>
        <w:pStyle w:val="Answer"/>
        <w:keepLines/>
        <w:spacing w:after="100"/>
        <w:ind w:left="317"/>
      </w:pPr>
      <w:r>
        <w:rPr>
          <w:b/>
        </w:rPr>
        <w:t xml:space="preserve">Odgovor: </w:t>
      </w:r>
      <w:r>
        <w:t>Zato št</w:t>
      </w:r>
      <w:r>
        <w:t>o utiče na kvalitet obrade, tačnost dimenzija i sigurnost rada.</w:t>
      </w:r>
    </w:p>
    <w:p w:rsidR="00E151AD" w:rsidRDefault="00022D1C">
      <w:pPr>
        <w:pStyle w:val="Question"/>
        <w:keepNext/>
        <w:keepLines/>
        <w:spacing w:before="40" w:after="20"/>
      </w:pPr>
      <w:r>
        <w:t>6. Koje mjere zaštite na radu metaloglodač majstor mora poštovati?</w:t>
      </w:r>
    </w:p>
    <w:p w:rsidR="00E151AD" w:rsidRDefault="00022D1C">
      <w:pPr>
        <w:pStyle w:val="Answer"/>
        <w:keepLines/>
        <w:spacing w:after="100"/>
        <w:ind w:left="317"/>
      </w:pPr>
      <w:r>
        <w:rPr>
          <w:b/>
        </w:rPr>
        <w:t xml:space="preserve">Odgovor: </w:t>
      </w:r>
      <w:r>
        <w:t>Propisane tehničke mjere, lična zaštitna sredstva i zabranu rada na neispravnoj opremi.</w:t>
      </w:r>
    </w:p>
    <w:p w:rsidR="00E151AD" w:rsidRDefault="00022D1C">
      <w:pPr>
        <w:pStyle w:val="Question"/>
        <w:keepNext/>
        <w:keepLines/>
        <w:spacing w:before="40" w:after="20"/>
      </w:pPr>
      <w:r>
        <w:t>7. Šta radnik mora učiniti a</w:t>
      </w:r>
      <w:r>
        <w:t>ko primijeti neispravnost stroja ili pribora?</w:t>
      </w:r>
    </w:p>
    <w:p w:rsidR="00E151AD" w:rsidRDefault="00022D1C">
      <w:pPr>
        <w:pStyle w:val="Answer"/>
        <w:keepLines/>
        <w:spacing w:after="100"/>
        <w:ind w:left="317"/>
      </w:pPr>
      <w:r>
        <w:rPr>
          <w:b/>
        </w:rPr>
        <w:t xml:space="preserve">Odgovor: </w:t>
      </w:r>
      <w:r>
        <w:t>Prekinuti rad, obavijestiti nadređenog i ne koristiti neispravan stroj ili pribor.</w:t>
      </w:r>
    </w:p>
    <w:p w:rsidR="00E151AD" w:rsidRDefault="00022D1C">
      <w:pPr>
        <w:pStyle w:val="Question"/>
        <w:keepNext/>
        <w:keepLines/>
        <w:spacing w:before="40" w:after="20"/>
      </w:pPr>
      <w:r>
        <w:t>8. Kako održava radni prostor i stroj?</w:t>
      </w:r>
    </w:p>
    <w:p w:rsidR="00E151AD" w:rsidRDefault="00022D1C">
      <w:pPr>
        <w:pStyle w:val="Answer"/>
        <w:keepLines/>
        <w:spacing w:after="100"/>
        <w:ind w:left="317"/>
      </w:pPr>
      <w:r>
        <w:rPr>
          <w:b/>
        </w:rPr>
        <w:t xml:space="preserve">Odgovor: </w:t>
      </w:r>
      <w:r>
        <w:t>Svakodnevnim čišćenjem, podmazivanjem i održavanjem urednosti radnog m</w:t>
      </w:r>
      <w:r>
        <w:t>jesta.</w:t>
      </w:r>
    </w:p>
    <w:p w:rsidR="00E151AD" w:rsidRDefault="00022D1C">
      <w:pPr>
        <w:pStyle w:val="Question"/>
        <w:keepNext/>
        <w:keepLines/>
        <w:spacing w:before="40" w:after="20"/>
      </w:pPr>
      <w:r>
        <w:t>9. Šta je odgovornost metaloglodača majstora u pogledu kvaliteta obrade?</w:t>
      </w:r>
    </w:p>
    <w:p w:rsidR="00E151AD" w:rsidRDefault="00022D1C">
      <w:pPr>
        <w:pStyle w:val="Answer"/>
        <w:keepLines/>
        <w:spacing w:after="100"/>
        <w:ind w:left="317"/>
      </w:pPr>
      <w:r>
        <w:rPr>
          <w:b/>
        </w:rPr>
        <w:t xml:space="preserve">Odgovor: </w:t>
      </w:r>
      <w:r>
        <w:t>Da obrada bude izvedena u skladu sa tehničkom dokumentacijom i zahtijevanim mjerama i tolerancijama.</w:t>
      </w:r>
    </w:p>
    <w:p w:rsidR="00E151AD" w:rsidRDefault="00022D1C">
      <w:pPr>
        <w:pStyle w:val="Question"/>
        <w:keepNext/>
        <w:keepLines/>
        <w:spacing w:before="40" w:after="20"/>
      </w:pPr>
      <w:r>
        <w:t>10. Za šta je metaloglodač majstor neposredno odgovoran?</w:t>
      </w:r>
    </w:p>
    <w:p w:rsidR="00E151AD" w:rsidRDefault="00022D1C">
      <w:pPr>
        <w:pStyle w:val="Answer"/>
        <w:keepLines/>
        <w:spacing w:after="100"/>
        <w:ind w:left="317"/>
      </w:pPr>
      <w:r>
        <w:rPr>
          <w:b/>
        </w:rPr>
        <w:t xml:space="preserve">Odgovor: </w:t>
      </w:r>
      <w:r>
        <w:t>Za pravilnu i sigurnu obradu, ispravnu upotrebu stroja i alata te kvalitet izrađenog dijela.</w:t>
      </w:r>
    </w:p>
    <w:p w:rsidR="00E151AD" w:rsidRDefault="00022D1C">
      <w:pPr>
        <w:pStyle w:val="Question"/>
        <w:keepNext/>
        <w:keepLines/>
        <w:spacing w:before="40" w:after="20"/>
      </w:pPr>
      <w:r>
        <w:t>11. Koja je osnovna namjena glodalice u mašinskoj obradi?</w:t>
      </w:r>
    </w:p>
    <w:p w:rsidR="00E151AD" w:rsidRDefault="00022D1C">
      <w:pPr>
        <w:pStyle w:val="Answer"/>
        <w:keepLines/>
        <w:spacing w:after="100"/>
        <w:ind w:left="317"/>
      </w:pPr>
      <w:r>
        <w:rPr>
          <w:b/>
        </w:rPr>
        <w:t xml:space="preserve">Odgovor: </w:t>
      </w:r>
      <w:r>
        <w:t>Obrada ravnih, kosih i profilnih površina te izrada utora i otvora na metalnim predmetima.</w:t>
      </w:r>
    </w:p>
    <w:p w:rsidR="00E151AD" w:rsidRDefault="00022D1C">
      <w:pPr>
        <w:pStyle w:val="Question"/>
        <w:keepNext/>
        <w:keepLines/>
        <w:spacing w:before="40" w:after="20"/>
      </w:pPr>
      <w:r>
        <w:t>12. Š</w:t>
      </w:r>
      <w:r>
        <w:t>ta metaloglodač majstor mora pripremiti prije glodanja?</w:t>
      </w:r>
    </w:p>
    <w:p w:rsidR="00E151AD" w:rsidRDefault="00022D1C">
      <w:pPr>
        <w:pStyle w:val="Answer"/>
        <w:keepLines/>
        <w:spacing w:after="100"/>
        <w:ind w:left="317"/>
      </w:pPr>
      <w:r>
        <w:rPr>
          <w:b/>
        </w:rPr>
        <w:t xml:space="preserve">Odgovor: </w:t>
      </w:r>
      <w:r>
        <w:t>Tehničku dokumentaciju, odgovarajući alat, pribor i pravilno stezanje obratka.</w:t>
      </w:r>
    </w:p>
    <w:p w:rsidR="00E151AD" w:rsidRDefault="00022D1C">
      <w:pPr>
        <w:pStyle w:val="Question"/>
        <w:keepNext/>
        <w:keepLines/>
        <w:spacing w:before="40" w:after="20"/>
      </w:pPr>
      <w:r>
        <w:t>13. Zašto je važno pravilno odabrati režim rezanja?</w:t>
      </w:r>
    </w:p>
    <w:p w:rsidR="00E151AD" w:rsidRDefault="00022D1C">
      <w:pPr>
        <w:pStyle w:val="Answer"/>
        <w:keepLines/>
        <w:spacing w:after="100"/>
        <w:ind w:left="317"/>
      </w:pPr>
      <w:r>
        <w:rPr>
          <w:b/>
        </w:rPr>
        <w:t xml:space="preserve">Odgovor: </w:t>
      </w:r>
      <w:r>
        <w:t xml:space="preserve">Da bi se obezbijedili kvalitet obrade, trajnost </w:t>
      </w:r>
      <w:r>
        <w:t>alata i siguran rad mašine.</w:t>
      </w:r>
    </w:p>
    <w:p w:rsidR="00E151AD" w:rsidRDefault="00022D1C">
      <w:pPr>
        <w:pStyle w:val="Question"/>
        <w:keepNext/>
        <w:keepLines/>
        <w:spacing w:before="40" w:after="20"/>
      </w:pPr>
      <w:r>
        <w:t>14. Kada se mašina mora zaustaviti tokom obrade?</w:t>
      </w:r>
    </w:p>
    <w:p w:rsidR="00E151AD" w:rsidRDefault="00022D1C">
      <w:pPr>
        <w:pStyle w:val="Answer"/>
        <w:keepLines/>
        <w:spacing w:after="100"/>
        <w:ind w:left="317"/>
      </w:pPr>
      <w:r>
        <w:rPr>
          <w:b/>
        </w:rPr>
        <w:t xml:space="preserve">Odgovor: </w:t>
      </w:r>
      <w:r>
        <w:t>Kada se primijeti kvar, vibracija, pomjeranje komada ili druga opasnost.</w:t>
      </w:r>
    </w:p>
    <w:p w:rsidR="00E151AD" w:rsidRDefault="00022D1C">
      <w:pPr>
        <w:pStyle w:val="Question"/>
        <w:keepNext/>
        <w:keepLines/>
        <w:spacing w:before="40" w:after="20"/>
      </w:pPr>
      <w:r>
        <w:t>15. Kako se kontroliše tačnost obrade nakon glodanja?</w:t>
      </w:r>
    </w:p>
    <w:p w:rsidR="00E151AD" w:rsidRDefault="00022D1C">
      <w:pPr>
        <w:pStyle w:val="Answer"/>
        <w:keepLines/>
        <w:spacing w:after="100"/>
        <w:ind w:left="317"/>
      </w:pPr>
      <w:r>
        <w:rPr>
          <w:b/>
        </w:rPr>
        <w:t xml:space="preserve">Odgovor: </w:t>
      </w:r>
      <w:r>
        <w:t>Mjerenjem dimenzija i provjerom us</w:t>
      </w:r>
      <w:r>
        <w:t>klađenosti sa tehničkim crtežom i zadatim tolerancijama.</w:t>
      </w:r>
    </w:p>
    <w:p w:rsidR="00E151AD" w:rsidRDefault="00022D1C">
      <w:pPr>
        <w:pStyle w:val="Question"/>
        <w:keepNext/>
        <w:keepLines/>
        <w:spacing w:before="40" w:after="20"/>
      </w:pPr>
      <w:r>
        <w:t>16. Zašto je važno održavanje glodalice i pribora u ispravnom stanju?</w:t>
      </w:r>
    </w:p>
    <w:p w:rsidR="00E151AD" w:rsidRDefault="00022D1C">
      <w:pPr>
        <w:pStyle w:val="Answer"/>
        <w:keepLines/>
        <w:spacing w:after="100"/>
        <w:ind w:left="317"/>
      </w:pPr>
      <w:r>
        <w:rPr>
          <w:b/>
        </w:rPr>
        <w:t xml:space="preserve">Odgovor: </w:t>
      </w:r>
      <w:r>
        <w:t>Radi precizne obrade, sigurnosti i sprečavanja oštećenja mašine.</w:t>
      </w:r>
    </w:p>
    <w:p w:rsidR="00E151AD" w:rsidRDefault="00022D1C">
      <w:pPr>
        <w:pStyle w:val="Question"/>
        <w:keepNext/>
        <w:keepLines/>
        <w:spacing w:before="40" w:after="20"/>
      </w:pPr>
      <w:r>
        <w:t>17. Da li metaloglodač majstor smije uklanjati strugoti</w:t>
      </w:r>
      <w:r>
        <w:t>nu rukom tokom rada mašine?</w:t>
      </w:r>
    </w:p>
    <w:p w:rsidR="00E151AD" w:rsidRDefault="00022D1C">
      <w:pPr>
        <w:pStyle w:val="Answer"/>
        <w:keepLines/>
        <w:spacing w:after="100"/>
        <w:ind w:left="317"/>
      </w:pPr>
      <w:r>
        <w:rPr>
          <w:b/>
        </w:rPr>
        <w:t xml:space="preserve">Odgovor: </w:t>
      </w:r>
      <w:r>
        <w:t>Ne, to je opasno i zabranjeno.</w:t>
      </w:r>
    </w:p>
    <w:p w:rsidR="00E151AD" w:rsidRDefault="00022D1C">
      <w:pPr>
        <w:pStyle w:val="Question"/>
        <w:keepNext/>
        <w:keepLines/>
        <w:spacing w:before="40" w:after="20"/>
      </w:pPr>
      <w:r>
        <w:lastRenderedPageBreak/>
        <w:t>18. Šta znači odgovornost za kvalitet izrađenog dijela?</w:t>
      </w:r>
    </w:p>
    <w:p w:rsidR="00E151AD" w:rsidRDefault="00022D1C">
      <w:pPr>
        <w:pStyle w:val="Answer"/>
        <w:keepLines/>
        <w:spacing w:after="100"/>
        <w:ind w:left="317"/>
      </w:pPr>
      <w:r>
        <w:rPr>
          <w:b/>
        </w:rPr>
        <w:t xml:space="preserve">Odgovor: </w:t>
      </w:r>
      <w:r>
        <w:t>Da dio mora biti obrađen precizno, u traženim mjerama i bez grešaka koje utiču na upotrebljivost.</w:t>
      </w:r>
    </w:p>
    <w:p w:rsidR="00E151AD" w:rsidRDefault="00022D1C">
      <w:pPr>
        <w:pStyle w:val="Question"/>
        <w:keepNext/>
        <w:keepLines/>
        <w:spacing w:before="40" w:after="20"/>
      </w:pPr>
      <w:r>
        <w:t>19. Koje zaštitne mjere s</w:t>
      </w:r>
      <w:r>
        <w:t>u važne pri radu na glodalici?</w:t>
      </w:r>
    </w:p>
    <w:p w:rsidR="00E151AD" w:rsidRDefault="00022D1C">
      <w:pPr>
        <w:pStyle w:val="Answer"/>
        <w:keepLines/>
        <w:spacing w:after="100"/>
        <w:ind w:left="317"/>
      </w:pPr>
      <w:r>
        <w:rPr>
          <w:b/>
        </w:rPr>
        <w:t xml:space="preserve">Odgovor: </w:t>
      </w:r>
      <w:r>
        <w:t>Korištenje zaštitne opreme, uredan radni prostor i zabrana rada na neispravnoj mašini.</w:t>
      </w:r>
    </w:p>
    <w:p w:rsidR="00E151AD" w:rsidRDefault="00022D1C">
      <w:pPr>
        <w:pStyle w:val="Question"/>
        <w:keepNext/>
        <w:keepLines/>
        <w:spacing w:before="40" w:after="20"/>
      </w:pPr>
      <w:r>
        <w:t>20. Za šta je metaloglodač majstor neposredno odgovoran?</w:t>
      </w:r>
    </w:p>
    <w:p w:rsidR="00E151AD" w:rsidRDefault="00022D1C">
      <w:pPr>
        <w:pStyle w:val="Answer"/>
        <w:keepLines/>
        <w:spacing w:after="100"/>
        <w:ind w:left="317"/>
      </w:pPr>
      <w:r>
        <w:rPr>
          <w:b/>
        </w:rPr>
        <w:t xml:space="preserve">Odgovor: </w:t>
      </w:r>
      <w:r>
        <w:t>Za tačnost i kvalitet obrade, pravilnu upotrebu mašine i sigurn</w:t>
      </w:r>
      <w:r>
        <w:t>o izvođenje poslova.</w:t>
      </w:r>
    </w:p>
    <w:p w:rsidR="00E151AD" w:rsidRDefault="00E151AD"/>
    <w:p w:rsidR="00E151AD" w:rsidRDefault="00022D1C">
      <w:pPr>
        <w:pStyle w:val="JobHeading"/>
        <w:spacing w:after="40"/>
      </w:pPr>
      <w:r>
        <w:t>Redni broj 54. – Metalostrugar majstor</w:t>
      </w:r>
    </w:p>
    <w:p w:rsidR="00E151AD" w:rsidRDefault="00022D1C">
      <w:pPr>
        <w:pStyle w:val="Meta"/>
        <w:keepNext/>
        <w:spacing w:after="20"/>
      </w:pPr>
      <w:r>
        <w:t>Nivo stručne spreme prema oglasu: V ili III stepen, mašinski smjer i najmanje 6 mjeseci radnog iskustva u struci.</w:t>
      </w:r>
    </w:p>
    <w:p w:rsidR="00E151AD" w:rsidRDefault="00022D1C">
      <w:pPr>
        <w:pStyle w:val="Question"/>
        <w:keepNext/>
        <w:keepLines/>
        <w:spacing w:before="40" w:after="20"/>
      </w:pPr>
      <w:r>
        <w:t>1. Koji su osnovni poslovi metalostrugara majstora?</w:t>
      </w:r>
    </w:p>
    <w:p w:rsidR="00E151AD" w:rsidRDefault="00022D1C">
      <w:pPr>
        <w:pStyle w:val="Answer"/>
        <w:keepLines/>
        <w:spacing w:after="100"/>
        <w:ind w:left="317"/>
      </w:pPr>
      <w:r>
        <w:rPr>
          <w:b/>
        </w:rPr>
        <w:t xml:space="preserve">Odgovor: </w:t>
      </w:r>
      <w:r>
        <w:t>Obrada radnih predme</w:t>
      </w:r>
      <w:r>
        <w:t>ta struganjem, izrada navoja, obrada konusnih i sfernih površina te priprema alata i pribora za rad.</w:t>
      </w:r>
    </w:p>
    <w:p w:rsidR="00E151AD" w:rsidRDefault="00022D1C">
      <w:pPr>
        <w:pStyle w:val="Question"/>
        <w:keepNext/>
        <w:keepLines/>
        <w:spacing w:before="40" w:after="20"/>
      </w:pPr>
      <w:r>
        <w:t>2. Šta metalostrugar majstor radi prije obrade radnog predmeta?</w:t>
      </w:r>
    </w:p>
    <w:p w:rsidR="00E151AD" w:rsidRDefault="00022D1C">
      <w:pPr>
        <w:pStyle w:val="Answer"/>
        <w:keepLines/>
        <w:spacing w:after="100"/>
        <w:ind w:left="317"/>
      </w:pPr>
      <w:r>
        <w:rPr>
          <w:b/>
        </w:rPr>
        <w:t xml:space="preserve">Odgovor: </w:t>
      </w:r>
      <w:r>
        <w:t>Prima i proučava tehničku dokumentaciju te samostalno priprema vezne i stezne alat</w:t>
      </w:r>
      <w:r>
        <w:t>e i pribor.</w:t>
      </w:r>
    </w:p>
    <w:p w:rsidR="00E151AD" w:rsidRDefault="00022D1C">
      <w:pPr>
        <w:pStyle w:val="Question"/>
        <w:keepNext/>
        <w:keepLines/>
        <w:spacing w:before="40" w:after="20"/>
      </w:pPr>
      <w:r>
        <w:t>3. Koje vrste obrade vrši metalostrugar majstor?</w:t>
      </w:r>
    </w:p>
    <w:p w:rsidR="00E151AD" w:rsidRDefault="00022D1C">
      <w:pPr>
        <w:pStyle w:val="Answer"/>
        <w:keepLines/>
        <w:spacing w:after="100"/>
        <w:ind w:left="317"/>
      </w:pPr>
      <w:r>
        <w:rPr>
          <w:b/>
        </w:rPr>
        <w:t xml:space="preserve">Odgovor: </w:t>
      </w:r>
      <w:r>
        <w:t>Struganje metala i nemetala, izradu svih vrsta navoja, obradu sfernih i konusnih površina i grubo brušenje na strugu.</w:t>
      </w:r>
    </w:p>
    <w:p w:rsidR="00E151AD" w:rsidRDefault="00022D1C">
      <w:pPr>
        <w:pStyle w:val="Question"/>
        <w:keepNext/>
        <w:keepLines/>
        <w:spacing w:before="40" w:after="20"/>
      </w:pPr>
      <w:r>
        <w:t>4. Zašto je tačnost obrade važna u poslovima metalostrugara?</w:t>
      </w:r>
    </w:p>
    <w:p w:rsidR="00E151AD" w:rsidRDefault="00022D1C">
      <w:pPr>
        <w:pStyle w:val="Answer"/>
        <w:keepLines/>
        <w:spacing w:after="100"/>
        <w:ind w:left="317"/>
      </w:pPr>
      <w:r>
        <w:rPr>
          <w:b/>
        </w:rPr>
        <w:t xml:space="preserve">Odgovor: </w:t>
      </w:r>
      <w:r>
        <w:t>Zato što od nje zavisi ispravnost, uklopivost i funkcionalnost izrađenih dijelova.</w:t>
      </w:r>
    </w:p>
    <w:p w:rsidR="00E151AD" w:rsidRDefault="00022D1C">
      <w:pPr>
        <w:pStyle w:val="Question"/>
        <w:keepNext/>
        <w:keepLines/>
        <w:spacing w:before="40" w:after="20"/>
      </w:pPr>
      <w:r>
        <w:t>5. Koji alat metalostrugar majstor mora znati pripremiti i održavati?</w:t>
      </w:r>
    </w:p>
    <w:p w:rsidR="00E151AD" w:rsidRDefault="00022D1C">
      <w:pPr>
        <w:pStyle w:val="Answer"/>
        <w:keepLines/>
        <w:spacing w:after="100"/>
        <w:ind w:left="317"/>
      </w:pPr>
      <w:r>
        <w:rPr>
          <w:b/>
        </w:rPr>
        <w:t xml:space="preserve">Odgovor: </w:t>
      </w:r>
      <w:r>
        <w:t>Strugarske alate, pomoćni i stezni pribor te alat za oštrenje i kontrolu obrade.</w:t>
      </w:r>
    </w:p>
    <w:p w:rsidR="00E151AD" w:rsidRDefault="00022D1C">
      <w:pPr>
        <w:pStyle w:val="Question"/>
        <w:keepNext/>
        <w:keepLines/>
        <w:spacing w:before="40" w:after="20"/>
      </w:pPr>
      <w:r>
        <w:t>6. K</w:t>
      </w:r>
      <w:r>
        <w:t>oje mjere zaštite na radu mora poštovati?</w:t>
      </w:r>
    </w:p>
    <w:p w:rsidR="00E151AD" w:rsidRDefault="00022D1C">
      <w:pPr>
        <w:pStyle w:val="Answer"/>
        <w:keepLines/>
        <w:spacing w:after="100"/>
        <w:ind w:left="317"/>
      </w:pPr>
      <w:r>
        <w:rPr>
          <w:b/>
        </w:rPr>
        <w:t xml:space="preserve">Odgovor: </w:t>
      </w:r>
      <w:r>
        <w:t>Propisane tehničke mjere, korištenje ličnih zaštitnih sredstava i siguran rad na strugu.</w:t>
      </w:r>
    </w:p>
    <w:p w:rsidR="00E151AD" w:rsidRDefault="00022D1C">
      <w:pPr>
        <w:pStyle w:val="Question"/>
        <w:keepNext/>
        <w:keepLines/>
        <w:spacing w:before="40" w:after="20"/>
      </w:pPr>
      <w:r>
        <w:t>7. Šta treba učiniti ako se tokom rada uoči kvar ili neispravnost?</w:t>
      </w:r>
    </w:p>
    <w:p w:rsidR="00E151AD" w:rsidRDefault="00022D1C">
      <w:pPr>
        <w:pStyle w:val="Answer"/>
        <w:keepLines/>
        <w:spacing w:after="100"/>
        <w:ind w:left="317"/>
      </w:pPr>
      <w:r>
        <w:rPr>
          <w:b/>
        </w:rPr>
        <w:t xml:space="preserve">Odgovor: </w:t>
      </w:r>
      <w:r>
        <w:t>Zaustaviti rad, prijaviti kvar i ne nast</w:t>
      </w:r>
      <w:r>
        <w:t>avljati rad na neispravnom stroju.</w:t>
      </w:r>
    </w:p>
    <w:p w:rsidR="00E151AD" w:rsidRDefault="00022D1C">
      <w:pPr>
        <w:pStyle w:val="Question"/>
        <w:keepNext/>
        <w:keepLines/>
        <w:spacing w:before="40" w:after="20"/>
      </w:pPr>
      <w:r>
        <w:t>8. Šta podrazumijeva održavanje radnog prostora i stroja?</w:t>
      </w:r>
    </w:p>
    <w:p w:rsidR="00E151AD" w:rsidRDefault="00022D1C">
      <w:pPr>
        <w:pStyle w:val="Answer"/>
        <w:keepLines/>
        <w:spacing w:after="100"/>
        <w:ind w:left="317"/>
      </w:pPr>
      <w:r>
        <w:rPr>
          <w:b/>
        </w:rPr>
        <w:t xml:space="preserve">Odgovor: </w:t>
      </w:r>
      <w:r>
        <w:t>Čišćenje, podmazivanje i kontrolu ispravnosti stroja i radnog mjesta.</w:t>
      </w:r>
    </w:p>
    <w:p w:rsidR="00E151AD" w:rsidRDefault="00022D1C">
      <w:pPr>
        <w:pStyle w:val="Question"/>
        <w:keepNext/>
        <w:keepLines/>
        <w:spacing w:before="40" w:after="20"/>
      </w:pPr>
      <w:r>
        <w:t>9. Da li metalostrugar majstor obrađuje samo metal?</w:t>
      </w:r>
    </w:p>
    <w:p w:rsidR="00E151AD" w:rsidRDefault="00022D1C">
      <w:pPr>
        <w:pStyle w:val="Answer"/>
        <w:keepLines/>
        <w:spacing w:after="100"/>
        <w:ind w:left="317"/>
      </w:pPr>
      <w:r>
        <w:rPr>
          <w:b/>
        </w:rPr>
        <w:t xml:space="preserve">Odgovor: </w:t>
      </w:r>
      <w:r>
        <w:t>Ne, prema opisu poslova</w:t>
      </w:r>
      <w:r>
        <w:t xml:space="preserve"> može vršiti obradu i nemetala, kao što su drvo i plastika.</w:t>
      </w:r>
    </w:p>
    <w:p w:rsidR="00E151AD" w:rsidRDefault="00022D1C">
      <w:pPr>
        <w:pStyle w:val="Question"/>
        <w:keepNext/>
        <w:keepLines/>
        <w:spacing w:before="40" w:after="20"/>
      </w:pPr>
      <w:r>
        <w:t>10. Za šta je metalostrugar majstor odgovoran?</w:t>
      </w:r>
    </w:p>
    <w:p w:rsidR="00E151AD" w:rsidRDefault="00022D1C">
      <w:pPr>
        <w:pStyle w:val="Answer"/>
        <w:keepLines/>
        <w:spacing w:after="100"/>
        <w:ind w:left="317"/>
      </w:pPr>
      <w:r>
        <w:rPr>
          <w:b/>
        </w:rPr>
        <w:t xml:space="preserve">Odgovor: </w:t>
      </w:r>
      <w:r>
        <w:t>Za kvalitet i tačnost obrade, pravilnu upotrebu stroja i alata i sigurno izvođenje poslova.</w:t>
      </w:r>
    </w:p>
    <w:p w:rsidR="00E151AD" w:rsidRDefault="00022D1C">
      <w:pPr>
        <w:pStyle w:val="Question"/>
        <w:keepNext/>
        <w:keepLines/>
        <w:spacing w:before="40" w:after="20"/>
      </w:pPr>
      <w:r>
        <w:t>11. Koja je osnovna namjena struga u mašinskoj o</w:t>
      </w:r>
      <w:r>
        <w:t>bradi?</w:t>
      </w:r>
    </w:p>
    <w:p w:rsidR="00E151AD" w:rsidRDefault="00022D1C">
      <w:pPr>
        <w:pStyle w:val="Answer"/>
        <w:keepLines/>
        <w:spacing w:after="100"/>
        <w:ind w:left="317"/>
      </w:pPr>
      <w:r>
        <w:rPr>
          <w:b/>
        </w:rPr>
        <w:t xml:space="preserve">Odgovor: </w:t>
      </w:r>
      <w:r>
        <w:t>Obrada radnih komada struganjem radi dobijanja traženih dimenzija i oblika.</w:t>
      </w:r>
    </w:p>
    <w:p w:rsidR="00E151AD" w:rsidRDefault="00022D1C">
      <w:pPr>
        <w:pStyle w:val="Question"/>
        <w:keepNext/>
        <w:keepLines/>
        <w:spacing w:before="40" w:after="20"/>
      </w:pPr>
      <w:r>
        <w:t>12. Šta metalostrugar majstor mora uraditi prije uključivanja struga?</w:t>
      </w:r>
    </w:p>
    <w:p w:rsidR="00E151AD" w:rsidRDefault="00022D1C">
      <w:pPr>
        <w:pStyle w:val="Answer"/>
        <w:keepLines/>
        <w:spacing w:after="100"/>
        <w:ind w:left="317"/>
      </w:pPr>
      <w:r>
        <w:rPr>
          <w:b/>
        </w:rPr>
        <w:t xml:space="preserve">Odgovor: </w:t>
      </w:r>
      <w:r>
        <w:t>Provjeriti stanje mašine, alat, stezanje komada i podešene parametre obrade.</w:t>
      </w:r>
    </w:p>
    <w:p w:rsidR="00E151AD" w:rsidRDefault="00022D1C">
      <w:pPr>
        <w:pStyle w:val="Question"/>
        <w:keepNext/>
        <w:keepLines/>
        <w:spacing w:before="40" w:after="20"/>
      </w:pPr>
      <w:r>
        <w:t>13. Zašt</w:t>
      </w:r>
      <w:r>
        <w:t>o je važno pravilno stezanje obratka na strugu?</w:t>
      </w:r>
    </w:p>
    <w:p w:rsidR="00E151AD" w:rsidRDefault="00022D1C">
      <w:pPr>
        <w:pStyle w:val="Answer"/>
        <w:keepLines/>
        <w:spacing w:after="100"/>
        <w:ind w:left="317"/>
      </w:pPr>
      <w:r>
        <w:rPr>
          <w:b/>
        </w:rPr>
        <w:t xml:space="preserve">Odgovor: </w:t>
      </w:r>
      <w:r>
        <w:t>Da bi se spriječilo ispadanje komada, oštećenje mašine i povreda radnika.</w:t>
      </w:r>
    </w:p>
    <w:p w:rsidR="00E151AD" w:rsidRDefault="00022D1C">
      <w:pPr>
        <w:pStyle w:val="Question"/>
        <w:keepNext/>
        <w:keepLines/>
        <w:spacing w:before="40" w:after="20"/>
      </w:pPr>
      <w:r>
        <w:t>14. Koje vrste površina metalostrugar majstor može obrađivati?</w:t>
      </w:r>
    </w:p>
    <w:p w:rsidR="00E151AD" w:rsidRDefault="00022D1C">
      <w:pPr>
        <w:pStyle w:val="Answer"/>
        <w:keepLines/>
        <w:spacing w:after="100"/>
        <w:ind w:left="317"/>
      </w:pPr>
      <w:r>
        <w:rPr>
          <w:b/>
        </w:rPr>
        <w:t xml:space="preserve">Odgovor: </w:t>
      </w:r>
      <w:r>
        <w:t xml:space="preserve">Cilindrične, konusne, sferne i druge površine, kao i </w:t>
      </w:r>
      <w:r>
        <w:t>navoje prema tehničkoj dokumentaciji.</w:t>
      </w:r>
    </w:p>
    <w:p w:rsidR="00E151AD" w:rsidRDefault="00022D1C">
      <w:pPr>
        <w:pStyle w:val="Question"/>
        <w:keepNext/>
        <w:keepLines/>
        <w:spacing w:before="40" w:after="20"/>
      </w:pPr>
      <w:r>
        <w:lastRenderedPageBreak/>
        <w:t>15. Kako se provjerava da li je obrada izvršena pravilno?</w:t>
      </w:r>
    </w:p>
    <w:p w:rsidR="00E151AD" w:rsidRDefault="00022D1C">
      <w:pPr>
        <w:pStyle w:val="Answer"/>
        <w:keepLines/>
        <w:spacing w:after="100"/>
        <w:ind w:left="317"/>
      </w:pPr>
      <w:r>
        <w:rPr>
          <w:b/>
        </w:rPr>
        <w:t xml:space="preserve">Odgovor: </w:t>
      </w:r>
      <w:r>
        <w:t>Mjerenjem, kontrolom oblika i upoređivanjem sa tehničkim crtežom i zadatim tolerancijama.</w:t>
      </w:r>
    </w:p>
    <w:p w:rsidR="00E151AD" w:rsidRDefault="00022D1C">
      <w:pPr>
        <w:pStyle w:val="Question"/>
        <w:keepNext/>
        <w:keepLines/>
        <w:spacing w:before="40" w:after="20"/>
      </w:pPr>
      <w:r>
        <w:t>16. Kada se alat na strugu mora promijeniti?</w:t>
      </w:r>
    </w:p>
    <w:p w:rsidR="00E151AD" w:rsidRDefault="00022D1C">
      <w:pPr>
        <w:pStyle w:val="Answer"/>
        <w:keepLines/>
        <w:spacing w:after="100"/>
        <w:ind w:left="317"/>
      </w:pPr>
      <w:r>
        <w:rPr>
          <w:b/>
        </w:rPr>
        <w:t xml:space="preserve">Odgovor: </w:t>
      </w:r>
      <w:r>
        <w:t>Kada je</w:t>
      </w:r>
      <w:r>
        <w:t xml:space="preserve"> istrošen, oštećen ili ne obezbjeđuje kvalitetnu obradu.</w:t>
      </w:r>
    </w:p>
    <w:p w:rsidR="00E151AD" w:rsidRDefault="00022D1C">
      <w:pPr>
        <w:pStyle w:val="Question"/>
        <w:keepNext/>
        <w:keepLines/>
        <w:spacing w:before="40" w:after="20"/>
      </w:pPr>
      <w:r>
        <w:t>17. Zašto je zabranjeno dodirivanje rotirajućeg komada ili alata?</w:t>
      </w:r>
    </w:p>
    <w:p w:rsidR="00E151AD" w:rsidRDefault="00022D1C">
      <w:pPr>
        <w:pStyle w:val="Answer"/>
        <w:keepLines/>
        <w:spacing w:after="100"/>
        <w:ind w:left="317"/>
      </w:pPr>
      <w:r>
        <w:rPr>
          <w:b/>
        </w:rPr>
        <w:t xml:space="preserve">Odgovor: </w:t>
      </w:r>
      <w:r>
        <w:t>Zato što može dovesti do teških povreda.</w:t>
      </w:r>
    </w:p>
    <w:p w:rsidR="00E151AD" w:rsidRDefault="00022D1C">
      <w:pPr>
        <w:pStyle w:val="Question"/>
        <w:keepNext/>
        <w:keepLines/>
        <w:spacing w:before="40" w:after="20"/>
      </w:pPr>
      <w:r>
        <w:t>18. Kako metalostrugar majstor doprinosi pouzdanosti mašinskih dijelova?</w:t>
      </w:r>
    </w:p>
    <w:p w:rsidR="00E151AD" w:rsidRDefault="00022D1C">
      <w:pPr>
        <w:pStyle w:val="Answer"/>
        <w:keepLines/>
        <w:spacing w:after="100"/>
        <w:ind w:left="317"/>
      </w:pPr>
      <w:r>
        <w:rPr>
          <w:b/>
        </w:rPr>
        <w:t xml:space="preserve">Odgovor: </w:t>
      </w:r>
      <w:r>
        <w:t>Preciznom obradom u skladu sa dokumentacijom i pravilnom kontrolom dimenzija.</w:t>
      </w:r>
    </w:p>
    <w:p w:rsidR="00E151AD" w:rsidRDefault="00022D1C">
      <w:pPr>
        <w:pStyle w:val="Question"/>
        <w:keepNext/>
        <w:keepLines/>
        <w:spacing w:before="40" w:after="20"/>
      </w:pPr>
      <w:r>
        <w:t>19. Koje mjere zaštite na radu su posebno važne pri radu na strugu?</w:t>
      </w:r>
    </w:p>
    <w:p w:rsidR="00E151AD" w:rsidRDefault="00022D1C">
      <w:pPr>
        <w:pStyle w:val="Answer"/>
        <w:keepLines/>
        <w:spacing w:after="100"/>
        <w:ind w:left="317"/>
      </w:pPr>
      <w:r>
        <w:rPr>
          <w:b/>
        </w:rPr>
        <w:t xml:space="preserve">Odgovor: </w:t>
      </w:r>
      <w:r>
        <w:t>Korištenje zaštitne opreme, urednost radnog prostora i zabrana rada na neispravnoj opremi.</w:t>
      </w:r>
    </w:p>
    <w:p w:rsidR="00E151AD" w:rsidRDefault="00022D1C">
      <w:pPr>
        <w:pStyle w:val="Question"/>
        <w:keepNext/>
        <w:keepLines/>
        <w:spacing w:before="40" w:after="20"/>
      </w:pPr>
      <w:r>
        <w:t>20. Za šta</w:t>
      </w:r>
      <w:r>
        <w:t xml:space="preserve"> je metalostrugar majstor neposredno odgovoran?</w:t>
      </w:r>
    </w:p>
    <w:p w:rsidR="00E151AD" w:rsidRDefault="00022D1C">
      <w:pPr>
        <w:pStyle w:val="Answer"/>
        <w:keepLines/>
        <w:spacing w:after="100"/>
        <w:ind w:left="317"/>
      </w:pPr>
      <w:r>
        <w:rPr>
          <w:b/>
        </w:rPr>
        <w:t xml:space="preserve">Odgovor: </w:t>
      </w:r>
      <w:r>
        <w:t>Za kvalitet i tačnost strugarske obrade, pravilnu upotrebu opreme i sigurnost pri radu.</w:t>
      </w:r>
    </w:p>
    <w:p w:rsidR="00E151AD" w:rsidRDefault="00E151AD"/>
    <w:p w:rsidR="00E151AD" w:rsidRDefault="00022D1C">
      <w:pPr>
        <w:pStyle w:val="JobHeading"/>
        <w:spacing w:after="40"/>
      </w:pPr>
      <w:r>
        <w:t>Redni broj 55. – Elektroničar glavni majstor (slaba struja)</w:t>
      </w:r>
    </w:p>
    <w:p w:rsidR="00E151AD" w:rsidRDefault="00022D1C">
      <w:pPr>
        <w:pStyle w:val="Meta"/>
        <w:keepNext/>
        <w:spacing w:after="20"/>
      </w:pPr>
      <w:r>
        <w:t>Nivo stručne spreme prema oglasu: IV stepen, elekt</w:t>
      </w:r>
      <w:r>
        <w:t>ro smjer i najmanje 1 godina radnog iskustva u struci.</w:t>
      </w:r>
    </w:p>
    <w:p w:rsidR="00E151AD" w:rsidRDefault="00022D1C">
      <w:pPr>
        <w:pStyle w:val="Question"/>
        <w:keepNext/>
        <w:keepLines/>
        <w:spacing w:before="40" w:after="20"/>
      </w:pPr>
      <w:r>
        <w:t>1. Koji je osnovni zadatak elektroničara glavnog majstora – slaba struja?</w:t>
      </w:r>
    </w:p>
    <w:p w:rsidR="00E151AD" w:rsidRDefault="00022D1C">
      <w:pPr>
        <w:pStyle w:val="Answer"/>
        <w:keepLines/>
        <w:spacing w:after="100"/>
        <w:ind w:left="317"/>
      </w:pPr>
      <w:r>
        <w:rPr>
          <w:b/>
        </w:rPr>
        <w:t xml:space="preserve">Odgovor: </w:t>
      </w:r>
      <w:r>
        <w:t>Izrada, montaža i remont elektronske opreme i uređaja te pronalaženje najpovoljnijih rješenja pri montaži i remontu el</w:t>
      </w:r>
      <w:r>
        <w:t>ektronskih sklopova.</w:t>
      </w:r>
    </w:p>
    <w:p w:rsidR="00E151AD" w:rsidRDefault="00022D1C">
      <w:pPr>
        <w:pStyle w:val="Question"/>
        <w:keepNext/>
        <w:keepLines/>
        <w:spacing w:before="40" w:after="20"/>
      </w:pPr>
      <w:r>
        <w:t>2. Na kojoj opremi i uređajima radi elektroničar glavnog majstora?</w:t>
      </w:r>
    </w:p>
    <w:p w:rsidR="00E151AD" w:rsidRDefault="00022D1C">
      <w:pPr>
        <w:pStyle w:val="Answer"/>
        <w:keepLines/>
        <w:spacing w:after="100"/>
        <w:ind w:left="317"/>
      </w:pPr>
      <w:r>
        <w:rPr>
          <w:b/>
        </w:rPr>
        <w:t xml:space="preserve">Odgovor: </w:t>
      </w:r>
      <w:r>
        <w:t>Na elektronskim sklopovima, radio-stanicama, zaštitnim uređajima i drugoj opremi slabe struje.</w:t>
      </w:r>
    </w:p>
    <w:p w:rsidR="00E151AD" w:rsidRDefault="00022D1C">
      <w:pPr>
        <w:pStyle w:val="Question"/>
        <w:keepNext/>
        <w:keepLines/>
        <w:spacing w:before="40" w:after="20"/>
      </w:pPr>
      <w:r>
        <w:t>3. Čija uputstva koristi pri radu?</w:t>
      </w:r>
    </w:p>
    <w:p w:rsidR="00E151AD" w:rsidRDefault="00022D1C">
      <w:pPr>
        <w:pStyle w:val="Answer"/>
        <w:keepLines/>
        <w:spacing w:after="100"/>
        <w:ind w:left="317"/>
      </w:pPr>
      <w:r>
        <w:rPr>
          <w:b/>
        </w:rPr>
        <w:t xml:space="preserve">Odgovor: </w:t>
      </w:r>
      <w:r>
        <w:t>Upute odgovornog inž</w:t>
      </w:r>
      <w:r>
        <w:t>enjera, poslovođe i tehničku dokumentaciju.</w:t>
      </w:r>
    </w:p>
    <w:p w:rsidR="00E151AD" w:rsidRDefault="00022D1C">
      <w:pPr>
        <w:pStyle w:val="Question"/>
        <w:keepNext/>
        <w:keepLines/>
        <w:spacing w:before="40" w:after="20"/>
      </w:pPr>
      <w:r>
        <w:t>4. Koju ulogu ima u defektaži i remontu opreme?</w:t>
      </w:r>
    </w:p>
    <w:p w:rsidR="00E151AD" w:rsidRDefault="00022D1C">
      <w:pPr>
        <w:pStyle w:val="Answer"/>
        <w:keepLines/>
        <w:spacing w:after="100"/>
        <w:ind w:left="317"/>
      </w:pPr>
      <w:r>
        <w:rPr>
          <w:b/>
        </w:rPr>
        <w:t xml:space="preserve">Odgovor: </w:t>
      </w:r>
      <w:r>
        <w:t>Učestvuje u defektaži, daje prijedloge i radi na remontu jednostavnijih elektronskih sklopova.</w:t>
      </w:r>
    </w:p>
    <w:p w:rsidR="00E151AD" w:rsidRDefault="00022D1C">
      <w:pPr>
        <w:pStyle w:val="Question"/>
        <w:keepNext/>
        <w:keepLines/>
        <w:spacing w:before="40" w:after="20"/>
      </w:pPr>
      <w:r>
        <w:t>5. Šta znači obezbijediti izvođenje radova po odobrenoj tehn</w:t>
      </w:r>
      <w:r>
        <w:t>ičkoj dokumentaciji?</w:t>
      </w:r>
    </w:p>
    <w:p w:rsidR="00E151AD" w:rsidRDefault="00022D1C">
      <w:pPr>
        <w:pStyle w:val="Answer"/>
        <w:keepLines/>
        <w:spacing w:after="100"/>
        <w:ind w:left="317"/>
      </w:pPr>
      <w:r>
        <w:rPr>
          <w:b/>
        </w:rPr>
        <w:t xml:space="preserve">Odgovor: </w:t>
      </w:r>
      <w:r>
        <w:t>Izvoditi radove u skladu sa zadatim tehničkim rješenjima, propisima i odobrenim uputstvima.</w:t>
      </w:r>
    </w:p>
    <w:p w:rsidR="00E151AD" w:rsidRDefault="00022D1C">
      <w:pPr>
        <w:pStyle w:val="Question"/>
        <w:keepNext/>
        <w:keepLines/>
        <w:spacing w:before="40" w:after="20"/>
      </w:pPr>
      <w:r>
        <w:t>6. Koju ulogu ima u izradi uputstava za rad?</w:t>
      </w:r>
    </w:p>
    <w:p w:rsidR="00E151AD" w:rsidRDefault="00022D1C">
      <w:pPr>
        <w:pStyle w:val="Answer"/>
        <w:keepLines/>
        <w:spacing w:after="100"/>
        <w:ind w:left="317"/>
      </w:pPr>
      <w:r>
        <w:rPr>
          <w:b/>
        </w:rPr>
        <w:t xml:space="preserve">Odgovor: </w:t>
      </w:r>
      <w:r>
        <w:t>Učestvuje u izradi uputstava za rad za uređaje, aparate i strojeve te prati prid</w:t>
      </w:r>
      <w:r>
        <w:t>ržavanje datih uputstava.</w:t>
      </w:r>
    </w:p>
    <w:p w:rsidR="00E151AD" w:rsidRDefault="00022D1C">
      <w:pPr>
        <w:pStyle w:val="Question"/>
        <w:keepNext/>
        <w:keepLines/>
        <w:spacing w:before="40" w:after="20"/>
      </w:pPr>
      <w:r>
        <w:t>7. Zašto je važna kontrola kvaliteta izvršenih radova i ispravnosti uređaja?</w:t>
      </w:r>
    </w:p>
    <w:p w:rsidR="00E151AD" w:rsidRDefault="00022D1C">
      <w:pPr>
        <w:pStyle w:val="Answer"/>
        <w:keepLines/>
        <w:spacing w:after="100"/>
        <w:ind w:left="317"/>
      </w:pPr>
      <w:r>
        <w:rPr>
          <w:b/>
        </w:rPr>
        <w:t xml:space="preserve">Odgovor: </w:t>
      </w:r>
      <w:r>
        <w:t>Da bi oprema funkcionisala bez opasnosti po osoblje koje njome rukuje.</w:t>
      </w:r>
    </w:p>
    <w:p w:rsidR="00E151AD" w:rsidRDefault="00022D1C">
      <w:pPr>
        <w:pStyle w:val="Question"/>
        <w:keepNext/>
        <w:keepLines/>
        <w:spacing w:before="40" w:after="20"/>
      </w:pPr>
      <w:r>
        <w:t>8. Koje propise mora poštovati u svom radu?</w:t>
      </w:r>
    </w:p>
    <w:p w:rsidR="00E151AD" w:rsidRDefault="00022D1C">
      <w:pPr>
        <w:pStyle w:val="Answer"/>
        <w:keepLines/>
        <w:spacing w:after="100"/>
        <w:ind w:left="317"/>
      </w:pPr>
      <w:r>
        <w:rPr>
          <w:b/>
        </w:rPr>
        <w:t xml:space="preserve">Odgovor: </w:t>
      </w:r>
      <w:r>
        <w:t>Pravilnike o zaštiti</w:t>
      </w:r>
      <w:r>
        <w:t xml:space="preserve"> na radu, propise protivpožarne zaštite i normativne akte pogona.</w:t>
      </w:r>
    </w:p>
    <w:p w:rsidR="00E151AD" w:rsidRDefault="00022D1C">
      <w:pPr>
        <w:pStyle w:val="Question"/>
        <w:keepNext/>
        <w:keepLines/>
        <w:spacing w:before="40" w:after="20"/>
      </w:pPr>
      <w:r>
        <w:t>9. Da li obavlja radove na terenu i na visini?</w:t>
      </w:r>
    </w:p>
    <w:p w:rsidR="00E151AD" w:rsidRDefault="00022D1C">
      <w:pPr>
        <w:pStyle w:val="Answer"/>
        <w:keepLines/>
        <w:spacing w:after="100"/>
        <w:ind w:left="317"/>
      </w:pPr>
      <w:r>
        <w:rPr>
          <w:b/>
        </w:rPr>
        <w:t xml:space="preserve">Odgovor: </w:t>
      </w:r>
      <w:r>
        <w:t>Da, obavlja radove montaže, demontaže i održavanja na terenu te radove na visini uz odgovarajuću zaštitu.</w:t>
      </w:r>
    </w:p>
    <w:p w:rsidR="00E151AD" w:rsidRDefault="00022D1C">
      <w:pPr>
        <w:pStyle w:val="Question"/>
        <w:keepNext/>
        <w:keepLines/>
        <w:spacing w:before="40" w:after="20"/>
      </w:pPr>
      <w:r>
        <w:t xml:space="preserve">10. Za šta je elektroničar </w:t>
      </w:r>
      <w:r>
        <w:t>glavni majstor neposredno odgovoran?</w:t>
      </w:r>
    </w:p>
    <w:p w:rsidR="00E151AD" w:rsidRDefault="00022D1C">
      <w:pPr>
        <w:pStyle w:val="Answer"/>
        <w:keepLines/>
        <w:spacing w:after="100"/>
        <w:ind w:left="317"/>
      </w:pPr>
      <w:r>
        <w:rPr>
          <w:b/>
        </w:rPr>
        <w:t xml:space="preserve">Odgovor: </w:t>
      </w:r>
      <w:r>
        <w:t>Za kvalitet i sigurnost izvedenih radova, ispravnost opreme i uredno vođenje izvještaja i evidencija službe.</w:t>
      </w:r>
    </w:p>
    <w:p w:rsidR="00E151AD" w:rsidRDefault="00022D1C">
      <w:pPr>
        <w:pStyle w:val="Question"/>
        <w:keepNext/>
        <w:keepLines/>
        <w:spacing w:before="40" w:after="20"/>
      </w:pPr>
      <w:r>
        <w:t>11. Šta obuhvataju poslovi slabe struje?</w:t>
      </w:r>
    </w:p>
    <w:p w:rsidR="00E151AD" w:rsidRDefault="00022D1C">
      <w:pPr>
        <w:pStyle w:val="Answer"/>
        <w:keepLines/>
        <w:spacing w:after="100"/>
        <w:ind w:left="317"/>
      </w:pPr>
      <w:r>
        <w:rPr>
          <w:b/>
        </w:rPr>
        <w:t xml:space="preserve">Odgovor: </w:t>
      </w:r>
      <w:r>
        <w:t>Poslove na elektronskim uređajima, upravljačkim, si</w:t>
      </w:r>
      <w:r>
        <w:t>gnalnim i komunikacionim sklopovima i instalacijama slabe struje.</w:t>
      </w:r>
    </w:p>
    <w:p w:rsidR="00E151AD" w:rsidRDefault="00022D1C">
      <w:pPr>
        <w:pStyle w:val="Question"/>
        <w:keepNext/>
        <w:keepLines/>
        <w:spacing w:before="40" w:after="20"/>
      </w:pPr>
      <w:r>
        <w:lastRenderedPageBreak/>
        <w:t>12. Koja je osnovna obaveza elektroničara glavnog majstora prije intervencije na uređaju?</w:t>
      </w:r>
    </w:p>
    <w:p w:rsidR="00E151AD" w:rsidRDefault="00022D1C">
      <w:pPr>
        <w:pStyle w:val="Answer"/>
        <w:keepLines/>
        <w:spacing w:after="100"/>
        <w:ind w:left="317"/>
      </w:pPr>
      <w:r>
        <w:rPr>
          <w:b/>
        </w:rPr>
        <w:t xml:space="preserve">Odgovor: </w:t>
      </w:r>
      <w:r>
        <w:t>Utvrditi kvar, obezbijediti sigurne uslove rada i pripremiti potreban alat i mjernu opremu.</w:t>
      </w:r>
    </w:p>
    <w:p w:rsidR="00E151AD" w:rsidRDefault="00022D1C">
      <w:pPr>
        <w:pStyle w:val="Question"/>
        <w:keepNext/>
        <w:keepLines/>
        <w:spacing w:before="40" w:after="20"/>
      </w:pPr>
      <w:r>
        <w:t>13. Zašto je važna tačna dijagnostika kvara?</w:t>
      </w:r>
    </w:p>
    <w:p w:rsidR="00E151AD" w:rsidRDefault="00022D1C">
      <w:pPr>
        <w:pStyle w:val="Answer"/>
        <w:keepLines/>
        <w:spacing w:after="100"/>
        <w:ind w:left="317"/>
      </w:pPr>
      <w:r>
        <w:rPr>
          <w:b/>
        </w:rPr>
        <w:t xml:space="preserve">Odgovor: </w:t>
      </w:r>
      <w:r>
        <w:t>Da bi se kvar efikasno otklonio i spriječilo nepotrebno mijenjanje ispravnih dijelova.</w:t>
      </w:r>
    </w:p>
    <w:p w:rsidR="00E151AD" w:rsidRDefault="00022D1C">
      <w:pPr>
        <w:pStyle w:val="Question"/>
        <w:keepNext/>
        <w:keepLines/>
        <w:spacing w:before="40" w:after="20"/>
      </w:pPr>
      <w:r>
        <w:t>14. Na kojim poslovima može učestvovati osim remonta i popravke?</w:t>
      </w:r>
    </w:p>
    <w:p w:rsidR="00E151AD" w:rsidRDefault="00022D1C">
      <w:pPr>
        <w:pStyle w:val="Answer"/>
        <w:keepLines/>
        <w:spacing w:after="100"/>
        <w:ind w:left="317"/>
      </w:pPr>
      <w:r>
        <w:rPr>
          <w:b/>
        </w:rPr>
        <w:t xml:space="preserve">Odgovor: </w:t>
      </w:r>
      <w:r>
        <w:t>Na montaži, ispitivanju, podešavanju i p</w:t>
      </w:r>
      <w:r>
        <w:t>uštanju u rad elektronske opreme i uređaja.</w:t>
      </w:r>
    </w:p>
    <w:p w:rsidR="00E151AD" w:rsidRDefault="00022D1C">
      <w:pPr>
        <w:pStyle w:val="Question"/>
        <w:keepNext/>
        <w:keepLines/>
        <w:spacing w:before="40" w:after="20"/>
      </w:pPr>
      <w:r>
        <w:t>15. Koja dokumentacija je važna pri radu na elektronskoj opremi?</w:t>
      </w:r>
    </w:p>
    <w:p w:rsidR="00E151AD" w:rsidRDefault="00022D1C">
      <w:pPr>
        <w:pStyle w:val="Answer"/>
        <w:keepLines/>
        <w:spacing w:after="100"/>
        <w:ind w:left="317"/>
      </w:pPr>
      <w:r>
        <w:rPr>
          <w:b/>
        </w:rPr>
        <w:t xml:space="preserve">Odgovor: </w:t>
      </w:r>
      <w:r>
        <w:t>Šeme, tehnička uputstva, mjerni podaci i interna pravila održavanja.</w:t>
      </w:r>
    </w:p>
    <w:p w:rsidR="00E151AD" w:rsidRDefault="00022D1C">
      <w:pPr>
        <w:pStyle w:val="Question"/>
        <w:keepNext/>
        <w:keepLines/>
        <w:spacing w:before="40" w:after="20"/>
      </w:pPr>
      <w:r>
        <w:t>16. Šta radnik radi ako utvrdi da uređaj nije siguran za rad?</w:t>
      </w:r>
    </w:p>
    <w:p w:rsidR="00E151AD" w:rsidRDefault="00022D1C">
      <w:pPr>
        <w:pStyle w:val="Answer"/>
        <w:keepLines/>
        <w:spacing w:after="100"/>
        <w:ind w:left="317"/>
      </w:pPr>
      <w:r>
        <w:rPr>
          <w:b/>
        </w:rPr>
        <w:t>Odgovor</w:t>
      </w:r>
      <w:r>
        <w:rPr>
          <w:b/>
        </w:rPr>
        <w:t xml:space="preserve">: </w:t>
      </w:r>
      <w:r>
        <w:t>Isključuje ga ili predlaže isključenje iz upotrebe i obavještava nadležnog rukovodioca.</w:t>
      </w:r>
    </w:p>
    <w:p w:rsidR="00E151AD" w:rsidRDefault="00022D1C">
      <w:pPr>
        <w:pStyle w:val="Question"/>
        <w:keepNext/>
        <w:keepLines/>
        <w:spacing w:before="40" w:after="20"/>
      </w:pPr>
      <w:r>
        <w:t>17. Zašto je važno vođenje evidencije o izvršenim radovima i kvarovima?</w:t>
      </w:r>
    </w:p>
    <w:p w:rsidR="00E151AD" w:rsidRDefault="00022D1C">
      <w:pPr>
        <w:pStyle w:val="Answer"/>
        <w:keepLines/>
        <w:spacing w:after="100"/>
        <w:ind w:left="317"/>
      </w:pPr>
      <w:r>
        <w:rPr>
          <w:b/>
        </w:rPr>
        <w:t xml:space="preserve">Odgovor: </w:t>
      </w:r>
      <w:r>
        <w:t>Radi praćenja stanja opreme, planiranja održavanja i odgovornosti za izvršene interve</w:t>
      </w:r>
      <w:r>
        <w:t>ncije.</w:t>
      </w:r>
    </w:p>
    <w:p w:rsidR="00E151AD" w:rsidRDefault="00022D1C">
      <w:pPr>
        <w:pStyle w:val="Question"/>
        <w:keepNext/>
        <w:keepLines/>
        <w:spacing w:before="40" w:after="20"/>
      </w:pPr>
      <w:r>
        <w:t>18. Koje zaštitne mjere mora poštovati pri radu na elektronskoj opremi?</w:t>
      </w:r>
    </w:p>
    <w:p w:rsidR="00E151AD" w:rsidRDefault="00022D1C">
      <w:pPr>
        <w:pStyle w:val="Answer"/>
        <w:keepLines/>
        <w:spacing w:after="100"/>
        <w:ind w:left="317"/>
      </w:pPr>
      <w:r>
        <w:rPr>
          <w:b/>
        </w:rPr>
        <w:t xml:space="preserve">Odgovor: </w:t>
      </w:r>
      <w:r>
        <w:t>Propise zaštite na radu, mjere za siguran rad na elektroopremi i korištenje zaštitnih sredstava.</w:t>
      </w:r>
    </w:p>
    <w:p w:rsidR="00E151AD" w:rsidRDefault="00022D1C">
      <w:pPr>
        <w:pStyle w:val="Question"/>
        <w:keepNext/>
        <w:keepLines/>
        <w:spacing w:before="40" w:after="20"/>
      </w:pPr>
      <w:r>
        <w:t>19. Da li elektroničar glavni majstor može učestvovati u pronalaženju t</w:t>
      </w:r>
      <w:r>
        <w:t>ehničkih rješenja?</w:t>
      </w:r>
    </w:p>
    <w:p w:rsidR="00E151AD" w:rsidRDefault="00022D1C">
      <w:pPr>
        <w:pStyle w:val="Answer"/>
        <w:keepLines/>
        <w:spacing w:after="100"/>
        <w:ind w:left="317"/>
      </w:pPr>
      <w:r>
        <w:rPr>
          <w:b/>
        </w:rPr>
        <w:t xml:space="preserve">Odgovor: </w:t>
      </w:r>
      <w:r>
        <w:t>Da, opis poslova podrazumijeva pronalaženje najpovoljnijih rješenja pri montaži i remontu.</w:t>
      </w:r>
    </w:p>
    <w:p w:rsidR="00E151AD" w:rsidRDefault="00022D1C">
      <w:pPr>
        <w:pStyle w:val="Question"/>
        <w:keepNext/>
        <w:keepLines/>
        <w:spacing w:before="40" w:after="20"/>
      </w:pPr>
      <w:r>
        <w:t>20. Za šta je elektroničar glavni majstor neposredno odgovoran?</w:t>
      </w:r>
    </w:p>
    <w:p w:rsidR="00E151AD" w:rsidRDefault="00022D1C">
      <w:pPr>
        <w:pStyle w:val="Answer"/>
        <w:keepLines/>
        <w:spacing w:after="100"/>
        <w:ind w:left="317"/>
      </w:pPr>
      <w:r>
        <w:rPr>
          <w:b/>
        </w:rPr>
        <w:t xml:space="preserve">Odgovor: </w:t>
      </w:r>
      <w:r>
        <w:t>Za kvalitet i sigurnost radova na elektronskoj opremi, tačno otk</w:t>
      </w:r>
      <w:r>
        <w:t>rivanje kvarova i pravilnu primjenu tehničkih uputstava.</w:t>
      </w:r>
    </w:p>
    <w:p w:rsidR="00E151AD" w:rsidRDefault="00E151AD"/>
    <w:p w:rsidR="00E151AD" w:rsidRDefault="00022D1C">
      <w:pPr>
        <w:pStyle w:val="JobHeading"/>
        <w:spacing w:after="40"/>
      </w:pPr>
      <w:r>
        <w:t>Redni broj 56. – Električar majstor</w:t>
      </w:r>
    </w:p>
    <w:p w:rsidR="00E151AD" w:rsidRDefault="00022D1C">
      <w:pPr>
        <w:pStyle w:val="Meta"/>
        <w:keepNext/>
        <w:spacing w:after="20"/>
      </w:pPr>
      <w:r>
        <w:t>Stručna sprema: III stepen, elektro smjera i najmanje 6 mjeseci radnog iskustva u struci</w:t>
      </w:r>
    </w:p>
    <w:p w:rsidR="00E151AD" w:rsidRDefault="00022D1C">
      <w:pPr>
        <w:pStyle w:val="Question"/>
        <w:keepNext/>
        <w:keepLines/>
        <w:spacing w:before="40" w:after="20"/>
      </w:pPr>
      <w:r>
        <w:t>1. Koja je osnovna obaveza električara majstora u mašinskoj radionici?</w:t>
      </w:r>
    </w:p>
    <w:p w:rsidR="00E151AD" w:rsidRDefault="00022D1C">
      <w:pPr>
        <w:pStyle w:val="Answer"/>
        <w:keepLines/>
        <w:spacing w:after="100"/>
        <w:ind w:left="317"/>
      </w:pPr>
      <w:r>
        <w:rPr>
          <w:b/>
        </w:rPr>
        <w:t xml:space="preserve">Odgovor: </w:t>
      </w:r>
      <w:r>
        <w:t>Osnovna obaveza električara majstora je da vrši održavanje, pregled, popravku i montažu elektro opreme, uređaja i instalacija u radionici i po potrebi na terenu.</w:t>
      </w:r>
    </w:p>
    <w:p w:rsidR="00E151AD" w:rsidRDefault="00022D1C">
      <w:pPr>
        <w:pStyle w:val="Question"/>
        <w:keepNext/>
        <w:keepLines/>
        <w:spacing w:before="40" w:after="20"/>
      </w:pPr>
      <w:r>
        <w:t>2. Da li električar majstor radi prema šemama i tehničkim uputstvima?</w:t>
      </w:r>
    </w:p>
    <w:p w:rsidR="00E151AD" w:rsidRDefault="00022D1C">
      <w:pPr>
        <w:pStyle w:val="Answer"/>
        <w:keepLines/>
        <w:spacing w:after="100"/>
        <w:ind w:left="317"/>
      </w:pPr>
      <w:r>
        <w:rPr>
          <w:b/>
        </w:rPr>
        <w:t xml:space="preserve">Odgovor: </w:t>
      </w:r>
      <w:r>
        <w:t>Da. El</w:t>
      </w:r>
      <w:r>
        <w:t>ektričar majstor je dužan raditi prema električnim šemama, tehničkim uputstvima i naređenjima odgovornih rukovodilaca.</w:t>
      </w:r>
    </w:p>
    <w:p w:rsidR="00E151AD" w:rsidRDefault="00022D1C">
      <w:pPr>
        <w:pStyle w:val="Question"/>
        <w:keepNext/>
        <w:keepLines/>
        <w:spacing w:before="40" w:after="20"/>
      </w:pPr>
      <w:r>
        <w:t>3. Šta električar majstor radi kada uoči kvar na elektro opremi?</w:t>
      </w:r>
    </w:p>
    <w:p w:rsidR="00E151AD" w:rsidRDefault="00022D1C">
      <w:pPr>
        <w:pStyle w:val="Answer"/>
        <w:keepLines/>
        <w:spacing w:after="100"/>
        <w:ind w:left="317"/>
      </w:pPr>
      <w:r>
        <w:rPr>
          <w:b/>
        </w:rPr>
        <w:t xml:space="preserve">Odgovor: </w:t>
      </w:r>
      <w:r>
        <w:t>Dužan je utvrditi kvar, pristupiti njegovom otklanjanju na sigu</w:t>
      </w:r>
      <w:r>
        <w:t>ran način i obezbijediti da oprema nakon popravke bude funkcionalna i sigurna.</w:t>
      </w:r>
    </w:p>
    <w:p w:rsidR="00E151AD" w:rsidRDefault="00022D1C">
      <w:pPr>
        <w:pStyle w:val="Question"/>
        <w:keepNext/>
        <w:keepLines/>
        <w:spacing w:before="40" w:after="20"/>
      </w:pPr>
      <w:r>
        <w:t>4. Šta obuhvata redovan pregled elektro opreme?</w:t>
      </w:r>
    </w:p>
    <w:p w:rsidR="00E151AD" w:rsidRDefault="00022D1C">
      <w:pPr>
        <w:pStyle w:val="Answer"/>
        <w:keepLines/>
        <w:spacing w:after="100"/>
        <w:ind w:left="317"/>
      </w:pPr>
      <w:r>
        <w:rPr>
          <w:b/>
        </w:rPr>
        <w:t xml:space="preserve">Odgovor: </w:t>
      </w:r>
      <w:r>
        <w:t>Obuhvata kontrolu ispravnosti uređaja, instalacija, spojeva, zaštitnih elemenata i uočenih nepravilnosti u radu.</w:t>
      </w:r>
    </w:p>
    <w:p w:rsidR="00E151AD" w:rsidRDefault="00022D1C">
      <w:pPr>
        <w:pStyle w:val="Question"/>
        <w:keepNext/>
        <w:keepLines/>
        <w:spacing w:before="40" w:after="20"/>
      </w:pPr>
      <w:r>
        <w:t>5. Zašt</w:t>
      </w:r>
      <w:r>
        <w:t>o je važna primjena elektrotehničkih propisa?</w:t>
      </w:r>
    </w:p>
    <w:p w:rsidR="00E151AD" w:rsidRDefault="00022D1C">
      <w:pPr>
        <w:pStyle w:val="Answer"/>
        <w:keepLines/>
        <w:spacing w:after="100"/>
        <w:ind w:left="317"/>
      </w:pPr>
      <w:r>
        <w:rPr>
          <w:b/>
        </w:rPr>
        <w:t xml:space="preserve">Odgovor: </w:t>
      </w:r>
      <w:r>
        <w:t>Primjena elektrotehničkih propisa je važna radi sigurnog rada, sprečavanja električnog udara, požara i kvarova na opremi.</w:t>
      </w:r>
    </w:p>
    <w:p w:rsidR="00E151AD" w:rsidRDefault="00022D1C">
      <w:pPr>
        <w:pStyle w:val="Question"/>
        <w:keepNext/>
        <w:keepLines/>
        <w:spacing w:before="40" w:after="20"/>
      </w:pPr>
      <w:r>
        <w:t>6. Da li električar majstor mora koristiti zaštitna sredstva pri radu?</w:t>
      </w:r>
    </w:p>
    <w:p w:rsidR="00E151AD" w:rsidRDefault="00022D1C">
      <w:pPr>
        <w:pStyle w:val="Answer"/>
        <w:keepLines/>
        <w:spacing w:after="100"/>
        <w:ind w:left="317"/>
      </w:pPr>
      <w:r>
        <w:rPr>
          <w:b/>
        </w:rPr>
        <w:t>Odgovor:</w:t>
      </w:r>
      <w:r>
        <w:rPr>
          <w:b/>
        </w:rPr>
        <w:t xml:space="preserve"> </w:t>
      </w:r>
      <w:r>
        <w:t>Da. Električar majstor mora koristiti propisana lična zaštitna sredstva i zaštitnu opremu.</w:t>
      </w:r>
    </w:p>
    <w:p w:rsidR="00E151AD" w:rsidRDefault="00022D1C">
      <w:pPr>
        <w:pStyle w:val="Question"/>
        <w:keepNext/>
        <w:keepLines/>
        <w:spacing w:before="40" w:after="20"/>
      </w:pPr>
      <w:r>
        <w:lastRenderedPageBreak/>
        <w:t>7. Šta električar majstor radi prije rada na elektro uređaju?</w:t>
      </w:r>
    </w:p>
    <w:p w:rsidR="00E151AD" w:rsidRDefault="00022D1C">
      <w:pPr>
        <w:pStyle w:val="Answer"/>
        <w:keepLines/>
        <w:spacing w:after="100"/>
        <w:ind w:left="317"/>
      </w:pPr>
      <w:r>
        <w:rPr>
          <w:b/>
        </w:rPr>
        <w:t xml:space="preserve">Odgovor: </w:t>
      </w:r>
      <w:r>
        <w:t xml:space="preserve">Prije rada mora osigurati da su ispunjeni uslovi sigurnog rada, po potrebi izdvojiti uređaj </w:t>
      </w:r>
      <w:r>
        <w:t>iz napona i tek tada pristupiti popravci ili održavanju.</w:t>
      </w:r>
    </w:p>
    <w:p w:rsidR="00E151AD" w:rsidRDefault="00022D1C">
      <w:pPr>
        <w:pStyle w:val="Question"/>
        <w:keepNext/>
        <w:keepLines/>
        <w:spacing w:before="40" w:after="20"/>
      </w:pPr>
      <w:r>
        <w:t>8. Da li električar majstor učestvuje u montaži elektro opreme?</w:t>
      </w:r>
    </w:p>
    <w:p w:rsidR="00E151AD" w:rsidRDefault="00022D1C">
      <w:pPr>
        <w:pStyle w:val="Answer"/>
        <w:keepLines/>
        <w:spacing w:after="100"/>
        <w:ind w:left="317"/>
      </w:pPr>
      <w:r>
        <w:rPr>
          <w:b/>
        </w:rPr>
        <w:t xml:space="preserve">Odgovor: </w:t>
      </w:r>
      <w:r>
        <w:t>Da. Električar majstor učestvuje u montaži, popravci i održavanju elektro opreme, uređaja i instalacija.</w:t>
      </w:r>
    </w:p>
    <w:p w:rsidR="00E151AD" w:rsidRDefault="00022D1C">
      <w:pPr>
        <w:pStyle w:val="Question"/>
        <w:keepNext/>
        <w:keepLines/>
        <w:spacing w:before="40" w:after="20"/>
      </w:pPr>
      <w:r>
        <w:t>9. Koju odgovornost e</w:t>
      </w:r>
      <w:r>
        <w:t>lektričar majstor ima prema kvalitetu radova?</w:t>
      </w:r>
    </w:p>
    <w:p w:rsidR="00E151AD" w:rsidRDefault="00022D1C">
      <w:pPr>
        <w:pStyle w:val="Answer"/>
        <w:keepLines/>
        <w:spacing w:after="100"/>
        <w:ind w:left="317"/>
      </w:pPr>
      <w:r>
        <w:rPr>
          <w:b/>
        </w:rPr>
        <w:t xml:space="preserve">Odgovor: </w:t>
      </w:r>
      <w:r>
        <w:t>Odgovoran je da elektro radovi budu izvedeni stručno, pravilno i u skladu sa tehničkim zahtjevima.</w:t>
      </w:r>
    </w:p>
    <w:p w:rsidR="00E151AD" w:rsidRDefault="00022D1C">
      <w:pPr>
        <w:pStyle w:val="Question"/>
        <w:keepNext/>
        <w:keepLines/>
        <w:spacing w:before="40" w:after="20"/>
      </w:pPr>
      <w:r>
        <w:t>10. Šta je dužnost električara majstora prema zaštitnim uređajima?</w:t>
      </w:r>
    </w:p>
    <w:p w:rsidR="00E151AD" w:rsidRDefault="00022D1C">
      <w:pPr>
        <w:pStyle w:val="Answer"/>
        <w:keepLines/>
        <w:spacing w:after="100"/>
        <w:ind w:left="317"/>
      </w:pPr>
      <w:r>
        <w:rPr>
          <w:b/>
        </w:rPr>
        <w:t xml:space="preserve">Odgovor: </w:t>
      </w:r>
      <w:r>
        <w:t>Dužan je kontrolisati funk</w:t>
      </w:r>
      <w:r>
        <w:t>cionalnost zaštitnih uređaja i obezbijediti da uređaji rade bez opasnosti po osoblje.</w:t>
      </w:r>
    </w:p>
    <w:p w:rsidR="00E151AD" w:rsidRDefault="00022D1C">
      <w:pPr>
        <w:pStyle w:val="Question"/>
        <w:keepNext/>
        <w:keepLines/>
        <w:spacing w:before="40" w:after="20"/>
      </w:pPr>
      <w:r>
        <w:t>11. Kako električar majstor doprinosi sigurnosti rada u radionici?</w:t>
      </w:r>
    </w:p>
    <w:p w:rsidR="00E151AD" w:rsidRDefault="00022D1C">
      <w:pPr>
        <w:pStyle w:val="Answer"/>
        <w:keepLines/>
        <w:spacing w:after="100"/>
        <w:ind w:left="317"/>
      </w:pPr>
      <w:r>
        <w:rPr>
          <w:b/>
        </w:rPr>
        <w:t xml:space="preserve">Odgovor: </w:t>
      </w:r>
      <w:r>
        <w:t>Doprinosi tako što održava elektro opremu ispravnom, poštuje propise i odmah reaguje na kvarov</w:t>
      </w:r>
      <w:r>
        <w:t>e i opasnosti.</w:t>
      </w:r>
    </w:p>
    <w:p w:rsidR="00E151AD" w:rsidRDefault="00022D1C">
      <w:pPr>
        <w:pStyle w:val="Question"/>
        <w:keepNext/>
        <w:keepLines/>
        <w:spacing w:before="40" w:after="20"/>
      </w:pPr>
      <w:r>
        <w:t>12. Da li električar majstor može pustiti neispravnu opremu u rad?</w:t>
      </w:r>
    </w:p>
    <w:p w:rsidR="00E151AD" w:rsidRDefault="00022D1C">
      <w:pPr>
        <w:pStyle w:val="Answer"/>
        <w:keepLines/>
        <w:spacing w:after="100"/>
        <w:ind w:left="317"/>
      </w:pPr>
      <w:r>
        <w:rPr>
          <w:b/>
        </w:rPr>
        <w:t xml:space="preserve">Odgovor: </w:t>
      </w:r>
      <w:r>
        <w:t>Ne. Neispravna oprema ne smije biti puštena u rad dok se kvar ne otkloni i ne provjeri ispravnost.</w:t>
      </w:r>
    </w:p>
    <w:p w:rsidR="00E151AD" w:rsidRDefault="00022D1C">
      <w:pPr>
        <w:pStyle w:val="Question"/>
        <w:keepNext/>
        <w:keepLines/>
        <w:spacing w:before="40" w:after="20"/>
      </w:pPr>
      <w:r>
        <w:t>13. Zašto je bitno održavanje urednog radnog prostora?</w:t>
      </w:r>
    </w:p>
    <w:p w:rsidR="00E151AD" w:rsidRDefault="00022D1C">
      <w:pPr>
        <w:pStyle w:val="Answer"/>
        <w:keepLines/>
        <w:spacing w:after="100"/>
        <w:ind w:left="317"/>
      </w:pPr>
      <w:r>
        <w:rPr>
          <w:b/>
        </w:rPr>
        <w:t xml:space="preserve">Odgovor: </w:t>
      </w:r>
      <w:r>
        <w:t>Ur</w:t>
      </w:r>
      <w:r>
        <w:t>edan radni prostor smanjuje mogućnost nezgoda i omogućava sigurnije i efikasnije izvođenje elektro radova.</w:t>
      </w:r>
    </w:p>
    <w:p w:rsidR="00E151AD" w:rsidRDefault="00022D1C">
      <w:pPr>
        <w:pStyle w:val="Question"/>
        <w:keepNext/>
        <w:keepLines/>
        <w:spacing w:before="40" w:after="20"/>
      </w:pPr>
      <w:r>
        <w:t>14. Šta podrazumijeva održavanje elektro instalacija?</w:t>
      </w:r>
    </w:p>
    <w:p w:rsidR="00E151AD" w:rsidRDefault="00022D1C">
      <w:pPr>
        <w:pStyle w:val="Answer"/>
        <w:keepLines/>
        <w:spacing w:after="100"/>
        <w:ind w:left="317"/>
      </w:pPr>
      <w:r>
        <w:rPr>
          <w:b/>
        </w:rPr>
        <w:t xml:space="preserve">Odgovor: </w:t>
      </w:r>
      <w:r>
        <w:t xml:space="preserve">Podrazumijeva pregled, ispitivanje, popravku, zamjenu neispravnih elemenata i </w:t>
      </w:r>
      <w:r>
        <w:t>osiguranje njihove ispravnosti.</w:t>
      </w:r>
    </w:p>
    <w:p w:rsidR="00E151AD" w:rsidRDefault="00022D1C">
      <w:pPr>
        <w:pStyle w:val="Question"/>
        <w:keepNext/>
        <w:keepLines/>
        <w:spacing w:before="40" w:after="20"/>
      </w:pPr>
      <w:r>
        <w:t>15. Da li električar majstor radi samo u radionici?</w:t>
      </w:r>
    </w:p>
    <w:p w:rsidR="00E151AD" w:rsidRDefault="00022D1C">
      <w:pPr>
        <w:pStyle w:val="Answer"/>
        <w:keepLines/>
        <w:spacing w:after="100"/>
        <w:ind w:left="317"/>
      </w:pPr>
      <w:r>
        <w:rPr>
          <w:b/>
        </w:rPr>
        <w:t xml:space="preserve">Odgovor: </w:t>
      </w:r>
      <w:r>
        <w:t>Ne nužno. Pored rada u radionici, po potrebi može obavljati radove montaže, demontaže i održavanja na terenu.</w:t>
      </w:r>
    </w:p>
    <w:p w:rsidR="00E151AD" w:rsidRDefault="00022D1C">
      <w:pPr>
        <w:pStyle w:val="Question"/>
        <w:keepNext/>
        <w:keepLines/>
        <w:spacing w:before="40" w:after="20"/>
      </w:pPr>
      <w:r>
        <w:t>16. Šta znači da električar majstor radi po uputstvim</w:t>
      </w:r>
      <w:r>
        <w:t>a proizvođača opreme?</w:t>
      </w:r>
    </w:p>
    <w:p w:rsidR="00E151AD" w:rsidRDefault="00022D1C">
      <w:pPr>
        <w:pStyle w:val="Answer"/>
        <w:keepLines/>
        <w:spacing w:after="100"/>
        <w:ind w:left="317"/>
      </w:pPr>
      <w:r>
        <w:rPr>
          <w:b/>
        </w:rPr>
        <w:t xml:space="preserve">Odgovor: </w:t>
      </w:r>
      <w:r>
        <w:t>To znači da pri održavanju i popravci primjenjuje postupke i zahtjeve koje je propisao proizvođač opreme.</w:t>
      </w:r>
    </w:p>
    <w:p w:rsidR="00E151AD" w:rsidRDefault="00022D1C">
      <w:pPr>
        <w:pStyle w:val="Question"/>
        <w:keepNext/>
        <w:keepLines/>
        <w:spacing w:before="40" w:after="20"/>
      </w:pPr>
      <w:r>
        <w:t>17. Kome električar majstor prijavljuje veće nedostatke ili opasnosti?</w:t>
      </w:r>
    </w:p>
    <w:p w:rsidR="00E151AD" w:rsidRDefault="00022D1C">
      <w:pPr>
        <w:pStyle w:val="Answer"/>
        <w:keepLines/>
        <w:spacing w:after="100"/>
        <w:ind w:left="317"/>
      </w:pPr>
      <w:r>
        <w:rPr>
          <w:b/>
        </w:rPr>
        <w:t xml:space="preserve">Odgovor: </w:t>
      </w:r>
      <w:r>
        <w:t>Veće nedostatke i opasnosti prijavljuje</w:t>
      </w:r>
      <w:r>
        <w:t xml:space="preserve"> neposrednom rukovodiocu ili drugom nadležnom licu.</w:t>
      </w:r>
    </w:p>
    <w:p w:rsidR="00E151AD" w:rsidRDefault="00022D1C">
      <w:pPr>
        <w:pStyle w:val="Question"/>
        <w:keepNext/>
        <w:keepLines/>
        <w:spacing w:before="40" w:after="20"/>
      </w:pPr>
      <w:r>
        <w:t>18. Šta je cilj redovnog održavanja elektro opreme u radionici?</w:t>
      </w:r>
    </w:p>
    <w:p w:rsidR="00E151AD" w:rsidRDefault="00022D1C">
      <w:pPr>
        <w:pStyle w:val="Answer"/>
        <w:keepLines/>
        <w:spacing w:after="100"/>
        <w:ind w:left="317"/>
      </w:pPr>
      <w:r>
        <w:rPr>
          <w:b/>
        </w:rPr>
        <w:t xml:space="preserve">Odgovor: </w:t>
      </w:r>
      <w:r>
        <w:t>Cilj je obezbijediti pouzdan, siguran i neprekidan rad opreme i postrojenja.</w:t>
      </w:r>
    </w:p>
    <w:p w:rsidR="00E151AD" w:rsidRDefault="00022D1C">
      <w:pPr>
        <w:pStyle w:val="Question"/>
        <w:keepNext/>
        <w:keepLines/>
        <w:spacing w:before="40" w:after="20"/>
      </w:pPr>
      <w:r>
        <w:t>19. Da li električar majstor mora voditi računa o ispr</w:t>
      </w:r>
      <w:r>
        <w:t>avnosti alata i opreme za rad?</w:t>
      </w:r>
    </w:p>
    <w:p w:rsidR="00E151AD" w:rsidRDefault="00022D1C">
      <w:pPr>
        <w:pStyle w:val="Answer"/>
        <w:keepLines/>
        <w:spacing w:after="100"/>
        <w:ind w:left="317"/>
      </w:pPr>
      <w:r>
        <w:rPr>
          <w:b/>
        </w:rPr>
        <w:t xml:space="preserve">Odgovor: </w:t>
      </w:r>
      <w:r>
        <w:t>Da. Dužan je koristiti ispravan alat i opremu kako bi elektro radovi bili sigurni i kvalitetni.</w:t>
      </w:r>
    </w:p>
    <w:p w:rsidR="00E151AD" w:rsidRDefault="00022D1C">
      <w:pPr>
        <w:pStyle w:val="Question"/>
        <w:keepNext/>
        <w:keepLines/>
        <w:spacing w:before="40" w:after="20"/>
      </w:pPr>
      <w:r>
        <w:t>20. Koji je krajnji cilj rada električara majstora?</w:t>
      </w:r>
    </w:p>
    <w:p w:rsidR="00E151AD" w:rsidRDefault="00022D1C">
      <w:pPr>
        <w:pStyle w:val="Answer"/>
        <w:keepLines/>
        <w:spacing w:after="100"/>
        <w:ind w:left="317"/>
      </w:pPr>
      <w:r>
        <w:rPr>
          <w:b/>
        </w:rPr>
        <w:t xml:space="preserve">Odgovor: </w:t>
      </w:r>
      <w:r>
        <w:t>Krajnji cilj rada električara majstora je održati elektro o</w:t>
      </w:r>
      <w:r>
        <w:t>premu, uređaje i instalacije u ispravnom, sigurnom i funkcionalnom stanju.</w:t>
      </w:r>
    </w:p>
    <w:p w:rsidR="00E151AD" w:rsidRDefault="00E151AD"/>
    <w:p w:rsidR="00E151AD" w:rsidRDefault="00022D1C">
      <w:pPr>
        <w:pStyle w:val="JobHeading"/>
        <w:spacing w:after="40"/>
      </w:pPr>
      <w:r>
        <w:t>Redni broj 57. – Električar glavni majstor</w:t>
      </w:r>
    </w:p>
    <w:p w:rsidR="00E151AD" w:rsidRDefault="00022D1C">
      <w:pPr>
        <w:pStyle w:val="Meta"/>
        <w:keepNext/>
        <w:spacing w:after="20"/>
      </w:pPr>
      <w:r>
        <w:t>Stručna sprema: V ili III stepen, elektro smjera i najmanje 1 godina radnog iskustva u struci</w:t>
      </w:r>
    </w:p>
    <w:p w:rsidR="00E151AD" w:rsidRDefault="00022D1C">
      <w:pPr>
        <w:pStyle w:val="Question"/>
        <w:keepNext/>
        <w:keepLines/>
        <w:spacing w:before="40" w:after="20"/>
      </w:pPr>
      <w:r>
        <w:t>1. Koja je osnovna uloga električara glavno</w:t>
      </w:r>
      <w:r>
        <w:t>g majstora u mašinskoj radionici?</w:t>
      </w:r>
    </w:p>
    <w:p w:rsidR="00E151AD" w:rsidRDefault="00022D1C">
      <w:pPr>
        <w:pStyle w:val="Answer"/>
        <w:keepLines/>
        <w:spacing w:after="100"/>
        <w:ind w:left="317"/>
      </w:pPr>
      <w:r>
        <w:rPr>
          <w:b/>
        </w:rPr>
        <w:t xml:space="preserve">Odgovor: </w:t>
      </w:r>
      <w:r>
        <w:t>Osnovna uloga električara glavnog majstora je da organizuje, prati i kontroliše izvođenje elektro radova u radionici i odgovara za njihov kvalitet i sigurnost.</w:t>
      </w:r>
    </w:p>
    <w:p w:rsidR="00E151AD" w:rsidRDefault="00022D1C">
      <w:pPr>
        <w:pStyle w:val="Question"/>
        <w:keepNext/>
        <w:keepLines/>
        <w:spacing w:before="40" w:after="20"/>
      </w:pPr>
      <w:r>
        <w:lastRenderedPageBreak/>
        <w:t>2. Da li električar glavni majstor samo radi ili i or</w:t>
      </w:r>
      <w:r>
        <w:t>ganizuje rad?</w:t>
      </w:r>
    </w:p>
    <w:p w:rsidR="00E151AD" w:rsidRDefault="00022D1C">
      <w:pPr>
        <w:pStyle w:val="Answer"/>
        <w:keepLines/>
        <w:spacing w:after="100"/>
        <w:ind w:left="317"/>
      </w:pPr>
      <w:r>
        <w:rPr>
          <w:b/>
        </w:rPr>
        <w:t xml:space="preserve">Odgovor: </w:t>
      </w:r>
      <w:r>
        <w:t>Električar glavni majstor, pored izvođenja složenih elektro poslova, organizuje rad i daje uputstva drugim radnicima.</w:t>
      </w:r>
    </w:p>
    <w:p w:rsidR="00E151AD" w:rsidRDefault="00022D1C">
      <w:pPr>
        <w:pStyle w:val="Question"/>
        <w:keepNext/>
        <w:keepLines/>
        <w:spacing w:before="40" w:after="20"/>
      </w:pPr>
      <w:r>
        <w:t>3. Na čemu električar glavni majstor zasniva organizaciju rada?</w:t>
      </w:r>
    </w:p>
    <w:p w:rsidR="00E151AD" w:rsidRDefault="00022D1C">
      <w:pPr>
        <w:pStyle w:val="Answer"/>
        <w:keepLines/>
        <w:spacing w:after="100"/>
        <w:ind w:left="317"/>
      </w:pPr>
      <w:r>
        <w:rPr>
          <w:b/>
        </w:rPr>
        <w:t xml:space="preserve">Odgovor: </w:t>
      </w:r>
      <w:r>
        <w:t>Organizaciju rada zasniva na tehničkoj dok</w:t>
      </w:r>
      <w:r>
        <w:t>umentaciji, šemama, uputstvima rukovodilaca i pravilima struke.</w:t>
      </w:r>
    </w:p>
    <w:p w:rsidR="00E151AD" w:rsidRDefault="00022D1C">
      <w:pPr>
        <w:pStyle w:val="Question"/>
        <w:keepNext/>
        <w:keepLines/>
        <w:spacing w:before="40" w:after="20"/>
      </w:pPr>
      <w:r>
        <w:t>4. Koje poslove može obavljati električar glavni majstor?</w:t>
      </w:r>
    </w:p>
    <w:p w:rsidR="00E151AD" w:rsidRDefault="00022D1C">
      <w:pPr>
        <w:pStyle w:val="Answer"/>
        <w:keepLines/>
        <w:spacing w:after="100"/>
        <w:ind w:left="317"/>
      </w:pPr>
      <w:r>
        <w:rPr>
          <w:b/>
        </w:rPr>
        <w:t xml:space="preserve">Odgovor: </w:t>
      </w:r>
      <w:r>
        <w:t>Može obavljati preglede, popravke, montažu, održavanje i nadzor nad elektro opremom, uređajima i instalacijama.</w:t>
      </w:r>
    </w:p>
    <w:p w:rsidR="00E151AD" w:rsidRDefault="00022D1C">
      <w:pPr>
        <w:pStyle w:val="Question"/>
        <w:keepNext/>
        <w:keepLines/>
        <w:spacing w:before="40" w:after="20"/>
      </w:pPr>
      <w:r>
        <w:t>5. Zašto je v</w:t>
      </w:r>
      <w:r>
        <w:t>ažna kontrola kvaliteta rada električara glavnog majstora?</w:t>
      </w:r>
    </w:p>
    <w:p w:rsidR="00E151AD" w:rsidRDefault="00022D1C">
      <w:pPr>
        <w:pStyle w:val="Answer"/>
        <w:keepLines/>
        <w:spacing w:after="100"/>
        <w:ind w:left="317"/>
      </w:pPr>
      <w:r>
        <w:rPr>
          <w:b/>
        </w:rPr>
        <w:t xml:space="preserve">Odgovor: </w:t>
      </w:r>
      <w:r>
        <w:t>Važna je jer od kvaliteta izvedenih elektro radova zavise sigurnost radnika, ispravnost opreme i kontinuitet rada.</w:t>
      </w:r>
    </w:p>
    <w:p w:rsidR="00E151AD" w:rsidRDefault="00022D1C">
      <w:pPr>
        <w:pStyle w:val="Question"/>
        <w:keepNext/>
        <w:keepLines/>
        <w:spacing w:before="40" w:after="20"/>
      </w:pPr>
      <w:r>
        <w:t>6. Šta je obaveza električara glavnog majstora prema zaštiti na radu?</w:t>
      </w:r>
    </w:p>
    <w:p w:rsidR="00E151AD" w:rsidRDefault="00022D1C">
      <w:pPr>
        <w:pStyle w:val="Answer"/>
        <w:keepLines/>
        <w:spacing w:after="100"/>
        <w:ind w:left="317"/>
      </w:pPr>
      <w:r>
        <w:rPr>
          <w:b/>
        </w:rPr>
        <w:t xml:space="preserve">Odgovor: </w:t>
      </w:r>
      <w:r>
        <w:t>Dužan je primjenjivati i nadzirati provođenje mjera zaštite na radu i korištenje zaštitne opreme pri izvođenju elektro radova.</w:t>
      </w:r>
    </w:p>
    <w:p w:rsidR="00E151AD" w:rsidRDefault="00022D1C">
      <w:pPr>
        <w:pStyle w:val="Question"/>
        <w:keepNext/>
        <w:keepLines/>
        <w:spacing w:before="40" w:after="20"/>
      </w:pPr>
      <w:r>
        <w:t>7. Da li električar glavni majstor mora poznavati šeme i tehničku dokumentaciju?</w:t>
      </w:r>
    </w:p>
    <w:p w:rsidR="00E151AD" w:rsidRDefault="00022D1C">
      <w:pPr>
        <w:pStyle w:val="Answer"/>
        <w:keepLines/>
        <w:spacing w:after="100"/>
        <w:ind w:left="317"/>
      </w:pPr>
      <w:r>
        <w:rPr>
          <w:b/>
        </w:rPr>
        <w:t xml:space="preserve">Odgovor: </w:t>
      </w:r>
      <w:r>
        <w:t>Da. Mora dobro poznavati šeme,</w:t>
      </w:r>
      <w:r>
        <w:t xml:space="preserve"> tehničku dokumentaciju i uputstva kako bi mogao pravilno organizovati i kontrolisati rad.</w:t>
      </w:r>
    </w:p>
    <w:p w:rsidR="00E151AD" w:rsidRDefault="00022D1C">
      <w:pPr>
        <w:pStyle w:val="Question"/>
        <w:keepNext/>
        <w:keepLines/>
        <w:spacing w:before="40" w:after="20"/>
      </w:pPr>
      <w:r>
        <w:t>8. Šta električar glavni majstor radi kada uoči opasnost na elektro postrojenju?</w:t>
      </w:r>
    </w:p>
    <w:p w:rsidR="00E151AD" w:rsidRDefault="00022D1C">
      <w:pPr>
        <w:pStyle w:val="Answer"/>
        <w:keepLines/>
        <w:spacing w:after="100"/>
        <w:ind w:left="317"/>
      </w:pPr>
      <w:r>
        <w:rPr>
          <w:b/>
        </w:rPr>
        <w:t xml:space="preserve">Odgovor: </w:t>
      </w:r>
      <w:r>
        <w:t>Dužan je obustaviti nesiguran rad, poduzeti potrebne mjere i organizovati o</w:t>
      </w:r>
      <w:r>
        <w:t>tklanjanje uočenih nedostataka.</w:t>
      </w:r>
    </w:p>
    <w:p w:rsidR="00E151AD" w:rsidRDefault="00022D1C">
      <w:pPr>
        <w:pStyle w:val="Question"/>
        <w:keepNext/>
        <w:keepLines/>
        <w:spacing w:before="40" w:after="20"/>
      </w:pPr>
      <w:r>
        <w:t>9. Kakva je njegova odgovornost prema zaštitnim uređajima?</w:t>
      </w:r>
    </w:p>
    <w:p w:rsidR="00E151AD" w:rsidRDefault="00022D1C">
      <w:pPr>
        <w:pStyle w:val="Answer"/>
        <w:keepLines/>
        <w:spacing w:after="100"/>
        <w:ind w:left="317"/>
      </w:pPr>
      <w:r>
        <w:rPr>
          <w:b/>
        </w:rPr>
        <w:t xml:space="preserve">Odgovor: </w:t>
      </w:r>
      <w:r>
        <w:t>Odgovoran je za kontrolu funkcionalnosti zaštitnih uređaja i za to da elektro postrojenja i uređaji rade bez opasnosti po osoblje.</w:t>
      </w:r>
    </w:p>
    <w:p w:rsidR="00E151AD" w:rsidRDefault="00022D1C">
      <w:pPr>
        <w:pStyle w:val="Question"/>
        <w:keepNext/>
        <w:keepLines/>
        <w:spacing w:before="40" w:after="20"/>
      </w:pPr>
      <w:r>
        <w:t>10. Da li električar glav</w:t>
      </w:r>
      <w:r>
        <w:t>ni majstor daje uputstva drugim radnicima?</w:t>
      </w:r>
    </w:p>
    <w:p w:rsidR="00E151AD" w:rsidRDefault="00022D1C">
      <w:pPr>
        <w:pStyle w:val="Answer"/>
        <w:keepLines/>
        <w:spacing w:after="100"/>
        <w:ind w:left="317"/>
      </w:pPr>
      <w:r>
        <w:rPr>
          <w:b/>
        </w:rPr>
        <w:t xml:space="preserve">Odgovor: </w:t>
      </w:r>
      <w:r>
        <w:t>Da. Daje potrebna stručna i radna uputstva za pravilno i sigurno izvođenje poslova.</w:t>
      </w:r>
    </w:p>
    <w:p w:rsidR="00E151AD" w:rsidRDefault="00022D1C">
      <w:pPr>
        <w:pStyle w:val="Question"/>
        <w:keepNext/>
        <w:keepLines/>
        <w:spacing w:before="40" w:after="20"/>
      </w:pPr>
      <w:r>
        <w:t>11. Šta podrazumijeva organizacija elektro radova u radionici?</w:t>
      </w:r>
    </w:p>
    <w:p w:rsidR="00E151AD" w:rsidRDefault="00022D1C">
      <w:pPr>
        <w:pStyle w:val="Answer"/>
        <w:keepLines/>
        <w:spacing w:after="100"/>
        <w:ind w:left="317"/>
      </w:pPr>
      <w:r>
        <w:rPr>
          <w:b/>
        </w:rPr>
        <w:t xml:space="preserve">Odgovor: </w:t>
      </w:r>
      <w:r>
        <w:t>Podrazumijeva raspored poslova, nadzor nad izvođ</w:t>
      </w:r>
      <w:r>
        <w:t>enjem radova, kontrolu kvaliteta i usklađenost sa tehničkim zahtjevima.</w:t>
      </w:r>
    </w:p>
    <w:p w:rsidR="00E151AD" w:rsidRDefault="00022D1C">
      <w:pPr>
        <w:pStyle w:val="Question"/>
        <w:keepNext/>
        <w:keepLines/>
        <w:spacing w:before="40" w:after="20"/>
      </w:pPr>
      <w:r>
        <w:t>12. Da li električar glavni majstor odgovara za završeni posao?</w:t>
      </w:r>
    </w:p>
    <w:p w:rsidR="00E151AD" w:rsidRDefault="00022D1C">
      <w:pPr>
        <w:pStyle w:val="Answer"/>
        <w:keepLines/>
        <w:spacing w:after="100"/>
        <w:ind w:left="317"/>
      </w:pPr>
      <w:r>
        <w:rPr>
          <w:b/>
        </w:rPr>
        <w:t xml:space="preserve">Odgovor: </w:t>
      </w:r>
      <w:r>
        <w:t>Da. Odgovara za pravilnost, kvalitet i sigurnost radova koje organizuje i prati.</w:t>
      </w:r>
    </w:p>
    <w:p w:rsidR="00E151AD" w:rsidRDefault="00022D1C">
      <w:pPr>
        <w:pStyle w:val="Question"/>
        <w:keepNext/>
        <w:keepLines/>
        <w:spacing w:before="40" w:after="20"/>
      </w:pPr>
      <w:r>
        <w:t>13. Zašto je iskustvo važno za</w:t>
      </w:r>
      <w:r>
        <w:t xml:space="preserve"> električara glavnog majstora?</w:t>
      </w:r>
    </w:p>
    <w:p w:rsidR="00E151AD" w:rsidRDefault="00022D1C">
      <w:pPr>
        <w:pStyle w:val="Answer"/>
        <w:keepLines/>
        <w:spacing w:after="100"/>
        <w:ind w:left="317"/>
      </w:pPr>
      <w:r>
        <w:rPr>
          <w:b/>
        </w:rPr>
        <w:t xml:space="preserve">Odgovor: </w:t>
      </w:r>
      <w:r>
        <w:t>Iskustvo je važno radi samostalnog rješavanja složenijih kvarova i pravilnog organizovanja rada drugih radnika.</w:t>
      </w:r>
    </w:p>
    <w:p w:rsidR="00E151AD" w:rsidRDefault="00022D1C">
      <w:pPr>
        <w:pStyle w:val="Question"/>
        <w:keepNext/>
        <w:keepLines/>
        <w:spacing w:before="40" w:after="20"/>
      </w:pPr>
      <w:r>
        <w:t>14. Šta električar glavni majstor radi sa uočenim nepravilnostima u radu?</w:t>
      </w:r>
    </w:p>
    <w:p w:rsidR="00E151AD" w:rsidRDefault="00022D1C">
      <w:pPr>
        <w:pStyle w:val="Answer"/>
        <w:keepLines/>
        <w:spacing w:after="100"/>
        <w:ind w:left="317"/>
      </w:pPr>
      <w:r>
        <w:rPr>
          <w:b/>
        </w:rPr>
        <w:t xml:space="preserve">Odgovor: </w:t>
      </w:r>
      <w:r>
        <w:t>Dužan je uočene nepra</w:t>
      </w:r>
      <w:r>
        <w:t>vilnosti evidentirati, prijaviti kada je potrebno i organizovati njihovo otklanjanje.</w:t>
      </w:r>
    </w:p>
    <w:p w:rsidR="00E151AD" w:rsidRDefault="00022D1C">
      <w:pPr>
        <w:pStyle w:val="Question"/>
        <w:keepNext/>
        <w:keepLines/>
        <w:spacing w:before="40" w:after="20"/>
      </w:pPr>
      <w:r>
        <w:t>15. Da li električar glavni majstor može raditi bez zaštitne opreme?</w:t>
      </w:r>
    </w:p>
    <w:p w:rsidR="00E151AD" w:rsidRDefault="00022D1C">
      <w:pPr>
        <w:pStyle w:val="Answer"/>
        <w:keepLines/>
        <w:spacing w:after="100"/>
        <w:ind w:left="317"/>
      </w:pPr>
      <w:r>
        <w:rPr>
          <w:b/>
        </w:rPr>
        <w:t xml:space="preserve">Odgovor: </w:t>
      </w:r>
      <w:r>
        <w:t>Ne. Kao i drugi radnici, mora koristiti propisana lična zaštitna sredstva i zaštitnu opremu.</w:t>
      </w:r>
    </w:p>
    <w:p w:rsidR="00E151AD" w:rsidRDefault="00022D1C">
      <w:pPr>
        <w:pStyle w:val="Question"/>
        <w:keepNext/>
        <w:keepLines/>
        <w:spacing w:before="40" w:after="20"/>
      </w:pPr>
      <w:r>
        <w:t>16. Kako električar glavni majstor doprinosi pouzdanosti rada postrojenja?</w:t>
      </w:r>
    </w:p>
    <w:p w:rsidR="00E151AD" w:rsidRDefault="00022D1C">
      <w:pPr>
        <w:pStyle w:val="Answer"/>
        <w:keepLines/>
        <w:spacing w:after="100"/>
        <w:ind w:left="317"/>
      </w:pPr>
      <w:r>
        <w:rPr>
          <w:b/>
        </w:rPr>
        <w:t xml:space="preserve">Odgovor: </w:t>
      </w:r>
      <w:r>
        <w:t>Doprinosi tako što organizuje pravovremeno održavanje, kontroliše kvalitet radova i osigurava ispravnost zaštitnih uređaja i instalacija.</w:t>
      </w:r>
    </w:p>
    <w:p w:rsidR="00E151AD" w:rsidRDefault="00022D1C">
      <w:pPr>
        <w:pStyle w:val="Question"/>
        <w:keepNext/>
        <w:keepLines/>
        <w:spacing w:before="40" w:after="20"/>
      </w:pPr>
      <w:r>
        <w:t>17. Šta znači da električar glavn</w:t>
      </w:r>
      <w:r>
        <w:t>i majstor kontroliše izvršenje radova?</w:t>
      </w:r>
    </w:p>
    <w:p w:rsidR="00E151AD" w:rsidRDefault="00022D1C">
      <w:pPr>
        <w:pStyle w:val="Answer"/>
        <w:keepLines/>
        <w:spacing w:after="100"/>
        <w:ind w:left="317"/>
      </w:pPr>
      <w:r>
        <w:rPr>
          <w:b/>
        </w:rPr>
        <w:t xml:space="preserve">Odgovor: </w:t>
      </w:r>
      <w:r>
        <w:t>To znači da prati kako se radovi izvode, provjerava rezultat i utvrđuje da li su radovi izvedeni kvalitetno i sigurno.</w:t>
      </w:r>
    </w:p>
    <w:p w:rsidR="00E151AD" w:rsidRDefault="00022D1C">
      <w:pPr>
        <w:pStyle w:val="Question"/>
        <w:keepNext/>
        <w:keepLines/>
        <w:spacing w:before="40" w:after="20"/>
      </w:pPr>
      <w:r>
        <w:lastRenderedPageBreak/>
        <w:t>18. Kakav mora biti odnos električara glavnog majstora prema tehničkim propisima?</w:t>
      </w:r>
    </w:p>
    <w:p w:rsidR="00E151AD" w:rsidRDefault="00022D1C">
      <w:pPr>
        <w:pStyle w:val="Answer"/>
        <w:keepLines/>
        <w:spacing w:after="100"/>
        <w:ind w:left="317"/>
      </w:pPr>
      <w:r>
        <w:rPr>
          <w:b/>
        </w:rPr>
        <w:t>Odgovor</w:t>
      </w:r>
      <w:r>
        <w:rPr>
          <w:b/>
        </w:rPr>
        <w:t xml:space="preserve">: </w:t>
      </w:r>
      <w:r>
        <w:t>Mora ih dosljedno primjenjivati i zahtijevati njihovu primjenu pri svakom elektro radu.</w:t>
      </w:r>
    </w:p>
    <w:p w:rsidR="00E151AD" w:rsidRDefault="00022D1C">
      <w:pPr>
        <w:pStyle w:val="Question"/>
        <w:keepNext/>
        <w:keepLines/>
        <w:spacing w:before="40" w:after="20"/>
      </w:pPr>
      <w:r>
        <w:t>19. Da li električar glavni majstor učestvuje u složenijim popravkama i remontima?</w:t>
      </w:r>
    </w:p>
    <w:p w:rsidR="00E151AD" w:rsidRDefault="00022D1C">
      <w:pPr>
        <w:pStyle w:val="Answer"/>
        <w:keepLines/>
        <w:spacing w:after="100"/>
        <w:ind w:left="317"/>
      </w:pPr>
      <w:r>
        <w:rPr>
          <w:b/>
        </w:rPr>
        <w:t xml:space="preserve">Odgovor: </w:t>
      </w:r>
      <w:r>
        <w:t xml:space="preserve">Da. Po pravilu učestvuje u složenijim popravkama, remontima i drugim </w:t>
      </w:r>
      <w:r>
        <w:t>zahtjevnijim elektro poslovima.</w:t>
      </w:r>
    </w:p>
    <w:p w:rsidR="00E151AD" w:rsidRDefault="00022D1C">
      <w:pPr>
        <w:pStyle w:val="Question"/>
        <w:keepNext/>
        <w:keepLines/>
        <w:spacing w:before="40" w:after="20"/>
      </w:pPr>
      <w:r>
        <w:t>20. Koji je krajnji cilj rada električara glavnog majstora u radionici?</w:t>
      </w:r>
    </w:p>
    <w:p w:rsidR="00E151AD" w:rsidRDefault="00022D1C">
      <w:pPr>
        <w:pStyle w:val="Answer"/>
        <w:keepLines/>
        <w:spacing w:after="100"/>
        <w:ind w:left="317"/>
      </w:pPr>
      <w:r>
        <w:rPr>
          <w:b/>
        </w:rPr>
        <w:t xml:space="preserve">Odgovor: </w:t>
      </w:r>
      <w:r>
        <w:t>Krajnji cilj je osigurati da elektro oprema, uređaji i instalacije budu ispravni, sigurni i spremni za pouzdan rad.</w:t>
      </w:r>
    </w:p>
    <w:p w:rsidR="00E151AD" w:rsidRDefault="00E151AD"/>
    <w:p w:rsidR="00E151AD" w:rsidRDefault="00022D1C">
      <w:r>
        <w:br w:type="page"/>
      </w:r>
    </w:p>
    <w:p w:rsidR="00E151AD" w:rsidRDefault="00022D1C">
      <w:pPr>
        <w:pStyle w:val="OrgHeading"/>
      </w:pPr>
      <w:r>
        <w:lastRenderedPageBreak/>
        <w:t>Poslovi na nivou Društva</w:t>
      </w:r>
    </w:p>
    <w:p w:rsidR="00E151AD" w:rsidRDefault="00022D1C">
      <w:pPr>
        <w:pStyle w:val="Note"/>
        <w:keepNext/>
        <w:spacing w:after="160"/>
      </w:pPr>
      <w:r>
        <w:t>U ovu cjelinu uključena su radna mjesta sa osnovnom i srednjom stručnom spremom. Radna mjesta pod rednim brojevima 61–64 nisu uključena jer se odnose na višu/visoku stručnu spremu.</w:t>
      </w:r>
    </w:p>
    <w:p w:rsidR="00E151AD" w:rsidRDefault="00022D1C">
      <w:pPr>
        <w:pStyle w:val="JobHeading"/>
        <w:spacing w:after="40"/>
      </w:pPr>
      <w:r>
        <w:t>Redni broj 58. – Skladištar</w:t>
      </w:r>
    </w:p>
    <w:p w:rsidR="00E151AD" w:rsidRDefault="00022D1C">
      <w:pPr>
        <w:pStyle w:val="Meta"/>
        <w:keepNext/>
        <w:spacing w:after="20"/>
      </w:pPr>
      <w:r>
        <w:t>Nivo stručne spreme: III/IV, društvena/tehničk</w:t>
      </w:r>
      <w:r>
        <w:t>a</w:t>
      </w:r>
    </w:p>
    <w:p w:rsidR="00E151AD" w:rsidRDefault="00022D1C">
      <w:pPr>
        <w:pStyle w:val="Question"/>
        <w:keepNext/>
        <w:keepLines/>
        <w:spacing w:before="40" w:after="20"/>
      </w:pPr>
      <w:r>
        <w:t>1. Koja je osnovna dužnost skladištara?</w:t>
      </w:r>
    </w:p>
    <w:p w:rsidR="00E151AD" w:rsidRDefault="00022D1C">
      <w:pPr>
        <w:pStyle w:val="Answer"/>
        <w:keepLines/>
        <w:spacing w:after="100"/>
        <w:ind w:left="317"/>
      </w:pPr>
      <w:r>
        <w:rPr>
          <w:b/>
        </w:rPr>
        <w:t xml:space="preserve">Odgovor: </w:t>
      </w:r>
      <w:r>
        <w:t>Prijem, čuvanje, izdavanje i evidentiranje materijala i robe u skladištu.</w:t>
      </w:r>
    </w:p>
    <w:p w:rsidR="00E151AD" w:rsidRDefault="00022D1C">
      <w:pPr>
        <w:pStyle w:val="Question"/>
        <w:keepNext/>
        <w:keepLines/>
        <w:spacing w:before="40" w:after="20"/>
      </w:pPr>
      <w:r>
        <w:t>2. Kako se vrši prijem materijala u skladište?</w:t>
      </w:r>
    </w:p>
    <w:p w:rsidR="00E151AD" w:rsidRDefault="00022D1C">
      <w:pPr>
        <w:pStyle w:val="Answer"/>
        <w:keepLines/>
        <w:spacing w:after="100"/>
        <w:ind w:left="317"/>
      </w:pPr>
      <w:r>
        <w:rPr>
          <w:b/>
        </w:rPr>
        <w:t xml:space="preserve">Odgovor: </w:t>
      </w:r>
      <w:r>
        <w:t>Prijem robe se vrši na osnovu Zapisnika o kvantitivnom i kvalitativnom prij</w:t>
      </w:r>
      <w:r>
        <w:t>emu urađenog na osnovu dostavljene otpremnice, a u skladu s ugovorom/narudžbenicom.</w:t>
      </w:r>
    </w:p>
    <w:p w:rsidR="00E151AD" w:rsidRDefault="00022D1C">
      <w:pPr>
        <w:pStyle w:val="Question"/>
        <w:keepNext/>
        <w:keepLines/>
        <w:spacing w:before="40" w:after="20"/>
      </w:pPr>
      <w:r>
        <w:t>3. Ko vodi evidenciju zaliha u skladištu?</w:t>
      </w:r>
    </w:p>
    <w:p w:rsidR="00E151AD" w:rsidRDefault="00022D1C">
      <w:pPr>
        <w:pStyle w:val="Answer"/>
        <w:keepLines/>
        <w:spacing w:after="100"/>
        <w:ind w:left="317"/>
      </w:pPr>
      <w:r>
        <w:rPr>
          <w:b/>
        </w:rPr>
        <w:t xml:space="preserve">Odgovor: </w:t>
      </w:r>
      <w:r>
        <w:t>Skladištar putem skladišnih kartica i knjige skladišta, ručno ili elektronski.</w:t>
      </w:r>
    </w:p>
    <w:p w:rsidR="00E151AD" w:rsidRDefault="00022D1C">
      <w:pPr>
        <w:pStyle w:val="Question"/>
        <w:keepNext/>
        <w:keepLines/>
        <w:spacing w:before="40" w:after="20"/>
      </w:pPr>
      <w:r>
        <w:t xml:space="preserve">4. Ko vrši prijem i kontrolu materijala u </w:t>
      </w:r>
      <w:r>
        <w:t>skladište?</w:t>
      </w:r>
    </w:p>
    <w:p w:rsidR="00E151AD" w:rsidRDefault="00022D1C">
      <w:pPr>
        <w:pStyle w:val="Answer"/>
        <w:keepLines/>
        <w:spacing w:after="100"/>
        <w:ind w:left="317"/>
      </w:pPr>
      <w:r>
        <w:rPr>
          <w:b/>
        </w:rPr>
        <w:t xml:space="preserve">Odgovor: </w:t>
      </w:r>
      <w:r>
        <w:t>Prijem i kontrolu materijala vrši Tim imenovan od strane Direktora Društva.</w:t>
      </w:r>
    </w:p>
    <w:p w:rsidR="00E151AD" w:rsidRDefault="00022D1C">
      <w:pPr>
        <w:pStyle w:val="Question"/>
        <w:keepNext/>
        <w:keepLines/>
        <w:spacing w:before="40" w:after="20"/>
      </w:pPr>
      <w:r>
        <w:t>5. Šta je skladišna kartica?</w:t>
      </w:r>
    </w:p>
    <w:p w:rsidR="00E151AD" w:rsidRDefault="00022D1C">
      <w:pPr>
        <w:pStyle w:val="Answer"/>
        <w:keepLines/>
        <w:spacing w:after="100"/>
        <w:ind w:left="317"/>
      </w:pPr>
      <w:r>
        <w:rPr>
          <w:b/>
        </w:rPr>
        <w:t xml:space="preserve">Odgovor: </w:t>
      </w:r>
      <w:r>
        <w:t>Dokument u koji se unose podaci o primljenim i izdatim količinama robe.</w:t>
      </w:r>
    </w:p>
    <w:p w:rsidR="00E151AD" w:rsidRDefault="00022D1C">
      <w:pPr>
        <w:pStyle w:val="Question"/>
        <w:keepNext/>
        <w:keepLines/>
        <w:spacing w:before="40" w:after="20"/>
      </w:pPr>
      <w:r>
        <w:t>6. Kako se označava roba u skladištu?</w:t>
      </w:r>
    </w:p>
    <w:p w:rsidR="00E151AD" w:rsidRDefault="00022D1C">
      <w:pPr>
        <w:pStyle w:val="Answer"/>
        <w:keepLines/>
        <w:spacing w:after="100"/>
        <w:ind w:left="317"/>
      </w:pPr>
      <w:r>
        <w:rPr>
          <w:b/>
        </w:rPr>
        <w:t xml:space="preserve">Odgovor: </w:t>
      </w:r>
      <w:r>
        <w:t>Ozn</w:t>
      </w:r>
      <w:r>
        <w:t>akama, etiketama ili šiframa koje omogućavaju identifikaciju i praćenje.</w:t>
      </w:r>
    </w:p>
    <w:p w:rsidR="00E151AD" w:rsidRDefault="00022D1C">
      <w:pPr>
        <w:pStyle w:val="Question"/>
        <w:keepNext/>
        <w:keepLines/>
        <w:spacing w:before="40" w:after="20"/>
      </w:pPr>
      <w:r>
        <w:t>7. Ko određuje mjesto odlaganja robe?</w:t>
      </w:r>
    </w:p>
    <w:p w:rsidR="00E151AD" w:rsidRDefault="00022D1C">
      <w:pPr>
        <w:pStyle w:val="Answer"/>
        <w:keepLines/>
        <w:spacing w:after="100"/>
        <w:ind w:left="317"/>
      </w:pPr>
      <w:r>
        <w:rPr>
          <w:b/>
        </w:rPr>
        <w:t xml:space="preserve">Odgovor: </w:t>
      </w:r>
      <w:r>
        <w:t>Skladištar prema vrsti robe, rotaciji i prostoru.</w:t>
      </w:r>
    </w:p>
    <w:p w:rsidR="00E151AD" w:rsidRDefault="00022D1C">
      <w:pPr>
        <w:pStyle w:val="Question"/>
        <w:keepNext/>
        <w:keepLines/>
        <w:spacing w:before="40" w:after="20"/>
      </w:pPr>
      <w:r>
        <w:t>8. Koji su osnovni uslovi za bezbjedno skladištenje?</w:t>
      </w:r>
    </w:p>
    <w:p w:rsidR="00E151AD" w:rsidRDefault="00022D1C">
      <w:pPr>
        <w:pStyle w:val="Answer"/>
        <w:keepLines/>
        <w:spacing w:after="100"/>
        <w:ind w:left="317"/>
      </w:pPr>
      <w:r>
        <w:rPr>
          <w:b/>
        </w:rPr>
        <w:t xml:space="preserve">Odgovor: </w:t>
      </w:r>
      <w:r>
        <w:t>Zaštita od vlage, toplot</w:t>
      </w:r>
      <w:r>
        <w:t>e, fizičkih oštećenja i organizovano slaganje.</w:t>
      </w:r>
    </w:p>
    <w:p w:rsidR="00E151AD" w:rsidRDefault="00022D1C">
      <w:pPr>
        <w:pStyle w:val="Question"/>
        <w:keepNext/>
        <w:keepLines/>
        <w:spacing w:before="40" w:after="20"/>
      </w:pPr>
      <w:r>
        <w:t>9. Šta je FIFO metoda?</w:t>
      </w:r>
    </w:p>
    <w:p w:rsidR="00E151AD" w:rsidRDefault="00022D1C">
      <w:pPr>
        <w:pStyle w:val="Answer"/>
        <w:keepLines/>
        <w:spacing w:after="100"/>
        <w:ind w:left="317"/>
      </w:pPr>
      <w:r>
        <w:rPr>
          <w:b/>
        </w:rPr>
        <w:t xml:space="preserve">Odgovor: </w:t>
      </w:r>
      <w:r>
        <w:t>FIFO metoda je  računovodstvena metoda za određivanje troškova zaliha koja pretpostavlja da se zalihe troše redoslijedom po kojem su nabavljene. To znači da se najje zalihe prvo</w:t>
      </w:r>
      <w:r>
        <w:t xml:space="preserve"> troše, a zatim se troše novije zalihe.</w:t>
      </w:r>
    </w:p>
    <w:p w:rsidR="00E151AD" w:rsidRDefault="00022D1C">
      <w:pPr>
        <w:pStyle w:val="Question"/>
        <w:keepNext/>
        <w:keepLines/>
        <w:spacing w:before="40" w:after="20"/>
      </w:pPr>
      <w:r>
        <w:t>10. Koje su obaveze skladištara pri izdavanju materijala?</w:t>
      </w:r>
    </w:p>
    <w:p w:rsidR="00E151AD" w:rsidRDefault="00022D1C">
      <w:pPr>
        <w:pStyle w:val="Answer"/>
        <w:keepLines/>
        <w:spacing w:after="100"/>
        <w:ind w:left="317"/>
      </w:pPr>
      <w:r>
        <w:rPr>
          <w:b/>
        </w:rPr>
        <w:t xml:space="preserve">Odgovor: </w:t>
      </w:r>
      <w:r>
        <w:t>Provjera zahtjeva tj. stanja materijala, izdavanje tačne količine i evidentiranje izdavanja.</w:t>
      </w:r>
    </w:p>
    <w:p w:rsidR="00E151AD" w:rsidRDefault="00022D1C">
      <w:pPr>
        <w:pStyle w:val="Question"/>
        <w:keepNext/>
        <w:keepLines/>
        <w:spacing w:before="40" w:after="20"/>
      </w:pPr>
      <w:r>
        <w:t>11. Ko odobrava izdavanje materijala?</w:t>
      </w:r>
    </w:p>
    <w:p w:rsidR="00E151AD" w:rsidRDefault="00022D1C">
      <w:pPr>
        <w:pStyle w:val="Answer"/>
        <w:keepLines/>
        <w:spacing w:after="100"/>
        <w:ind w:left="317"/>
      </w:pPr>
      <w:r>
        <w:rPr>
          <w:b/>
        </w:rPr>
        <w:t xml:space="preserve">Odgovor: </w:t>
      </w:r>
      <w:r>
        <w:t xml:space="preserve">Nadležno </w:t>
      </w:r>
      <w:r>
        <w:t>lice na Pogonu ili radnoj jedinici u okviru Društva.</w:t>
      </w:r>
    </w:p>
    <w:p w:rsidR="00E151AD" w:rsidRDefault="00022D1C">
      <w:pPr>
        <w:pStyle w:val="Question"/>
        <w:keepNext/>
        <w:keepLines/>
        <w:spacing w:before="40" w:after="20"/>
      </w:pPr>
      <w:r>
        <w:t>12. Šta se uz trebovanje dostavlja kao opravdanje utroška materijala?</w:t>
      </w:r>
    </w:p>
    <w:p w:rsidR="00E151AD" w:rsidRDefault="00022D1C">
      <w:pPr>
        <w:pStyle w:val="Answer"/>
        <w:keepLines/>
        <w:spacing w:after="100"/>
        <w:ind w:left="317"/>
      </w:pPr>
      <w:r>
        <w:rPr>
          <w:b/>
        </w:rPr>
        <w:t xml:space="preserve">Odgovor: </w:t>
      </w:r>
      <w:r>
        <w:t>Uz trebovanje materijala se dostavlja radni nalog i izvještaj o urađenom poslu.</w:t>
      </w:r>
    </w:p>
    <w:p w:rsidR="00E151AD" w:rsidRDefault="00022D1C">
      <w:pPr>
        <w:pStyle w:val="Question"/>
        <w:keepNext/>
        <w:keepLines/>
        <w:spacing w:before="40" w:after="20"/>
      </w:pPr>
      <w:r>
        <w:t>13. Ko vrši popis skladišta?</w:t>
      </w:r>
    </w:p>
    <w:p w:rsidR="00E151AD" w:rsidRDefault="00022D1C">
      <w:pPr>
        <w:pStyle w:val="Answer"/>
        <w:keepLines/>
        <w:spacing w:after="100"/>
        <w:ind w:left="317"/>
      </w:pPr>
      <w:r>
        <w:rPr>
          <w:b/>
        </w:rPr>
        <w:t xml:space="preserve">Odgovor: </w:t>
      </w:r>
      <w:r>
        <w:t>Komisi</w:t>
      </w:r>
      <w:r>
        <w:t>ja koju imenuje Direktor i Prokurista Društva..</w:t>
      </w:r>
    </w:p>
    <w:p w:rsidR="00E151AD" w:rsidRDefault="00022D1C">
      <w:pPr>
        <w:pStyle w:val="Question"/>
        <w:keepNext/>
        <w:keepLines/>
        <w:spacing w:before="40" w:after="20"/>
      </w:pPr>
      <w:r>
        <w:t>14. Kada se evidentira manjak u popisne liste ?</w:t>
      </w:r>
    </w:p>
    <w:p w:rsidR="00E151AD" w:rsidRDefault="00022D1C">
      <w:pPr>
        <w:pStyle w:val="Answer"/>
        <w:keepLines/>
        <w:spacing w:after="100"/>
        <w:ind w:left="317"/>
      </w:pPr>
      <w:r>
        <w:rPr>
          <w:b/>
        </w:rPr>
        <w:t xml:space="preserve">Odgovor: </w:t>
      </w:r>
      <w:r>
        <w:t>Prilikom popisa skladišta kada je knjigovodstveno stanje manje od stvarnog stanja, evidentira se manjak u popisne liste.</w:t>
      </w:r>
    </w:p>
    <w:p w:rsidR="00E151AD" w:rsidRDefault="00022D1C">
      <w:pPr>
        <w:pStyle w:val="Question"/>
        <w:keepNext/>
        <w:keepLines/>
        <w:spacing w:before="40" w:after="20"/>
      </w:pPr>
      <w:r>
        <w:t>15. Šta je međuskladišnica?</w:t>
      </w:r>
    </w:p>
    <w:p w:rsidR="00E151AD" w:rsidRDefault="00022D1C">
      <w:pPr>
        <w:pStyle w:val="Answer"/>
        <w:keepLines/>
        <w:spacing w:after="100"/>
        <w:ind w:left="317"/>
      </w:pPr>
      <w:r>
        <w:rPr>
          <w:b/>
        </w:rPr>
        <w:t>Od</w:t>
      </w:r>
      <w:r>
        <w:rPr>
          <w:b/>
        </w:rPr>
        <w:t xml:space="preserve">govor: </w:t>
      </w:r>
      <w:r>
        <w:t>Međuskladišnica je dokument koji se koristi prilikom prijenosa robe s jednog skladišta na drugo skladište unutar istog preduzeća.</w:t>
      </w:r>
    </w:p>
    <w:p w:rsidR="00E151AD" w:rsidRDefault="00022D1C">
      <w:pPr>
        <w:pStyle w:val="Question"/>
        <w:keepNext/>
        <w:keepLines/>
        <w:spacing w:before="40" w:after="20"/>
      </w:pPr>
      <w:r>
        <w:t>16. Kako se skladišti opasni materijal?</w:t>
      </w:r>
    </w:p>
    <w:p w:rsidR="00E151AD" w:rsidRDefault="00022D1C">
      <w:pPr>
        <w:pStyle w:val="Answer"/>
        <w:keepLines/>
        <w:spacing w:after="100"/>
        <w:ind w:left="317"/>
      </w:pPr>
      <w:r>
        <w:rPr>
          <w:b/>
        </w:rPr>
        <w:t xml:space="preserve">Odgovor: </w:t>
      </w:r>
      <w:r>
        <w:t xml:space="preserve">U skladu s propisima o zaštiti, u posebnim skladištima sa sigurnosnim </w:t>
      </w:r>
      <w:r>
        <w:t>mjerama.</w:t>
      </w:r>
    </w:p>
    <w:p w:rsidR="00E151AD" w:rsidRDefault="00022D1C">
      <w:pPr>
        <w:pStyle w:val="Question"/>
        <w:keepNext/>
        <w:keepLines/>
        <w:spacing w:before="40" w:after="20"/>
      </w:pPr>
      <w:r>
        <w:lastRenderedPageBreak/>
        <w:t>17. Šta je evidencija ulaza i izlaza?</w:t>
      </w:r>
    </w:p>
    <w:p w:rsidR="00E151AD" w:rsidRDefault="00022D1C">
      <w:pPr>
        <w:pStyle w:val="Answer"/>
        <w:keepLines/>
        <w:spacing w:after="100"/>
        <w:ind w:left="317"/>
      </w:pPr>
      <w:r>
        <w:rPr>
          <w:b/>
        </w:rPr>
        <w:t xml:space="preserve">Odgovor: </w:t>
      </w:r>
      <w:r>
        <w:t>Zbirni prikaz svih primljenih i izdatih količina po artiklu i datumu.</w:t>
      </w:r>
    </w:p>
    <w:p w:rsidR="00E151AD" w:rsidRDefault="00022D1C">
      <w:pPr>
        <w:pStyle w:val="Question"/>
        <w:keepNext/>
        <w:keepLines/>
        <w:spacing w:before="40" w:after="20"/>
      </w:pPr>
      <w:r>
        <w:t>18. Ko odgovara za materijal u skladištu?</w:t>
      </w:r>
    </w:p>
    <w:p w:rsidR="00E151AD" w:rsidRDefault="00022D1C">
      <w:pPr>
        <w:pStyle w:val="Answer"/>
        <w:keepLines/>
        <w:spacing w:after="100"/>
        <w:ind w:left="317"/>
      </w:pPr>
      <w:r>
        <w:rPr>
          <w:b/>
        </w:rPr>
        <w:t xml:space="preserve">Odgovor: </w:t>
      </w:r>
      <w:r>
        <w:t>Skladištar i Glavni skladištar su odgovorni za stanje materijala u skladištu.</w:t>
      </w:r>
    </w:p>
    <w:p w:rsidR="00E151AD" w:rsidRDefault="00022D1C">
      <w:pPr>
        <w:pStyle w:val="Question"/>
        <w:keepNext/>
        <w:keepLines/>
        <w:spacing w:before="40" w:after="20"/>
      </w:pPr>
      <w:r>
        <w:t>1</w:t>
      </w:r>
      <w:r>
        <w:t>9. Koji dokument prati svaku isporuku robe?</w:t>
      </w:r>
    </w:p>
    <w:p w:rsidR="00E151AD" w:rsidRDefault="00022D1C">
      <w:pPr>
        <w:pStyle w:val="Answer"/>
        <w:keepLines/>
        <w:spacing w:after="100"/>
        <w:ind w:left="317"/>
      </w:pPr>
      <w:r>
        <w:rPr>
          <w:b/>
        </w:rPr>
        <w:t xml:space="preserve">Odgovor: </w:t>
      </w:r>
      <w:r>
        <w:t>Otpremnica, faktura i po potrebi tehnička dokumentacija.</w:t>
      </w:r>
    </w:p>
    <w:p w:rsidR="00E151AD" w:rsidRDefault="00022D1C">
      <w:pPr>
        <w:pStyle w:val="Question"/>
        <w:keepNext/>
        <w:keepLines/>
        <w:spacing w:before="40" w:after="20"/>
      </w:pPr>
      <w:r>
        <w:t>20. Kako se raspoređuje prostor u skladištu?</w:t>
      </w:r>
    </w:p>
    <w:p w:rsidR="00E151AD" w:rsidRDefault="00022D1C">
      <w:pPr>
        <w:pStyle w:val="Answer"/>
        <w:keepLines/>
        <w:spacing w:after="100"/>
        <w:ind w:left="317"/>
      </w:pPr>
      <w:r>
        <w:rPr>
          <w:b/>
        </w:rPr>
        <w:t xml:space="preserve">Odgovor: </w:t>
      </w:r>
      <w:r>
        <w:t>Prema vrstama robe, frekvenciji korištenja i propisima o sigurnosti.</w:t>
      </w:r>
    </w:p>
    <w:p w:rsidR="00E151AD" w:rsidRDefault="00022D1C">
      <w:pPr>
        <w:pStyle w:val="Question"/>
        <w:keepNext/>
        <w:keepLines/>
        <w:spacing w:before="40" w:after="20"/>
      </w:pPr>
      <w:r>
        <w:t>21. Ko rukuje viljuškar</w:t>
      </w:r>
      <w:r>
        <w:t>om koji služi za unos/iznos robe iz magacina?</w:t>
      </w:r>
    </w:p>
    <w:p w:rsidR="00E151AD" w:rsidRDefault="00022D1C">
      <w:pPr>
        <w:pStyle w:val="Answer"/>
        <w:keepLines/>
        <w:spacing w:after="100"/>
        <w:ind w:left="317"/>
      </w:pPr>
      <w:r>
        <w:rPr>
          <w:b/>
        </w:rPr>
        <w:t xml:space="preserve">Odgovor: </w:t>
      </w:r>
      <w:r>
        <w:t>Samo ovlašteno lice sa položenim ispitom i uz poštivanje sigurnosnih pravila.</w:t>
      </w:r>
    </w:p>
    <w:p w:rsidR="00E151AD" w:rsidRDefault="00022D1C">
      <w:pPr>
        <w:pStyle w:val="Question"/>
        <w:keepNext/>
        <w:keepLines/>
        <w:spacing w:before="40" w:after="20"/>
      </w:pPr>
      <w:r>
        <w:t>22. Kako se sprječava krađa materijala?</w:t>
      </w:r>
    </w:p>
    <w:p w:rsidR="00E151AD" w:rsidRDefault="00022D1C">
      <w:pPr>
        <w:pStyle w:val="Answer"/>
        <w:keepLines/>
        <w:spacing w:after="100"/>
        <w:ind w:left="317"/>
      </w:pPr>
      <w:r>
        <w:rPr>
          <w:b/>
        </w:rPr>
        <w:t xml:space="preserve">Odgovor: </w:t>
      </w:r>
      <w:r>
        <w:t>Kontrolom pristupa skladištu, fizičkim obezbjeđenjem i video nadzorom.</w:t>
      </w:r>
    </w:p>
    <w:p w:rsidR="00E151AD" w:rsidRDefault="00022D1C">
      <w:pPr>
        <w:pStyle w:val="Question"/>
        <w:keepNext/>
        <w:keepLines/>
        <w:spacing w:before="40" w:after="20"/>
      </w:pPr>
      <w:r>
        <w:t>23. Kako se postupa sa oštećenom robom?</w:t>
      </w:r>
    </w:p>
    <w:p w:rsidR="00E151AD" w:rsidRDefault="00022D1C">
      <w:pPr>
        <w:pStyle w:val="Answer"/>
        <w:keepLines/>
        <w:spacing w:after="100"/>
        <w:ind w:left="317"/>
      </w:pPr>
      <w:r>
        <w:rPr>
          <w:b/>
        </w:rPr>
        <w:t xml:space="preserve">Odgovor: </w:t>
      </w:r>
      <w:r>
        <w:t>Izoluje se, evidentira i prijavljuje nadležnom licu.</w:t>
      </w:r>
    </w:p>
    <w:p w:rsidR="00E151AD" w:rsidRDefault="00022D1C">
      <w:pPr>
        <w:pStyle w:val="Question"/>
        <w:keepNext/>
        <w:keepLines/>
        <w:spacing w:before="40" w:after="20"/>
      </w:pPr>
      <w:r>
        <w:t>24. Koja je svrha inventure?</w:t>
      </w:r>
    </w:p>
    <w:p w:rsidR="00E151AD" w:rsidRDefault="00022D1C">
      <w:pPr>
        <w:pStyle w:val="Answer"/>
        <w:keepLines/>
        <w:spacing w:after="100"/>
        <w:ind w:left="317"/>
      </w:pPr>
      <w:r>
        <w:rPr>
          <w:b/>
        </w:rPr>
        <w:t xml:space="preserve">Odgovor: </w:t>
      </w:r>
      <w:r>
        <w:t>Utvrđivanje stvarnog stanja zaliha i upoređivanje sa knjigovodstvenim stanjem.</w:t>
      </w:r>
    </w:p>
    <w:p w:rsidR="00E151AD" w:rsidRDefault="00022D1C">
      <w:pPr>
        <w:pStyle w:val="Question"/>
        <w:keepNext/>
        <w:keepLines/>
        <w:spacing w:before="40" w:after="20"/>
      </w:pPr>
      <w:r>
        <w:t xml:space="preserve">25. Kako se skladišti materijal </w:t>
      </w:r>
      <w:r>
        <w:t>velikih dimenzija?</w:t>
      </w:r>
    </w:p>
    <w:p w:rsidR="00E151AD" w:rsidRDefault="00022D1C">
      <w:pPr>
        <w:pStyle w:val="Answer"/>
        <w:keepLines/>
        <w:spacing w:after="100"/>
        <w:ind w:left="317"/>
      </w:pPr>
      <w:r>
        <w:rPr>
          <w:b/>
        </w:rPr>
        <w:t xml:space="preserve">Odgovor: </w:t>
      </w:r>
      <w:r>
        <w:t>Na otvorenom prostoru, obezbijeđenom od krađe i vremenskih uslova.</w:t>
      </w:r>
    </w:p>
    <w:p w:rsidR="00E151AD" w:rsidRDefault="00022D1C">
      <w:pPr>
        <w:pStyle w:val="Question"/>
        <w:keepNext/>
        <w:keepLines/>
        <w:spacing w:before="40" w:after="20"/>
      </w:pPr>
      <w:r>
        <w:t>26. Kako se vodi evidencija prometa skladišta?</w:t>
      </w:r>
    </w:p>
    <w:p w:rsidR="00E151AD" w:rsidRDefault="00022D1C">
      <w:pPr>
        <w:pStyle w:val="Answer"/>
        <w:keepLines/>
        <w:spacing w:after="100"/>
        <w:ind w:left="317"/>
      </w:pPr>
      <w:r>
        <w:rPr>
          <w:b/>
        </w:rPr>
        <w:t xml:space="preserve">Odgovor: </w:t>
      </w:r>
      <w:r>
        <w:t>Hronološki po datumima ulaza i izlaza, sa količinom i nazivom materijala u programu instaliranom za vođen</w:t>
      </w:r>
      <w:r>
        <w:t>je materijalnog knjigovodstva.</w:t>
      </w:r>
    </w:p>
    <w:p w:rsidR="00E151AD" w:rsidRDefault="00022D1C">
      <w:pPr>
        <w:pStyle w:val="Question"/>
        <w:keepNext/>
        <w:keepLines/>
        <w:spacing w:before="40" w:after="20"/>
      </w:pPr>
      <w:r>
        <w:t>27. Šta znači rezervacija zaliha?</w:t>
      </w:r>
    </w:p>
    <w:p w:rsidR="00E151AD" w:rsidRDefault="00022D1C">
      <w:pPr>
        <w:pStyle w:val="Answer"/>
        <w:keepLines/>
        <w:spacing w:after="100"/>
        <w:ind w:left="317"/>
      </w:pPr>
      <w:r>
        <w:rPr>
          <w:b/>
        </w:rPr>
        <w:t xml:space="preserve">Odgovor: </w:t>
      </w:r>
      <w:r>
        <w:t>Obezbjeđenje određene količine za planirane radove, bez trenutnog izdavanja.</w:t>
      </w:r>
    </w:p>
    <w:p w:rsidR="00E151AD" w:rsidRDefault="00022D1C">
      <w:pPr>
        <w:pStyle w:val="Question"/>
        <w:keepNext/>
        <w:keepLines/>
        <w:spacing w:before="40" w:after="20"/>
      </w:pPr>
      <w:r>
        <w:t>28. Kako se skladišti roba u paletama?</w:t>
      </w:r>
    </w:p>
    <w:p w:rsidR="00E151AD" w:rsidRDefault="00022D1C">
      <w:pPr>
        <w:pStyle w:val="Answer"/>
        <w:keepLines/>
        <w:spacing w:after="100"/>
        <w:ind w:left="317"/>
      </w:pPr>
      <w:r>
        <w:rPr>
          <w:b/>
        </w:rPr>
        <w:t xml:space="preserve">Odgovor: </w:t>
      </w:r>
      <w:r>
        <w:t xml:space="preserve">Na paletne regale ili na pod, po pravilima stabilnosti i </w:t>
      </w:r>
      <w:r>
        <w:t>dostupnosti.</w:t>
      </w:r>
    </w:p>
    <w:p w:rsidR="00E151AD" w:rsidRDefault="00022D1C">
      <w:pPr>
        <w:pStyle w:val="Question"/>
        <w:keepNext/>
        <w:keepLines/>
        <w:spacing w:before="40" w:after="20"/>
      </w:pPr>
      <w:r>
        <w:t>29. Koja dokumentacija mora biti u skladištu?</w:t>
      </w:r>
    </w:p>
    <w:p w:rsidR="00E151AD" w:rsidRDefault="00022D1C">
      <w:pPr>
        <w:pStyle w:val="Answer"/>
        <w:keepLines/>
        <w:spacing w:after="100"/>
        <w:ind w:left="317"/>
      </w:pPr>
      <w:r>
        <w:rPr>
          <w:b/>
        </w:rPr>
        <w:t xml:space="preserve">Odgovor: </w:t>
      </w:r>
      <w:r>
        <w:t>Skladišne kartice, otpremnice, primke,zapisnici o kvantitativnom I kvalitativnom prijemu i  inventurne liste.</w:t>
      </w:r>
    </w:p>
    <w:p w:rsidR="00E151AD" w:rsidRDefault="00022D1C">
      <w:pPr>
        <w:pStyle w:val="Question"/>
        <w:keepNext/>
        <w:keepLines/>
        <w:spacing w:before="40" w:after="20"/>
      </w:pPr>
      <w:r>
        <w:t>30. Kako se izbjegava zabuna skladištenja sličnih artikala?</w:t>
      </w:r>
    </w:p>
    <w:p w:rsidR="00E151AD" w:rsidRDefault="00022D1C">
      <w:pPr>
        <w:pStyle w:val="Answer"/>
        <w:keepLines/>
        <w:spacing w:after="100"/>
        <w:ind w:left="317"/>
      </w:pPr>
      <w:r>
        <w:rPr>
          <w:b/>
        </w:rPr>
        <w:t xml:space="preserve">Odgovor: </w:t>
      </w:r>
      <w:r>
        <w:t>Jasnim oz</w:t>
      </w:r>
      <w:r>
        <w:t>načavanjem, šifriranjem i odvojenim skladištenjem.</w:t>
      </w:r>
    </w:p>
    <w:p w:rsidR="00E151AD" w:rsidRDefault="00022D1C">
      <w:pPr>
        <w:pStyle w:val="Question"/>
        <w:keepNext/>
        <w:keepLines/>
        <w:spacing w:before="40" w:after="20"/>
      </w:pPr>
      <w:r>
        <w:t>31. Da li se može izvršiti povrat već izdate robe u skladište?</w:t>
      </w:r>
    </w:p>
    <w:p w:rsidR="00E151AD" w:rsidRDefault="00022D1C">
      <w:pPr>
        <w:pStyle w:val="Answer"/>
        <w:keepLines/>
        <w:spacing w:after="100"/>
        <w:ind w:left="317"/>
      </w:pPr>
      <w:r>
        <w:rPr>
          <w:b/>
        </w:rPr>
        <w:t xml:space="preserve">Odgovor: </w:t>
      </w:r>
      <w:r>
        <w:t>Povrat se može izvršiti ako je roba upotrebljiva.</w:t>
      </w:r>
    </w:p>
    <w:p w:rsidR="00E151AD" w:rsidRDefault="00022D1C">
      <w:pPr>
        <w:pStyle w:val="Question"/>
        <w:keepNext/>
        <w:keepLines/>
        <w:spacing w:before="40" w:after="20"/>
      </w:pPr>
      <w:r>
        <w:t>32. Koja je svrha šifre materijala?</w:t>
      </w:r>
    </w:p>
    <w:p w:rsidR="00E151AD" w:rsidRDefault="00022D1C">
      <w:pPr>
        <w:pStyle w:val="Answer"/>
        <w:keepLines/>
        <w:spacing w:after="100"/>
        <w:ind w:left="317"/>
      </w:pPr>
      <w:r>
        <w:rPr>
          <w:b/>
        </w:rPr>
        <w:t xml:space="preserve">Odgovor: </w:t>
      </w:r>
      <w:r>
        <w:t>Lakša identifikacija, vođenje evidenci</w:t>
      </w:r>
      <w:r>
        <w:t>je i izrada izvještaja.</w:t>
      </w:r>
    </w:p>
    <w:p w:rsidR="00E151AD" w:rsidRDefault="00022D1C">
      <w:pPr>
        <w:pStyle w:val="Question"/>
        <w:keepNext/>
        <w:keepLines/>
        <w:spacing w:before="40" w:after="20"/>
      </w:pPr>
      <w:r>
        <w:t>33. Koji su rizici rada u skladištu?</w:t>
      </w:r>
    </w:p>
    <w:p w:rsidR="00E151AD" w:rsidRDefault="00022D1C">
      <w:pPr>
        <w:pStyle w:val="Answer"/>
        <w:keepLines/>
        <w:spacing w:after="100"/>
        <w:ind w:left="317"/>
      </w:pPr>
      <w:r>
        <w:rPr>
          <w:b/>
        </w:rPr>
        <w:t xml:space="preserve">Odgovor: </w:t>
      </w:r>
      <w:r>
        <w:t>Povrede pri rukovanju teretom, padovi, opasnosti od požara.</w:t>
      </w:r>
    </w:p>
    <w:p w:rsidR="00E151AD" w:rsidRDefault="00022D1C">
      <w:pPr>
        <w:pStyle w:val="Question"/>
        <w:keepNext/>
        <w:keepLines/>
        <w:spacing w:before="40" w:after="20"/>
      </w:pPr>
      <w:r>
        <w:t>34. Koje mjere zaštite na radu mora poštovati skladištar?</w:t>
      </w:r>
    </w:p>
    <w:p w:rsidR="00E151AD" w:rsidRDefault="00022D1C">
      <w:pPr>
        <w:pStyle w:val="Answer"/>
        <w:keepLines/>
        <w:spacing w:after="100"/>
        <w:ind w:left="317"/>
      </w:pPr>
      <w:r>
        <w:rPr>
          <w:b/>
        </w:rPr>
        <w:t xml:space="preserve">Odgovor: </w:t>
      </w:r>
      <w:r>
        <w:t>Nošenje lične zaštitne opreme i poštivanje sigurnosnih proc</w:t>
      </w:r>
      <w:r>
        <w:t>edura.</w:t>
      </w:r>
    </w:p>
    <w:p w:rsidR="00E151AD" w:rsidRDefault="00022D1C">
      <w:pPr>
        <w:pStyle w:val="Question"/>
        <w:keepNext/>
        <w:keepLines/>
        <w:spacing w:before="40" w:after="20"/>
      </w:pPr>
      <w:r>
        <w:t>35. Kako se vodi evidencija o isteku roka trajanja materijala?</w:t>
      </w:r>
    </w:p>
    <w:p w:rsidR="00E151AD" w:rsidRDefault="00022D1C">
      <w:pPr>
        <w:pStyle w:val="Answer"/>
        <w:keepLines/>
        <w:spacing w:after="100"/>
        <w:ind w:left="317"/>
      </w:pPr>
      <w:r>
        <w:rPr>
          <w:b/>
        </w:rPr>
        <w:t xml:space="preserve">Odgovor: </w:t>
      </w:r>
      <w:r>
        <w:t>Praćenjem roka na pakovanju i bilježenjem u evidenciju.</w:t>
      </w:r>
    </w:p>
    <w:p w:rsidR="00E151AD" w:rsidRDefault="00022D1C">
      <w:pPr>
        <w:pStyle w:val="Question"/>
        <w:keepNext/>
        <w:keepLines/>
        <w:spacing w:before="40" w:after="20"/>
      </w:pPr>
      <w:r>
        <w:lastRenderedPageBreak/>
        <w:t>36. Ko vrši obuku skladištara?</w:t>
      </w:r>
    </w:p>
    <w:p w:rsidR="00E151AD" w:rsidRDefault="00022D1C">
      <w:pPr>
        <w:pStyle w:val="Answer"/>
        <w:keepLines/>
        <w:spacing w:after="100"/>
        <w:ind w:left="317"/>
      </w:pPr>
      <w:r>
        <w:rPr>
          <w:b/>
        </w:rPr>
        <w:t xml:space="preserve">Odgovor: </w:t>
      </w:r>
      <w:r>
        <w:t>Rukovodilac skladišta, služba zaštite na radu i interni edukatori.</w:t>
      </w:r>
    </w:p>
    <w:p w:rsidR="00E151AD" w:rsidRDefault="00022D1C">
      <w:pPr>
        <w:pStyle w:val="Question"/>
        <w:keepNext/>
        <w:keepLines/>
        <w:spacing w:before="40" w:after="20"/>
      </w:pPr>
      <w:r>
        <w:t xml:space="preserve">37. Kako se </w:t>
      </w:r>
      <w:r>
        <w:t>priprema izvještaj o zalihama?</w:t>
      </w:r>
    </w:p>
    <w:p w:rsidR="00E151AD" w:rsidRDefault="00022D1C">
      <w:pPr>
        <w:pStyle w:val="Answer"/>
        <w:keepLines/>
        <w:spacing w:after="100"/>
        <w:ind w:left="317"/>
      </w:pPr>
      <w:r>
        <w:rPr>
          <w:b/>
        </w:rPr>
        <w:t xml:space="preserve">Odgovor: </w:t>
      </w:r>
      <w:r>
        <w:t>Sumiranjem podataka iz skladišnih kartica po artiklu i vremenskom periodu.</w:t>
      </w:r>
    </w:p>
    <w:p w:rsidR="00E151AD" w:rsidRDefault="00022D1C">
      <w:pPr>
        <w:pStyle w:val="Question"/>
        <w:keepNext/>
        <w:keepLines/>
        <w:spacing w:before="40" w:after="20"/>
      </w:pPr>
      <w:r>
        <w:t>38. Šta je nalog za izdavanje u vanrednim situacijama?</w:t>
      </w:r>
    </w:p>
    <w:p w:rsidR="00E151AD" w:rsidRDefault="00022D1C">
      <w:pPr>
        <w:pStyle w:val="Answer"/>
        <w:keepLines/>
        <w:spacing w:after="100"/>
        <w:ind w:left="317"/>
      </w:pPr>
      <w:r>
        <w:rPr>
          <w:b/>
        </w:rPr>
        <w:t xml:space="preserve">Odgovor: </w:t>
      </w:r>
      <w:r>
        <w:t>Dokument koji služi za izdavanje robe u vanrednim situacijama kao što su nest</w:t>
      </w:r>
      <w:r>
        <w:t>anak struje, interneta, onemogućen pristup program vođenja zaliha sl.</w:t>
      </w:r>
    </w:p>
    <w:p w:rsidR="00E151AD" w:rsidRDefault="00022D1C">
      <w:pPr>
        <w:pStyle w:val="Question"/>
        <w:keepNext/>
        <w:keepLines/>
        <w:spacing w:before="40" w:after="20"/>
      </w:pPr>
      <w:r>
        <w:t>39. Kako se evidentira vraćeni materijal?</w:t>
      </w:r>
    </w:p>
    <w:p w:rsidR="00E151AD" w:rsidRDefault="00022D1C">
      <w:pPr>
        <w:pStyle w:val="Answer"/>
        <w:keepLines/>
        <w:spacing w:after="100"/>
        <w:ind w:left="317"/>
      </w:pPr>
      <w:r>
        <w:rPr>
          <w:b/>
        </w:rPr>
        <w:t xml:space="preserve">Odgovor: </w:t>
      </w:r>
      <w:r>
        <w:t>Knjgovodstveno se vrši prijem robe po nalogu za povrat, izvrši se upis u skladišnu karticu uz napomenu o vraćanju i stanju materijala.</w:t>
      </w:r>
    </w:p>
    <w:p w:rsidR="00E151AD" w:rsidRDefault="00022D1C">
      <w:pPr>
        <w:pStyle w:val="Question"/>
        <w:keepNext/>
        <w:keepLines/>
        <w:spacing w:before="40" w:after="20"/>
      </w:pPr>
      <w:r>
        <w:t>40. Koja pravila važe za skladištenje hemikalija?</w:t>
      </w:r>
    </w:p>
    <w:p w:rsidR="00E151AD" w:rsidRDefault="00022D1C">
      <w:pPr>
        <w:pStyle w:val="Answer"/>
        <w:keepLines/>
        <w:spacing w:after="100"/>
        <w:ind w:left="317"/>
      </w:pPr>
      <w:r>
        <w:rPr>
          <w:b/>
        </w:rPr>
        <w:t xml:space="preserve">Odgovor: </w:t>
      </w:r>
      <w:r>
        <w:t>Posebna ventilacija, protivpožarna zaštita i skladištenje po propisima.</w:t>
      </w:r>
    </w:p>
    <w:p w:rsidR="00E151AD" w:rsidRDefault="00022D1C">
      <w:pPr>
        <w:pStyle w:val="Question"/>
        <w:keepNext/>
        <w:keepLines/>
        <w:spacing w:before="40" w:after="20"/>
      </w:pPr>
      <w:r>
        <w:t>41. Kako se rukuje lomljivim materijalima?</w:t>
      </w:r>
    </w:p>
    <w:p w:rsidR="00E151AD" w:rsidRDefault="00022D1C">
      <w:pPr>
        <w:pStyle w:val="Answer"/>
        <w:keepLines/>
        <w:spacing w:after="100"/>
        <w:ind w:left="317"/>
      </w:pPr>
      <w:r>
        <w:rPr>
          <w:b/>
        </w:rPr>
        <w:t xml:space="preserve">Odgovor: </w:t>
      </w:r>
      <w:r>
        <w:t>Pažljivo, uz označavanje i zaštitno pakovanje.</w:t>
      </w:r>
    </w:p>
    <w:p w:rsidR="00E151AD" w:rsidRDefault="00022D1C">
      <w:pPr>
        <w:pStyle w:val="Question"/>
        <w:keepNext/>
        <w:keepLines/>
        <w:spacing w:before="40" w:after="20"/>
      </w:pPr>
      <w:r>
        <w:t>42. Ko je odgovoran za tač</w:t>
      </w:r>
      <w:r>
        <w:t>nost podataka u skladišnim evidencijama?</w:t>
      </w:r>
    </w:p>
    <w:p w:rsidR="00E151AD" w:rsidRDefault="00022D1C">
      <w:pPr>
        <w:pStyle w:val="Answer"/>
        <w:keepLines/>
        <w:spacing w:after="100"/>
        <w:ind w:left="317"/>
      </w:pPr>
      <w:r>
        <w:rPr>
          <w:b/>
        </w:rPr>
        <w:t xml:space="preserve">Odgovor: </w:t>
      </w:r>
      <w:r>
        <w:t>Skladištar i Glavni skladištar su odgovorni za tačnost podataka u skladišnim evidencijama.</w:t>
      </w:r>
    </w:p>
    <w:p w:rsidR="00E151AD" w:rsidRDefault="00022D1C">
      <w:pPr>
        <w:pStyle w:val="Question"/>
        <w:keepNext/>
        <w:keepLines/>
        <w:spacing w:before="40" w:after="20"/>
      </w:pPr>
      <w:r>
        <w:t>43. Šta se radi sa isporučenom robom koja nije u skladu sa narudžbom/ugovorom?</w:t>
      </w:r>
    </w:p>
    <w:p w:rsidR="00E151AD" w:rsidRDefault="00022D1C">
      <w:pPr>
        <w:pStyle w:val="Answer"/>
        <w:keepLines/>
        <w:spacing w:after="100"/>
        <w:ind w:left="317"/>
      </w:pPr>
      <w:r>
        <w:rPr>
          <w:b/>
        </w:rPr>
        <w:t xml:space="preserve">Odgovor: </w:t>
      </w:r>
      <w:r>
        <w:t>Robu koja nije usklađena sa</w:t>
      </w:r>
      <w:r>
        <w:t xml:space="preserve"> specificiranim zahtjevima iz ugovora ili narudžbe, skladištar ne zaprima u skladište već istu izdvaja na posebno mjesto i označava kao neusklađena roba kako se ista ne bi nenamjerno upotrijebila.</w:t>
      </w:r>
    </w:p>
    <w:p w:rsidR="00E151AD" w:rsidRDefault="00022D1C">
      <w:pPr>
        <w:pStyle w:val="Question"/>
        <w:keepNext/>
        <w:keepLines/>
        <w:spacing w:before="40" w:after="20"/>
      </w:pPr>
      <w:r>
        <w:t>44. Da li se može izvršiti povrat neutrošenih rezervnih dij</w:t>
      </w:r>
      <w:r>
        <w:t>elova/materijala/opreme?</w:t>
      </w:r>
    </w:p>
    <w:p w:rsidR="00E151AD" w:rsidRDefault="00022D1C">
      <w:pPr>
        <w:pStyle w:val="Answer"/>
        <w:keepLines/>
        <w:spacing w:after="100"/>
        <w:ind w:left="317"/>
      </w:pPr>
      <w:r>
        <w:rPr>
          <w:b/>
        </w:rPr>
        <w:t xml:space="preserve">Odgovor: </w:t>
      </w:r>
      <w:r>
        <w:t>Da, povrat se može izvršiti putem naloga za povrat neutrošenih rezervnih dijelova/materijala/opreme.</w:t>
      </w:r>
    </w:p>
    <w:p w:rsidR="00E151AD" w:rsidRDefault="00022D1C">
      <w:pPr>
        <w:pStyle w:val="Question"/>
        <w:keepNext/>
        <w:keepLines/>
        <w:spacing w:before="40" w:after="20"/>
      </w:pPr>
      <w:r>
        <w:t>45. Kako se skladište lakozapaljivi materijali?</w:t>
      </w:r>
    </w:p>
    <w:p w:rsidR="00E151AD" w:rsidRDefault="00022D1C">
      <w:pPr>
        <w:pStyle w:val="Answer"/>
        <w:keepLines/>
        <w:spacing w:after="100"/>
        <w:ind w:left="317"/>
      </w:pPr>
      <w:r>
        <w:rPr>
          <w:b/>
        </w:rPr>
        <w:t xml:space="preserve">Odgovor: </w:t>
      </w:r>
      <w:r>
        <w:t>U posebnim, ventiliranim i označenim prostorijama po važećim sta</w:t>
      </w:r>
      <w:r>
        <w:t>ndardima.</w:t>
      </w:r>
    </w:p>
    <w:p w:rsidR="00E151AD" w:rsidRDefault="00022D1C">
      <w:pPr>
        <w:pStyle w:val="Question"/>
        <w:keepNext/>
        <w:keepLines/>
        <w:spacing w:before="40" w:after="20"/>
      </w:pPr>
      <w:r>
        <w:t>46. Koja je razlika između knjigovodstvenog i fizičkog stanja?</w:t>
      </w:r>
    </w:p>
    <w:p w:rsidR="00E151AD" w:rsidRDefault="00022D1C">
      <w:pPr>
        <w:pStyle w:val="Answer"/>
        <w:keepLines/>
        <w:spacing w:after="100"/>
        <w:ind w:left="317"/>
      </w:pPr>
      <w:r>
        <w:rPr>
          <w:b/>
        </w:rPr>
        <w:t xml:space="preserve">Odgovor: </w:t>
      </w:r>
      <w:r>
        <w:t>Knjigovodstveno stanje je evidencija, fizičko je stvarno stanje na licu mjesta.</w:t>
      </w:r>
    </w:p>
    <w:p w:rsidR="00E151AD" w:rsidRDefault="00022D1C">
      <w:pPr>
        <w:pStyle w:val="Question"/>
        <w:keepNext/>
        <w:keepLines/>
        <w:spacing w:before="40" w:after="20"/>
      </w:pPr>
      <w:r>
        <w:t>47. Koji programi se koriste za vođenje skladišta?</w:t>
      </w:r>
    </w:p>
    <w:p w:rsidR="00E151AD" w:rsidRDefault="00022D1C">
      <w:pPr>
        <w:pStyle w:val="Answer"/>
        <w:keepLines/>
        <w:spacing w:after="100"/>
        <w:ind w:left="317"/>
      </w:pPr>
      <w:r>
        <w:rPr>
          <w:b/>
        </w:rPr>
        <w:t xml:space="preserve">Odgovor: </w:t>
      </w:r>
      <w:r>
        <w:t>Excel, Pantheon, SAP, robno-materi</w:t>
      </w:r>
      <w:r>
        <w:t>jalno knjigovodstvo i dr.</w:t>
      </w:r>
    </w:p>
    <w:p w:rsidR="00E151AD" w:rsidRDefault="00022D1C">
      <w:pPr>
        <w:pStyle w:val="Question"/>
        <w:keepNext/>
        <w:keepLines/>
        <w:spacing w:before="40" w:after="20"/>
      </w:pPr>
      <w:r>
        <w:t>48. Kako se komunicira sa službama/sektorima koji traže materijal?</w:t>
      </w:r>
    </w:p>
    <w:p w:rsidR="00E151AD" w:rsidRDefault="00022D1C">
      <w:pPr>
        <w:pStyle w:val="Answer"/>
        <w:keepLines/>
        <w:spacing w:after="100"/>
        <w:ind w:left="317"/>
      </w:pPr>
      <w:r>
        <w:rPr>
          <w:b/>
        </w:rPr>
        <w:t xml:space="preserve">Odgovor: </w:t>
      </w:r>
      <w:r>
        <w:t>Putem pisanih zahtjeva, emaila, telefonski i sl.</w:t>
      </w:r>
    </w:p>
    <w:p w:rsidR="00E151AD" w:rsidRDefault="00022D1C">
      <w:pPr>
        <w:pStyle w:val="Question"/>
        <w:keepNext/>
        <w:keepLines/>
        <w:spacing w:before="40" w:after="20"/>
      </w:pPr>
      <w:r>
        <w:t>49. Kako se planiraju zalihe u Preduzeću?</w:t>
      </w:r>
    </w:p>
    <w:p w:rsidR="00E151AD" w:rsidRDefault="00022D1C">
      <w:pPr>
        <w:pStyle w:val="Answer"/>
        <w:keepLines/>
        <w:spacing w:after="100"/>
        <w:ind w:left="317"/>
      </w:pPr>
      <w:r>
        <w:rPr>
          <w:b/>
        </w:rPr>
        <w:t xml:space="preserve">Odgovor: </w:t>
      </w:r>
      <w:r>
        <w:t xml:space="preserve">Zalihe se planiraju na godišnjem nivou putem Plana </w:t>
      </w:r>
      <w:r>
        <w:t>nabavki za tekuću godinu.</w:t>
      </w:r>
    </w:p>
    <w:p w:rsidR="00E151AD" w:rsidRDefault="00022D1C">
      <w:pPr>
        <w:pStyle w:val="Question"/>
        <w:keepNext/>
        <w:keepLines/>
        <w:spacing w:before="40" w:after="20"/>
      </w:pPr>
      <w:r>
        <w:t>50. Šta su minimalne, a šta maksimalne zalihe u Preduzeću</w:t>
      </w:r>
    </w:p>
    <w:p w:rsidR="00E151AD" w:rsidRDefault="00022D1C">
      <w:pPr>
        <w:pStyle w:val="Answer"/>
        <w:keepLines/>
        <w:spacing w:after="100"/>
        <w:ind w:left="317"/>
      </w:pPr>
      <w:r>
        <w:rPr>
          <w:b/>
        </w:rPr>
        <w:t xml:space="preserve">Odgovor: </w:t>
      </w:r>
      <w:r>
        <w:t>Minimalne zalihe predstavljaju najmanju količinu materijala/rezervnih dijelova/opreme koja mora biti na zalihama da ne bi došlo do zastoja u procesu proizvodnje. M</w:t>
      </w:r>
      <w:r>
        <w:t>aksimalne zalihe predstavljaju gornju granicu nivoa zaliha iznad koje bi svaka količina materijala/rezervnih dijelova/opreme bila ekonomski neopravdana.</w:t>
      </w:r>
    </w:p>
    <w:p w:rsidR="00E151AD" w:rsidRDefault="00E151AD"/>
    <w:p w:rsidR="00E151AD" w:rsidRDefault="00022D1C">
      <w:pPr>
        <w:pStyle w:val="JobHeading"/>
        <w:spacing w:after="40"/>
      </w:pPr>
      <w:r>
        <w:lastRenderedPageBreak/>
        <w:t>Redni broj 59. – Skladištar za naftu</w:t>
      </w:r>
    </w:p>
    <w:p w:rsidR="00E151AD" w:rsidRDefault="00022D1C">
      <w:pPr>
        <w:pStyle w:val="Meta"/>
        <w:keepNext/>
        <w:spacing w:after="20"/>
      </w:pPr>
      <w:r>
        <w:t>Nivo stručne spreme prema oglasu: III ili IV stepen, tehničkog il</w:t>
      </w:r>
      <w:r>
        <w:t>i društvenog smjera, najmanje 6 mjeseci radnog iskustva, položen ADR ispit i važeći ADR certifikat.</w:t>
      </w:r>
    </w:p>
    <w:p w:rsidR="00E151AD" w:rsidRDefault="00022D1C">
      <w:pPr>
        <w:pStyle w:val="Question"/>
        <w:keepNext/>
        <w:keepLines/>
        <w:spacing w:before="40" w:after="20"/>
      </w:pPr>
      <w:r>
        <w:t>1. Koji je osnovni zadatak skladištara za naftu?</w:t>
      </w:r>
    </w:p>
    <w:p w:rsidR="00E151AD" w:rsidRDefault="00022D1C">
      <w:pPr>
        <w:pStyle w:val="Answer"/>
        <w:keepLines/>
        <w:spacing w:after="100"/>
        <w:ind w:left="317"/>
      </w:pPr>
      <w:r>
        <w:rPr>
          <w:b/>
        </w:rPr>
        <w:t xml:space="preserve">Odgovor: </w:t>
      </w:r>
      <w:r>
        <w:t>Prijem, skladištenje, čuvanje, izdavanje i evidencija nafte, ulja i maziva u skladu sa propisima i</w:t>
      </w:r>
      <w:r>
        <w:t xml:space="preserve"> internim aktima Društva.</w:t>
      </w:r>
    </w:p>
    <w:p w:rsidR="00E151AD" w:rsidRDefault="00022D1C">
      <w:pPr>
        <w:pStyle w:val="Question"/>
        <w:keepNext/>
        <w:keepLines/>
        <w:spacing w:before="40" w:after="20"/>
      </w:pPr>
      <w:r>
        <w:t>2. Na osnovu čega se vrši prijem i unos nafte, ulja i maziva u evidencije?</w:t>
      </w:r>
    </w:p>
    <w:p w:rsidR="00E151AD" w:rsidRDefault="00022D1C">
      <w:pPr>
        <w:pStyle w:val="Answer"/>
        <w:keepLines/>
        <w:spacing w:after="100"/>
        <w:ind w:left="317"/>
      </w:pPr>
      <w:r>
        <w:rPr>
          <w:b/>
        </w:rPr>
        <w:t xml:space="preserve">Odgovor: </w:t>
      </w:r>
      <w:r>
        <w:t>Na osnovu prateće dokumentacije i druge odgovarajuće dokumentacije propisane internim aktima Društva.</w:t>
      </w:r>
    </w:p>
    <w:p w:rsidR="00E151AD" w:rsidRDefault="00022D1C">
      <w:pPr>
        <w:pStyle w:val="Question"/>
        <w:keepNext/>
        <w:keepLines/>
        <w:spacing w:before="40" w:after="20"/>
      </w:pPr>
      <w:r>
        <w:t>3. Kako se vrši izdavanje nafte, ulja i mazi</w:t>
      </w:r>
      <w:r>
        <w:t>va?</w:t>
      </w:r>
    </w:p>
    <w:p w:rsidR="00E151AD" w:rsidRDefault="00022D1C">
      <w:pPr>
        <w:pStyle w:val="Answer"/>
        <w:keepLines/>
        <w:spacing w:after="100"/>
        <w:ind w:left="317"/>
      </w:pPr>
      <w:r>
        <w:rPr>
          <w:b/>
        </w:rPr>
        <w:t xml:space="preserve">Odgovor: </w:t>
      </w:r>
      <w:r>
        <w:t>Isključivo uz dostavljeno i ovjereno trebovanje i ostalu propisanu dokumentaciju.</w:t>
      </w:r>
    </w:p>
    <w:p w:rsidR="00E151AD" w:rsidRDefault="00022D1C">
      <w:pPr>
        <w:pStyle w:val="Question"/>
        <w:keepNext/>
        <w:keepLines/>
        <w:spacing w:before="40" w:after="20"/>
      </w:pPr>
      <w:r>
        <w:t>4. Zašto je važno adekvatno sortiranje i skladištenje ulja i maziva?</w:t>
      </w:r>
    </w:p>
    <w:p w:rsidR="00E151AD" w:rsidRDefault="00022D1C">
      <w:pPr>
        <w:pStyle w:val="Answer"/>
        <w:keepLines/>
        <w:spacing w:after="100"/>
        <w:ind w:left="317"/>
      </w:pPr>
      <w:r>
        <w:rPr>
          <w:b/>
        </w:rPr>
        <w:t xml:space="preserve">Odgovor: </w:t>
      </w:r>
      <w:r>
        <w:t>Radi sigurnosti, očuvanja kvaliteta robe i sprečavanja gubitaka ili opasnosti od po</w:t>
      </w:r>
      <w:r>
        <w:t>žara.</w:t>
      </w:r>
    </w:p>
    <w:p w:rsidR="00E151AD" w:rsidRDefault="00022D1C">
      <w:pPr>
        <w:pStyle w:val="Question"/>
        <w:keepNext/>
        <w:keepLines/>
        <w:spacing w:before="40" w:after="20"/>
      </w:pPr>
      <w:r>
        <w:t>5. Šta skladištar za naftu svakodnevno kontroliše?</w:t>
      </w:r>
    </w:p>
    <w:p w:rsidR="00E151AD" w:rsidRDefault="00022D1C">
      <w:pPr>
        <w:pStyle w:val="Answer"/>
        <w:keepLines/>
        <w:spacing w:after="100"/>
        <w:ind w:left="317"/>
      </w:pPr>
      <w:r>
        <w:rPr>
          <w:b/>
        </w:rPr>
        <w:t xml:space="preserve">Odgovor: </w:t>
      </w:r>
      <w:r>
        <w:t>Viseće kartice, stvarno stanje zaliha, knjigovodstveno stanje i opšte stanje nafte, ulja i maziva.</w:t>
      </w:r>
    </w:p>
    <w:p w:rsidR="00E151AD" w:rsidRDefault="00022D1C">
      <w:pPr>
        <w:pStyle w:val="Question"/>
        <w:keepNext/>
        <w:keepLines/>
        <w:spacing w:before="40" w:after="20"/>
      </w:pPr>
      <w:r>
        <w:t>6. Koju ulogu ima protivpožarna zaštita u skladištu nafte?</w:t>
      </w:r>
    </w:p>
    <w:p w:rsidR="00E151AD" w:rsidRDefault="00022D1C">
      <w:pPr>
        <w:pStyle w:val="Answer"/>
        <w:keepLines/>
        <w:spacing w:after="100"/>
        <w:ind w:left="317"/>
      </w:pPr>
      <w:r>
        <w:rPr>
          <w:b/>
        </w:rPr>
        <w:t xml:space="preserve">Odgovor: </w:t>
      </w:r>
      <w:r>
        <w:t>Vrlo je važna jer sklad</w:t>
      </w:r>
      <w:r>
        <w:t>ištar mora obezbijediti protivpožarnu zaštitu u skladu sa važećim propisima i brinuti o stanju protivpožarnih uređaja i aparata.</w:t>
      </w:r>
    </w:p>
    <w:p w:rsidR="00E151AD" w:rsidRDefault="00022D1C">
      <w:pPr>
        <w:pStyle w:val="Question"/>
        <w:keepNext/>
        <w:keepLines/>
        <w:spacing w:before="40" w:after="20"/>
      </w:pPr>
      <w:r>
        <w:t>7. Šta se radi u vezi sa rokovima trajanja robe?</w:t>
      </w:r>
    </w:p>
    <w:p w:rsidR="00E151AD" w:rsidRDefault="00022D1C">
      <w:pPr>
        <w:pStyle w:val="Answer"/>
        <w:keepLines/>
        <w:spacing w:after="100"/>
        <w:ind w:left="317"/>
      </w:pPr>
      <w:r>
        <w:rPr>
          <w:b/>
        </w:rPr>
        <w:t xml:space="preserve">Odgovor: </w:t>
      </w:r>
      <w:r>
        <w:t xml:space="preserve">Prate se rokovi trajanja i o eventualnom isteku roka blagovremeno se </w:t>
      </w:r>
      <w:r>
        <w:t>obavještava glavni skladištar.</w:t>
      </w:r>
    </w:p>
    <w:p w:rsidR="00E151AD" w:rsidRDefault="00022D1C">
      <w:pPr>
        <w:pStyle w:val="Question"/>
        <w:keepNext/>
        <w:keepLines/>
        <w:spacing w:before="40" w:after="20"/>
      </w:pPr>
      <w:r>
        <w:t>8. Da li skladištar za naftu učestvuje u popisu skladišta?</w:t>
      </w:r>
    </w:p>
    <w:p w:rsidR="00E151AD" w:rsidRDefault="00022D1C">
      <w:pPr>
        <w:pStyle w:val="Answer"/>
        <w:keepLines/>
        <w:spacing w:after="100"/>
        <w:ind w:left="317"/>
      </w:pPr>
      <w:r>
        <w:rPr>
          <w:b/>
        </w:rPr>
        <w:t xml:space="preserve">Odgovor: </w:t>
      </w:r>
      <w:r>
        <w:t>Da, učestvuje u poslovima redovnog i vanrednog popisa skladišta.</w:t>
      </w:r>
    </w:p>
    <w:p w:rsidR="00E151AD" w:rsidRDefault="00022D1C">
      <w:pPr>
        <w:pStyle w:val="Question"/>
        <w:keepNext/>
        <w:keepLines/>
        <w:spacing w:before="40" w:after="20"/>
      </w:pPr>
      <w:r>
        <w:t>9. Za šta je skladištar za naftu materijalno odgovoran?</w:t>
      </w:r>
    </w:p>
    <w:p w:rsidR="00E151AD" w:rsidRDefault="00022D1C">
      <w:pPr>
        <w:pStyle w:val="Answer"/>
        <w:keepLines/>
        <w:spacing w:after="100"/>
        <w:ind w:left="317"/>
      </w:pPr>
      <w:r>
        <w:rPr>
          <w:b/>
        </w:rPr>
        <w:t xml:space="preserve">Odgovor: </w:t>
      </w:r>
      <w:r>
        <w:t>Za stanje nafte, ulja i maz</w:t>
      </w:r>
      <w:r>
        <w:t>iva u magacinu.</w:t>
      </w:r>
    </w:p>
    <w:p w:rsidR="00E151AD" w:rsidRDefault="00022D1C">
      <w:pPr>
        <w:pStyle w:val="Question"/>
        <w:keepNext/>
        <w:keepLines/>
        <w:spacing w:before="40" w:after="20"/>
      </w:pPr>
      <w:r>
        <w:t>10. Koje mjere zaštite na radu mora primjenjivati?</w:t>
      </w:r>
    </w:p>
    <w:p w:rsidR="00E151AD" w:rsidRDefault="00022D1C">
      <w:pPr>
        <w:pStyle w:val="Answer"/>
        <w:keepLines/>
        <w:spacing w:after="100"/>
        <w:ind w:left="317"/>
      </w:pPr>
      <w:r>
        <w:rPr>
          <w:b/>
        </w:rPr>
        <w:t xml:space="preserve">Odgovor: </w:t>
      </w:r>
      <w:r>
        <w:t>Propisane tehničke mjere, mjere zaštite na radu i korištenje ličnih zaštitnih sredstava i opreme.</w:t>
      </w:r>
    </w:p>
    <w:p w:rsidR="00E151AD" w:rsidRDefault="00022D1C">
      <w:pPr>
        <w:pStyle w:val="Question"/>
        <w:keepNext/>
        <w:keepLines/>
        <w:spacing w:before="40" w:after="20"/>
      </w:pPr>
      <w:r>
        <w:t>11. Koji materijali se posebno skladište na ovom radnom mjestu?</w:t>
      </w:r>
    </w:p>
    <w:p w:rsidR="00E151AD" w:rsidRDefault="00022D1C">
      <w:pPr>
        <w:pStyle w:val="Answer"/>
        <w:keepLines/>
        <w:spacing w:after="100"/>
        <w:ind w:left="317"/>
      </w:pPr>
      <w:r>
        <w:rPr>
          <w:b/>
        </w:rPr>
        <w:t xml:space="preserve">Odgovor: </w:t>
      </w:r>
      <w:r>
        <w:t xml:space="preserve">Nafta, </w:t>
      </w:r>
      <w:r>
        <w:t>ulja, maziva i drugi srodni materijali koji se čuvaju pod posebnim režimom.</w:t>
      </w:r>
    </w:p>
    <w:p w:rsidR="00E151AD" w:rsidRDefault="00022D1C">
      <w:pPr>
        <w:pStyle w:val="Question"/>
        <w:keepNext/>
        <w:keepLines/>
        <w:spacing w:before="40" w:after="20"/>
      </w:pPr>
      <w:r>
        <w:t>12. Zašto je važna tačna evidencija prijema i izdavanja nafte i maziva?</w:t>
      </w:r>
    </w:p>
    <w:p w:rsidR="00E151AD" w:rsidRDefault="00022D1C">
      <w:pPr>
        <w:pStyle w:val="Answer"/>
        <w:keepLines/>
        <w:spacing w:after="100"/>
        <w:ind w:left="317"/>
      </w:pPr>
      <w:r>
        <w:rPr>
          <w:b/>
        </w:rPr>
        <w:t xml:space="preserve">Odgovor: </w:t>
      </w:r>
      <w:r>
        <w:t>Radi kontrole zaliha, odgovornosti i sprečavanja manjkova ili nepravilnosti.</w:t>
      </w:r>
    </w:p>
    <w:p w:rsidR="00E151AD" w:rsidRDefault="00022D1C">
      <w:pPr>
        <w:pStyle w:val="Question"/>
        <w:keepNext/>
        <w:keepLines/>
        <w:spacing w:before="40" w:after="20"/>
      </w:pPr>
      <w:r>
        <w:t xml:space="preserve">13. Koje opasnosti su </w:t>
      </w:r>
      <w:r>
        <w:t>posebno izražene pri radu sa naftom i mazivima?</w:t>
      </w:r>
    </w:p>
    <w:p w:rsidR="00E151AD" w:rsidRDefault="00022D1C">
      <w:pPr>
        <w:pStyle w:val="Answer"/>
        <w:keepLines/>
        <w:spacing w:after="100"/>
        <w:ind w:left="317"/>
      </w:pPr>
      <w:r>
        <w:rPr>
          <w:b/>
        </w:rPr>
        <w:t xml:space="preserve">Odgovor: </w:t>
      </w:r>
      <w:r>
        <w:t>Požar, zapaljenje, curenje, zagađenje i povrede usljed nepažljivog rukovanja.</w:t>
      </w:r>
    </w:p>
    <w:p w:rsidR="00E151AD" w:rsidRDefault="00022D1C">
      <w:pPr>
        <w:pStyle w:val="Question"/>
        <w:keepNext/>
        <w:keepLines/>
        <w:spacing w:before="40" w:after="20"/>
      </w:pPr>
      <w:r>
        <w:t>14. Zašto se naftni derivati moraju čuvati i izdavati prema propisanim pravilima?</w:t>
      </w:r>
    </w:p>
    <w:p w:rsidR="00E151AD" w:rsidRDefault="00022D1C">
      <w:pPr>
        <w:pStyle w:val="Answer"/>
        <w:keepLines/>
        <w:spacing w:after="100"/>
        <w:ind w:left="317"/>
      </w:pPr>
      <w:r>
        <w:rPr>
          <w:b/>
        </w:rPr>
        <w:t xml:space="preserve">Odgovor: </w:t>
      </w:r>
      <w:r>
        <w:t>Zato što su to opasne i zapalj</w:t>
      </w:r>
      <w:r>
        <w:t>ive materije koje zahtijevaju poseban režim skladištenja i rukovanja.</w:t>
      </w:r>
    </w:p>
    <w:p w:rsidR="00E151AD" w:rsidRDefault="00022D1C">
      <w:pPr>
        <w:pStyle w:val="Question"/>
        <w:keepNext/>
        <w:keepLines/>
        <w:spacing w:before="40" w:after="20"/>
      </w:pPr>
      <w:r>
        <w:t>15. Šta skladištar za naftu radi ako uoči curenje ili opasnost od požara?</w:t>
      </w:r>
    </w:p>
    <w:p w:rsidR="00E151AD" w:rsidRDefault="00022D1C">
      <w:pPr>
        <w:pStyle w:val="Answer"/>
        <w:keepLines/>
        <w:spacing w:after="100"/>
        <w:ind w:left="317"/>
      </w:pPr>
      <w:r>
        <w:rPr>
          <w:b/>
        </w:rPr>
        <w:t xml:space="preserve">Odgovor: </w:t>
      </w:r>
      <w:r>
        <w:t>Odmah preduzima potrebne mjere sigurnosti, obavještava nadležnog i postupa po propisanim procedurama.</w:t>
      </w:r>
    </w:p>
    <w:p w:rsidR="00E151AD" w:rsidRDefault="00022D1C">
      <w:pPr>
        <w:pStyle w:val="Question"/>
        <w:keepNext/>
        <w:keepLines/>
        <w:spacing w:before="40" w:after="20"/>
      </w:pPr>
      <w:r>
        <w:t>1</w:t>
      </w:r>
      <w:r>
        <w:t>6. Zašto je položen ADR ispit i važeći ADR certifikat važan za ovo radno mjesto?</w:t>
      </w:r>
    </w:p>
    <w:p w:rsidR="00E151AD" w:rsidRDefault="00022D1C">
      <w:pPr>
        <w:pStyle w:val="Answer"/>
        <w:keepLines/>
        <w:spacing w:after="100"/>
        <w:ind w:left="317"/>
      </w:pPr>
      <w:r>
        <w:rPr>
          <w:b/>
        </w:rPr>
        <w:t xml:space="preserve">Odgovor: </w:t>
      </w:r>
      <w:r>
        <w:t>Zato što potvrđuju osposobljenost za rad sa opasnim materijama i poznavanje pravila sigurnog rukovanja i transporta.</w:t>
      </w:r>
    </w:p>
    <w:p w:rsidR="00E151AD" w:rsidRDefault="00022D1C">
      <w:pPr>
        <w:pStyle w:val="Question"/>
        <w:keepNext/>
        <w:keepLines/>
        <w:spacing w:before="40" w:after="20"/>
      </w:pPr>
      <w:r>
        <w:lastRenderedPageBreak/>
        <w:t>17. Koja sredstva zaštite i opreme moraju biti do</w:t>
      </w:r>
      <w:r>
        <w:t>stupna na mjestu rada?</w:t>
      </w:r>
    </w:p>
    <w:p w:rsidR="00E151AD" w:rsidRDefault="00022D1C">
      <w:pPr>
        <w:pStyle w:val="Answer"/>
        <w:keepLines/>
        <w:spacing w:after="100"/>
        <w:ind w:left="317"/>
      </w:pPr>
      <w:r>
        <w:rPr>
          <w:b/>
        </w:rPr>
        <w:t xml:space="preserve">Odgovor: </w:t>
      </w:r>
      <w:r>
        <w:t>Protivpožarna sredstva, propisana zaštitna oprema i druga oprema predviđena za rad sa zapaljivim materijama.</w:t>
      </w:r>
    </w:p>
    <w:p w:rsidR="00E151AD" w:rsidRDefault="00022D1C">
      <w:pPr>
        <w:pStyle w:val="Question"/>
        <w:keepNext/>
        <w:keepLines/>
        <w:spacing w:before="40" w:after="20"/>
      </w:pPr>
      <w:r>
        <w:t>18. Da li skladištar za naftu odgovara za stanje robe u skladištu?</w:t>
      </w:r>
    </w:p>
    <w:p w:rsidR="00E151AD" w:rsidRDefault="00022D1C">
      <w:pPr>
        <w:pStyle w:val="Answer"/>
        <w:keepLines/>
        <w:spacing w:after="100"/>
        <w:ind w:left="317"/>
      </w:pPr>
      <w:r>
        <w:rPr>
          <w:b/>
        </w:rPr>
        <w:t xml:space="preserve">Odgovor: </w:t>
      </w:r>
      <w:r>
        <w:t>Da, odgovoran je za prijem, čuvanje, iz</w:t>
      </w:r>
      <w:r>
        <w:t>davanje i tačnost evidencija o zalihama.</w:t>
      </w:r>
    </w:p>
    <w:p w:rsidR="00E151AD" w:rsidRDefault="00022D1C">
      <w:pPr>
        <w:pStyle w:val="Question"/>
        <w:keepNext/>
        <w:keepLines/>
        <w:spacing w:before="40" w:after="20"/>
      </w:pPr>
      <w:r>
        <w:t>19. Zašto je zabranjeno neovlašteno rukovanje naftom i mazivima?</w:t>
      </w:r>
    </w:p>
    <w:p w:rsidR="00E151AD" w:rsidRDefault="00022D1C">
      <w:pPr>
        <w:pStyle w:val="Answer"/>
        <w:keepLines/>
        <w:spacing w:after="100"/>
        <w:ind w:left="317"/>
      </w:pPr>
      <w:r>
        <w:rPr>
          <w:b/>
        </w:rPr>
        <w:t xml:space="preserve">Odgovor: </w:t>
      </w:r>
      <w:r>
        <w:t>Zato što može izazvati sigurnosni incident, štetu i povredu propisa.</w:t>
      </w:r>
    </w:p>
    <w:p w:rsidR="00E151AD" w:rsidRDefault="00022D1C">
      <w:pPr>
        <w:pStyle w:val="Question"/>
        <w:keepNext/>
        <w:keepLines/>
        <w:spacing w:before="40" w:after="20"/>
      </w:pPr>
      <w:r>
        <w:t>20. Za šta je skladištar za naftu neposredno odgovoran?</w:t>
      </w:r>
    </w:p>
    <w:p w:rsidR="00E151AD" w:rsidRDefault="00022D1C">
      <w:pPr>
        <w:pStyle w:val="Answer"/>
        <w:keepLines/>
        <w:spacing w:after="100"/>
        <w:ind w:left="317"/>
      </w:pPr>
      <w:r>
        <w:rPr>
          <w:b/>
        </w:rPr>
        <w:t xml:space="preserve">Odgovor: </w:t>
      </w:r>
      <w:r>
        <w:t>Za sigu</w:t>
      </w:r>
      <w:r>
        <w:t>rno skladištenje i izdavanje nafte i maziva, urednu evidenciju i primjenu mjera zaštite.</w:t>
      </w:r>
    </w:p>
    <w:p w:rsidR="00E151AD" w:rsidRDefault="00E151AD"/>
    <w:p w:rsidR="00E151AD" w:rsidRDefault="00022D1C">
      <w:pPr>
        <w:pStyle w:val="JobHeading"/>
        <w:spacing w:after="40"/>
      </w:pPr>
      <w:r>
        <w:t>Redni broj 60. – Kontrolor</w:t>
      </w:r>
    </w:p>
    <w:p w:rsidR="00E151AD" w:rsidRDefault="00022D1C">
      <w:pPr>
        <w:pStyle w:val="Meta"/>
        <w:keepNext/>
        <w:spacing w:after="20"/>
      </w:pPr>
      <w:r>
        <w:t>Nivo stručne spreme prema oglasu: najmanje II stepen (osnovna škola) i najmanje 6 mjeseci radnog iskustva; poželjno je posjedovanje važećeg</w:t>
      </w:r>
      <w:r>
        <w:t xml:space="preserve"> certifikata za obavljanje poslova fizičke zaštite.</w:t>
      </w:r>
    </w:p>
    <w:p w:rsidR="00E151AD" w:rsidRDefault="00022D1C">
      <w:pPr>
        <w:pStyle w:val="Question"/>
        <w:keepNext/>
        <w:keepLines/>
        <w:spacing w:before="40" w:after="20"/>
      </w:pPr>
      <w:r>
        <w:t>1. Koji je osnovni zadatak kontrolora?</w:t>
      </w:r>
    </w:p>
    <w:p w:rsidR="00E151AD" w:rsidRDefault="00022D1C">
      <w:pPr>
        <w:pStyle w:val="Answer"/>
        <w:keepLines/>
        <w:spacing w:after="100"/>
        <w:ind w:left="317"/>
      </w:pPr>
      <w:r>
        <w:rPr>
          <w:b/>
        </w:rPr>
        <w:t xml:space="preserve">Odgovor: </w:t>
      </w:r>
      <w:r>
        <w:t>Obilazak štićenog prostora i objekata Društva i kontrola poštivanja mjera zaštite ljudi i imovine.</w:t>
      </w:r>
    </w:p>
    <w:p w:rsidR="00E151AD" w:rsidRDefault="00022D1C">
      <w:pPr>
        <w:pStyle w:val="Question"/>
        <w:keepNext/>
        <w:keepLines/>
        <w:spacing w:before="40" w:after="20"/>
      </w:pPr>
      <w:r>
        <w:t>2. Šta kontrolor obilazi i kontroliše?</w:t>
      </w:r>
    </w:p>
    <w:p w:rsidR="00E151AD" w:rsidRDefault="00022D1C">
      <w:pPr>
        <w:pStyle w:val="Answer"/>
        <w:keepLines/>
        <w:spacing w:after="100"/>
        <w:ind w:left="317"/>
      </w:pPr>
      <w:r>
        <w:rPr>
          <w:b/>
        </w:rPr>
        <w:t xml:space="preserve">Odgovor: </w:t>
      </w:r>
      <w:r>
        <w:t xml:space="preserve">Područja </w:t>
      </w:r>
      <w:r>
        <w:t>izvođenja rudarskih radova, krug pogona i RJ, prostor oko zgrada i drugih objekata te stanje instalacija, rasvjete i fizičkih prepreka.</w:t>
      </w:r>
    </w:p>
    <w:p w:rsidR="00E151AD" w:rsidRDefault="00022D1C">
      <w:pPr>
        <w:pStyle w:val="Question"/>
        <w:keepNext/>
        <w:keepLines/>
        <w:spacing w:before="40" w:after="20"/>
      </w:pPr>
      <w:r>
        <w:t>3. Sa kim kontrolor sarađuje u obavljanju poslova?</w:t>
      </w:r>
    </w:p>
    <w:p w:rsidR="00E151AD" w:rsidRDefault="00022D1C">
      <w:pPr>
        <w:pStyle w:val="Answer"/>
        <w:keepLines/>
        <w:spacing w:after="100"/>
        <w:ind w:left="317"/>
      </w:pPr>
      <w:r>
        <w:rPr>
          <w:b/>
        </w:rPr>
        <w:t xml:space="preserve">Odgovor: </w:t>
      </w:r>
      <w:r>
        <w:t>Sa čuvarima-zaštitarima i Nadzornikom za zaštitu ljudi i imo</w:t>
      </w:r>
      <w:r>
        <w:t>vine.</w:t>
      </w:r>
    </w:p>
    <w:p w:rsidR="00E151AD" w:rsidRDefault="00022D1C">
      <w:pPr>
        <w:pStyle w:val="Question"/>
        <w:keepNext/>
        <w:keepLines/>
        <w:spacing w:before="40" w:after="20"/>
      </w:pPr>
      <w:r>
        <w:t>4. O čemu kontrolor vodi evidenciju?</w:t>
      </w:r>
    </w:p>
    <w:p w:rsidR="00E151AD" w:rsidRDefault="00022D1C">
      <w:pPr>
        <w:pStyle w:val="Answer"/>
        <w:keepLines/>
        <w:spacing w:after="100"/>
        <w:ind w:left="317"/>
      </w:pPr>
      <w:r>
        <w:rPr>
          <w:b/>
        </w:rPr>
        <w:t xml:space="preserve">Odgovor: </w:t>
      </w:r>
      <w:r>
        <w:t>O kontroli pristupa štićenom prostoru i objektima, unošenju i iznošenju predmeta, zloupotrebama, oštećenju i otuđenju imovine Društva.</w:t>
      </w:r>
    </w:p>
    <w:p w:rsidR="00E151AD" w:rsidRDefault="00022D1C">
      <w:pPr>
        <w:pStyle w:val="Question"/>
        <w:keepNext/>
        <w:keepLines/>
        <w:spacing w:before="40" w:after="20"/>
      </w:pPr>
      <w:r>
        <w:t>5. Šta kontrolor radi kada uoči oštećene ili uništene fizičke preprek</w:t>
      </w:r>
      <w:r>
        <w:t>e i table upozorenja?</w:t>
      </w:r>
    </w:p>
    <w:p w:rsidR="00E151AD" w:rsidRDefault="00022D1C">
      <w:pPr>
        <w:pStyle w:val="Answer"/>
        <w:keepLines/>
        <w:spacing w:after="100"/>
        <w:ind w:left="317"/>
      </w:pPr>
      <w:r>
        <w:rPr>
          <w:b/>
        </w:rPr>
        <w:t xml:space="preserve">Odgovor: </w:t>
      </w:r>
      <w:r>
        <w:t>Obavještava neposredni nadzor, a ako je u mogućnosti iste postavlja ili popravlja i sve evidentira u knjigu smjenskog izvještaja.</w:t>
      </w:r>
    </w:p>
    <w:p w:rsidR="00E151AD" w:rsidRDefault="00022D1C">
      <w:pPr>
        <w:pStyle w:val="Question"/>
        <w:keepNext/>
        <w:keepLines/>
        <w:spacing w:before="40" w:after="20"/>
      </w:pPr>
      <w:r>
        <w:t>6. Koja je uloga kontrolora u vezi sa trećim licima i zaposlenima?</w:t>
      </w:r>
    </w:p>
    <w:p w:rsidR="00E151AD" w:rsidRDefault="00022D1C">
      <w:pPr>
        <w:pStyle w:val="Answer"/>
        <w:keepLines/>
        <w:spacing w:after="100"/>
        <w:ind w:left="317"/>
      </w:pPr>
      <w:r>
        <w:rPr>
          <w:b/>
        </w:rPr>
        <w:t xml:space="preserve">Odgovor: </w:t>
      </w:r>
      <w:r>
        <w:t>Kontroliše njihov p</w:t>
      </w:r>
      <w:r>
        <w:t>ristup štićenom prostoru i objektima Društva.</w:t>
      </w:r>
    </w:p>
    <w:p w:rsidR="00E151AD" w:rsidRDefault="00022D1C">
      <w:pPr>
        <w:pStyle w:val="Question"/>
        <w:keepNext/>
        <w:keepLines/>
        <w:spacing w:before="40" w:after="20"/>
      </w:pPr>
      <w:r>
        <w:t>7. Šta radi kada uoči parkiranje vozila na nedozvoljenom mjestu u štićenom području?</w:t>
      </w:r>
    </w:p>
    <w:p w:rsidR="00E151AD" w:rsidRDefault="00022D1C">
      <w:pPr>
        <w:pStyle w:val="Answer"/>
        <w:keepLines/>
        <w:spacing w:after="100"/>
        <w:ind w:left="317"/>
      </w:pPr>
      <w:r>
        <w:rPr>
          <w:b/>
        </w:rPr>
        <w:t xml:space="preserve">Odgovor: </w:t>
      </w:r>
      <w:r>
        <w:t>Takvo parkiranje prijavljuje nadležnim licima.</w:t>
      </w:r>
    </w:p>
    <w:p w:rsidR="00E151AD" w:rsidRDefault="00022D1C">
      <w:pPr>
        <w:pStyle w:val="Question"/>
        <w:keepNext/>
        <w:keepLines/>
        <w:spacing w:before="40" w:after="20"/>
      </w:pPr>
      <w:r>
        <w:t>8. Zašto je obilazak eksploatacionog polja važan?</w:t>
      </w:r>
    </w:p>
    <w:p w:rsidR="00E151AD" w:rsidRDefault="00022D1C">
      <w:pPr>
        <w:pStyle w:val="Answer"/>
        <w:keepLines/>
        <w:spacing w:after="100"/>
        <w:ind w:left="317"/>
      </w:pPr>
      <w:r>
        <w:rPr>
          <w:b/>
        </w:rPr>
        <w:t xml:space="preserve">Odgovor: </w:t>
      </w:r>
      <w:r>
        <w:t>Radi zašti</w:t>
      </w:r>
      <w:r>
        <w:t>te prostora, imovine i lica te pravovremenog uočavanja nepravilnosti ili opasnosti.</w:t>
      </w:r>
    </w:p>
    <w:p w:rsidR="00E151AD" w:rsidRDefault="00022D1C">
      <w:pPr>
        <w:pStyle w:val="Question"/>
        <w:keepNext/>
        <w:keepLines/>
        <w:spacing w:before="40" w:after="20"/>
      </w:pPr>
      <w:r>
        <w:t>9. Koju knjigu ili evidenciju kontrolor mora uredno voditi?</w:t>
      </w:r>
    </w:p>
    <w:p w:rsidR="00E151AD" w:rsidRDefault="00022D1C">
      <w:pPr>
        <w:pStyle w:val="Answer"/>
        <w:keepLines/>
        <w:spacing w:after="100"/>
        <w:ind w:left="317"/>
      </w:pPr>
      <w:r>
        <w:rPr>
          <w:b/>
        </w:rPr>
        <w:t xml:space="preserve">Odgovor: </w:t>
      </w:r>
      <w:r>
        <w:t>Knjigu smjenskog izvještaja i druge evidencije propisane internim pravilima.</w:t>
      </w:r>
    </w:p>
    <w:p w:rsidR="00E151AD" w:rsidRDefault="00022D1C">
      <w:pPr>
        <w:pStyle w:val="Question"/>
        <w:keepNext/>
        <w:keepLines/>
        <w:spacing w:before="40" w:after="20"/>
      </w:pPr>
      <w:r>
        <w:t>10. Za šta je kontrolor ne</w:t>
      </w:r>
      <w:r>
        <w:t>posredno odgovoran?</w:t>
      </w:r>
    </w:p>
    <w:p w:rsidR="00E151AD" w:rsidRDefault="00022D1C">
      <w:pPr>
        <w:pStyle w:val="Answer"/>
        <w:keepLines/>
        <w:spacing w:after="100"/>
        <w:ind w:left="317"/>
      </w:pPr>
      <w:r>
        <w:rPr>
          <w:b/>
        </w:rPr>
        <w:t xml:space="preserve">Odgovor: </w:t>
      </w:r>
      <w:r>
        <w:t>Za uredno obavljanje obilazaka, tačno evidentiranje nepravilnosti i pravovremeno obavještavanje nadležnih lica.</w:t>
      </w:r>
    </w:p>
    <w:p w:rsidR="00E151AD" w:rsidRDefault="00022D1C">
      <w:pPr>
        <w:pStyle w:val="Question"/>
        <w:keepNext/>
        <w:keepLines/>
        <w:spacing w:before="40" w:after="20"/>
      </w:pPr>
      <w:r>
        <w:t>11. Koja je osnovna svrha kontrole na ulazima, izlazima i prostoru Društva?</w:t>
      </w:r>
    </w:p>
    <w:p w:rsidR="00E151AD" w:rsidRDefault="00022D1C">
      <w:pPr>
        <w:pStyle w:val="Answer"/>
        <w:keepLines/>
        <w:spacing w:after="100"/>
        <w:ind w:left="317"/>
      </w:pPr>
      <w:r>
        <w:rPr>
          <w:b/>
        </w:rPr>
        <w:t xml:space="preserve">Odgovor: </w:t>
      </w:r>
      <w:r>
        <w:t xml:space="preserve">Zaštita ljudi, imovine i </w:t>
      </w:r>
      <w:r>
        <w:t>prostora Društva te sprečavanje neovlaštenih radnji.</w:t>
      </w:r>
    </w:p>
    <w:p w:rsidR="00E151AD" w:rsidRDefault="00022D1C">
      <w:pPr>
        <w:pStyle w:val="Question"/>
        <w:keepNext/>
        <w:keepLines/>
        <w:spacing w:before="40" w:after="20"/>
      </w:pPr>
      <w:r>
        <w:t>12. Šta kontrolor provjerava prilikom ulaska i izlaska lica i vozila?</w:t>
      </w:r>
    </w:p>
    <w:p w:rsidR="00E151AD" w:rsidRDefault="00022D1C">
      <w:pPr>
        <w:pStyle w:val="Answer"/>
        <w:keepLines/>
        <w:spacing w:after="100"/>
        <w:ind w:left="317"/>
      </w:pPr>
      <w:r>
        <w:rPr>
          <w:b/>
        </w:rPr>
        <w:t xml:space="preserve">Odgovor: </w:t>
      </w:r>
      <w:r>
        <w:t>Identitet, ovlaštenje za ulazak ili izlazak i poštivanje propisanih procedura.</w:t>
      </w:r>
    </w:p>
    <w:p w:rsidR="00E151AD" w:rsidRDefault="00022D1C">
      <w:pPr>
        <w:pStyle w:val="Question"/>
        <w:keepNext/>
        <w:keepLines/>
        <w:spacing w:before="40" w:after="20"/>
      </w:pPr>
      <w:r>
        <w:lastRenderedPageBreak/>
        <w:t>13. Zašto je važno evidentirati zapažanja i d</w:t>
      </w:r>
      <w:r>
        <w:t>ogađaje tokom smjene?</w:t>
      </w:r>
    </w:p>
    <w:p w:rsidR="00E151AD" w:rsidRDefault="00022D1C">
      <w:pPr>
        <w:pStyle w:val="Answer"/>
        <w:keepLines/>
        <w:spacing w:after="100"/>
        <w:ind w:left="317"/>
      </w:pPr>
      <w:r>
        <w:rPr>
          <w:b/>
        </w:rPr>
        <w:t xml:space="preserve">Odgovor: </w:t>
      </w:r>
      <w:r>
        <w:t>Radi odgovornosti, praćenja sigurnosnih događaja i pravovremenog reagovanja.</w:t>
      </w:r>
    </w:p>
    <w:p w:rsidR="00E151AD" w:rsidRDefault="00022D1C">
      <w:pPr>
        <w:pStyle w:val="Question"/>
        <w:keepNext/>
        <w:keepLines/>
        <w:spacing w:before="40" w:after="20"/>
      </w:pPr>
      <w:r>
        <w:t>14. Kako kontrolor postupa kada uoči sumnjivu ili neovlaštenu radnju?</w:t>
      </w:r>
    </w:p>
    <w:p w:rsidR="00E151AD" w:rsidRDefault="00022D1C">
      <w:pPr>
        <w:pStyle w:val="Answer"/>
        <w:keepLines/>
        <w:spacing w:after="100"/>
        <w:ind w:left="317"/>
      </w:pPr>
      <w:r>
        <w:rPr>
          <w:b/>
        </w:rPr>
        <w:t xml:space="preserve">Odgovor: </w:t>
      </w:r>
      <w:r>
        <w:t>Odmah postupa u skladu sa uputama, obavještava nadležna lica i preduz</w:t>
      </w:r>
      <w:r>
        <w:t>ima dozvoljene mjere zaštite.</w:t>
      </w:r>
    </w:p>
    <w:p w:rsidR="00E151AD" w:rsidRDefault="00022D1C">
      <w:pPr>
        <w:pStyle w:val="Question"/>
        <w:keepNext/>
        <w:keepLines/>
        <w:spacing w:before="40" w:after="20"/>
      </w:pPr>
      <w:r>
        <w:t>15. Da li je kontrolor dužan poznavati raspored objekata i zona koje obilazi?</w:t>
      </w:r>
    </w:p>
    <w:p w:rsidR="00E151AD" w:rsidRDefault="00022D1C">
      <w:pPr>
        <w:pStyle w:val="Answer"/>
        <w:keepLines/>
        <w:spacing w:after="100"/>
        <w:ind w:left="317"/>
      </w:pPr>
      <w:r>
        <w:rPr>
          <w:b/>
        </w:rPr>
        <w:t xml:space="preserve">Odgovor: </w:t>
      </w:r>
      <w:r>
        <w:t>Da, radi efikasnog obilaska, nadzora i reagovanja u slučaju nepravilnosti.</w:t>
      </w:r>
    </w:p>
    <w:p w:rsidR="00E151AD" w:rsidRDefault="00022D1C">
      <w:pPr>
        <w:pStyle w:val="Question"/>
        <w:keepNext/>
        <w:keepLines/>
        <w:spacing w:before="40" w:after="20"/>
      </w:pPr>
      <w:r>
        <w:t xml:space="preserve">16. Zašto je važna komunikacija sa drugim službama i nadležnim </w:t>
      </w:r>
      <w:r>
        <w:t>licima?</w:t>
      </w:r>
    </w:p>
    <w:p w:rsidR="00E151AD" w:rsidRDefault="00022D1C">
      <w:pPr>
        <w:pStyle w:val="Answer"/>
        <w:keepLines/>
        <w:spacing w:after="100"/>
        <w:ind w:left="317"/>
      </w:pPr>
      <w:r>
        <w:rPr>
          <w:b/>
        </w:rPr>
        <w:t xml:space="preserve">Odgovor: </w:t>
      </w:r>
      <w:r>
        <w:t>Zato što sigurnosni događaji često zahtijevaju koordinisano postupanje više učesnika.</w:t>
      </w:r>
    </w:p>
    <w:p w:rsidR="00E151AD" w:rsidRDefault="00022D1C">
      <w:pPr>
        <w:pStyle w:val="Question"/>
        <w:keepNext/>
        <w:keepLines/>
        <w:spacing w:before="40" w:after="20"/>
      </w:pPr>
      <w:r>
        <w:t>17. Koja ponašanja su posebno važna za rad kontrolora?</w:t>
      </w:r>
    </w:p>
    <w:p w:rsidR="00E151AD" w:rsidRDefault="00022D1C">
      <w:pPr>
        <w:pStyle w:val="Answer"/>
        <w:keepLines/>
        <w:spacing w:after="100"/>
        <w:ind w:left="317"/>
      </w:pPr>
      <w:r>
        <w:rPr>
          <w:b/>
        </w:rPr>
        <w:t xml:space="preserve">Odgovor: </w:t>
      </w:r>
      <w:r>
        <w:t>Pažljivost, odgovornost, urednost, korektna komunikacija i poštivanje propisanih procedur</w:t>
      </w:r>
      <w:r>
        <w:t>a.</w:t>
      </w:r>
    </w:p>
    <w:p w:rsidR="00E151AD" w:rsidRDefault="00022D1C">
      <w:pPr>
        <w:pStyle w:val="Question"/>
        <w:keepNext/>
        <w:keepLines/>
        <w:spacing w:before="40" w:after="20"/>
      </w:pPr>
      <w:r>
        <w:t>18. Da li je poželjno da kandidat posjeduje certifikat za fizičku zaštitu?</w:t>
      </w:r>
    </w:p>
    <w:p w:rsidR="00E151AD" w:rsidRDefault="00022D1C">
      <w:pPr>
        <w:pStyle w:val="Answer"/>
        <w:keepLines/>
        <w:spacing w:after="100"/>
        <w:ind w:left="317"/>
      </w:pPr>
      <w:r>
        <w:rPr>
          <w:b/>
        </w:rPr>
        <w:t xml:space="preserve">Odgovor: </w:t>
      </w:r>
      <w:r>
        <w:t>Da, to je poželjno prema oglasu, ali nije obavezan uslov za prijavu.</w:t>
      </w:r>
    </w:p>
    <w:p w:rsidR="00E151AD" w:rsidRDefault="00022D1C">
      <w:pPr>
        <w:pStyle w:val="Question"/>
        <w:keepNext/>
        <w:keepLines/>
        <w:spacing w:before="40" w:after="20"/>
      </w:pPr>
      <w:r>
        <w:t>19. Šta kontrolor radi u slučaju uočene opasnosti po ljude ili imovinu?</w:t>
      </w:r>
    </w:p>
    <w:p w:rsidR="00E151AD" w:rsidRDefault="00022D1C">
      <w:pPr>
        <w:pStyle w:val="Answer"/>
        <w:keepLines/>
        <w:spacing w:after="100"/>
        <w:ind w:left="317"/>
      </w:pPr>
      <w:r>
        <w:rPr>
          <w:b/>
        </w:rPr>
        <w:t xml:space="preserve">Odgovor: </w:t>
      </w:r>
      <w:r>
        <w:t>Obavještava nadležn</w:t>
      </w:r>
      <w:r>
        <w:t>e, poduzima propisane hitne mjere i postupa prema internim uputama.</w:t>
      </w:r>
    </w:p>
    <w:p w:rsidR="00E151AD" w:rsidRDefault="00022D1C">
      <w:pPr>
        <w:pStyle w:val="Question"/>
        <w:keepNext/>
        <w:keepLines/>
        <w:spacing w:before="40" w:after="20"/>
      </w:pPr>
      <w:r>
        <w:t>20. Za šta je kontrolor neposredno odgovoran?</w:t>
      </w:r>
    </w:p>
    <w:p w:rsidR="00E151AD" w:rsidRDefault="00022D1C">
      <w:pPr>
        <w:pStyle w:val="Answer"/>
        <w:keepLines/>
        <w:spacing w:after="100"/>
        <w:ind w:left="317"/>
      </w:pPr>
      <w:r>
        <w:rPr>
          <w:b/>
        </w:rPr>
        <w:t xml:space="preserve">Odgovor: </w:t>
      </w:r>
      <w:r>
        <w:t>Za uredno obavljanje obilaska i kontrole, evidentiranje zapažanja i zaštitu prostora, ljudi i imovine u okviru ovlaštenja.</w:t>
      </w:r>
    </w:p>
    <w:p w:rsidR="00E151AD" w:rsidRDefault="00E151AD"/>
    <w:p w:rsidR="00E151AD" w:rsidRDefault="00022D1C">
      <w:pPr>
        <w:pStyle w:val="JobHeading"/>
        <w:spacing w:after="40"/>
      </w:pPr>
      <w:r>
        <w:t>Redni bro</w:t>
      </w:r>
      <w:r>
        <w:t>j 65. – Tehničar za održavanje IKT</w:t>
      </w:r>
    </w:p>
    <w:p w:rsidR="00E151AD" w:rsidRDefault="00022D1C">
      <w:pPr>
        <w:pStyle w:val="Meta"/>
        <w:keepNext/>
        <w:spacing w:after="20"/>
      </w:pPr>
      <w:r>
        <w:t>Nivo stručne spreme prema oglasu: IV stepen, elektro ili informatika i najmanje 6 mjeseci radnog iskustva u struci.</w:t>
      </w:r>
    </w:p>
    <w:p w:rsidR="00E151AD" w:rsidRDefault="00022D1C">
      <w:pPr>
        <w:pStyle w:val="Question"/>
        <w:keepNext/>
        <w:keepLines/>
        <w:spacing w:before="40" w:after="20"/>
      </w:pPr>
      <w:r>
        <w:t>1. Koji je osnovni zadatak tehničara za održavanje IKT?</w:t>
      </w:r>
    </w:p>
    <w:p w:rsidR="00E151AD" w:rsidRDefault="00022D1C">
      <w:pPr>
        <w:pStyle w:val="Answer"/>
        <w:keepLines/>
        <w:spacing w:after="100"/>
        <w:ind w:left="317"/>
      </w:pPr>
      <w:r>
        <w:rPr>
          <w:b/>
        </w:rPr>
        <w:t xml:space="preserve">Odgovor: </w:t>
      </w:r>
      <w:r>
        <w:t>Održavanje, praćenje i podrška informaci</w:t>
      </w:r>
      <w:r>
        <w:t>onim sistemima, računarskim mrežama i IKT opremi Društva.</w:t>
      </w:r>
    </w:p>
    <w:p w:rsidR="00E151AD" w:rsidRDefault="00022D1C">
      <w:pPr>
        <w:pStyle w:val="Question"/>
        <w:keepNext/>
        <w:keepLines/>
        <w:spacing w:before="40" w:after="20"/>
      </w:pPr>
      <w:r>
        <w:t>2. Na kojim vrstama sistema i mreža radi tehničar za održavanje IKT?</w:t>
      </w:r>
    </w:p>
    <w:p w:rsidR="00E151AD" w:rsidRDefault="00022D1C">
      <w:pPr>
        <w:pStyle w:val="Answer"/>
        <w:keepLines/>
        <w:spacing w:after="100"/>
        <w:ind w:left="317"/>
      </w:pPr>
      <w:r>
        <w:rPr>
          <w:b/>
        </w:rPr>
        <w:t xml:space="preserve">Odgovor: </w:t>
      </w:r>
      <w:r>
        <w:t>Na informacionim sistemima, podsistemima i računarskim mrežama, uključujući LAN i WAN okruženje.</w:t>
      </w:r>
    </w:p>
    <w:p w:rsidR="00E151AD" w:rsidRDefault="00022D1C">
      <w:pPr>
        <w:pStyle w:val="Question"/>
        <w:keepNext/>
        <w:keepLines/>
        <w:spacing w:before="40" w:after="20"/>
      </w:pPr>
      <w:r>
        <w:t>3. Šta znači postavljan</w:t>
      </w:r>
      <w:r>
        <w:t>je ovlaštenja za pristup sistemskim aplikacijama?</w:t>
      </w:r>
    </w:p>
    <w:p w:rsidR="00E151AD" w:rsidRDefault="00022D1C">
      <w:pPr>
        <w:pStyle w:val="Answer"/>
        <w:keepLines/>
        <w:spacing w:after="100"/>
        <w:ind w:left="317"/>
      </w:pPr>
      <w:r>
        <w:rPr>
          <w:b/>
        </w:rPr>
        <w:t xml:space="preserve">Odgovor: </w:t>
      </w:r>
      <w:r>
        <w:t>Dodjeljivanje korisničkih prava i nivoa pristupa u skladu sa ovlaštenjima i potrebama radnog mjesta.</w:t>
      </w:r>
    </w:p>
    <w:p w:rsidR="00E151AD" w:rsidRDefault="00022D1C">
      <w:pPr>
        <w:pStyle w:val="Question"/>
        <w:keepNext/>
        <w:keepLines/>
        <w:spacing w:before="40" w:after="20"/>
      </w:pPr>
      <w:r>
        <w:t>4. Ko postavlja ovlaštenja korisnicima u mreži računarskih sistema?</w:t>
      </w:r>
    </w:p>
    <w:p w:rsidR="00E151AD" w:rsidRDefault="00022D1C">
      <w:pPr>
        <w:pStyle w:val="Answer"/>
        <w:keepLines/>
        <w:spacing w:after="100"/>
        <w:ind w:left="317"/>
      </w:pPr>
      <w:r>
        <w:rPr>
          <w:b/>
        </w:rPr>
        <w:t xml:space="preserve">Odgovor: </w:t>
      </w:r>
      <w:r>
        <w:t>Tehničar za održava</w:t>
      </w:r>
      <w:r>
        <w:t>nje IKT, u skladu sa internim pravilima i nadležnostima.</w:t>
      </w:r>
    </w:p>
    <w:p w:rsidR="00E151AD" w:rsidRDefault="00022D1C">
      <w:pPr>
        <w:pStyle w:val="Question"/>
        <w:keepNext/>
        <w:keepLines/>
        <w:spacing w:before="40" w:after="20"/>
      </w:pPr>
      <w:r>
        <w:t>5. Koju ulogu ima u instalaciji i održavanju komunikacijskih mreža?</w:t>
      </w:r>
    </w:p>
    <w:p w:rsidR="00E151AD" w:rsidRDefault="00022D1C">
      <w:pPr>
        <w:pStyle w:val="Answer"/>
        <w:keepLines/>
        <w:spacing w:after="100"/>
        <w:ind w:left="317"/>
      </w:pPr>
      <w:r>
        <w:rPr>
          <w:b/>
        </w:rPr>
        <w:t xml:space="preserve">Odgovor: </w:t>
      </w:r>
      <w:r>
        <w:t>Prati instalaciju i održavanje komunikacijskih mreža računarskih sistema.</w:t>
      </w:r>
    </w:p>
    <w:p w:rsidR="00E151AD" w:rsidRDefault="00022D1C">
      <w:pPr>
        <w:pStyle w:val="Question"/>
        <w:keepNext/>
        <w:keepLines/>
        <w:spacing w:before="40" w:after="20"/>
      </w:pPr>
      <w:r>
        <w:t xml:space="preserve">6. Da li tehničar za održavanje IKT učestvuje u </w:t>
      </w:r>
      <w:r>
        <w:t>edukaciji korisnika?</w:t>
      </w:r>
    </w:p>
    <w:p w:rsidR="00E151AD" w:rsidRDefault="00022D1C">
      <w:pPr>
        <w:pStyle w:val="Answer"/>
        <w:keepLines/>
        <w:spacing w:after="100"/>
        <w:ind w:left="317"/>
      </w:pPr>
      <w:r>
        <w:rPr>
          <w:b/>
        </w:rPr>
        <w:t xml:space="preserve">Odgovor: </w:t>
      </w:r>
      <w:r>
        <w:t>Da, educira korisnike za korištenje sistemskih aplikacija poslovnog informacionog sistema.</w:t>
      </w:r>
    </w:p>
    <w:p w:rsidR="00E151AD" w:rsidRDefault="00022D1C">
      <w:pPr>
        <w:pStyle w:val="Question"/>
        <w:keepNext/>
        <w:keepLines/>
        <w:spacing w:before="40" w:after="20"/>
      </w:pPr>
      <w:r>
        <w:t>7. Šta radi u vezi sa ugovorima za popravku računarske IKT opreme?</w:t>
      </w:r>
    </w:p>
    <w:p w:rsidR="00E151AD" w:rsidRDefault="00022D1C">
      <w:pPr>
        <w:pStyle w:val="Answer"/>
        <w:keepLines/>
        <w:spacing w:after="100"/>
        <w:ind w:left="317"/>
      </w:pPr>
      <w:r>
        <w:rPr>
          <w:b/>
        </w:rPr>
        <w:t xml:space="preserve">Odgovor: </w:t>
      </w:r>
      <w:r>
        <w:t xml:space="preserve">Vrši nadzor i prati realizaciju ugovora za popravku </w:t>
      </w:r>
      <w:r>
        <w:t>računarske i IKT opreme.</w:t>
      </w:r>
    </w:p>
    <w:p w:rsidR="00E151AD" w:rsidRDefault="00022D1C">
      <w:pPr>
        <w:pStyle w:val="Question"/>
        <w:keepNext/>
        <w:keepLines/>
        <w:spacing w:before="40" w:after="20"/>
      </w:pPr>
      <w:r>
        <w:t>8. Ko vodi ažuriranje i evidenciju računarske opreme?</w:t>
      </w:r>
    </w:p>
    <w:p w:rsidR="00E151AD" w:rsidRDefault="00022D1C">
      <w:pPr>
        <w:pStyle w:val="Answer"/>
        <w:keepLines/>
        <w:spacing w:after="100"/>
        <w:ind w:left="317"/>
      </w:pPr>
      <w:r>
        <w:rPr>
          <w:b/>
        </w:rPr>
        <w:t xml:space="preserve">Odgovor: </w:t>
      </w:r>
      <w:r>
        <w:t>Tehničar za održavanje IKT vrši ažuriranje i evidenciju računarske opreme.</w:t>
      </w:r>
    </w:p>
    <w:p w:rsidR="00E151AD" w:rsidRDefault="00022D1C">
      <w:pPr>
        <w:pStyle w:val="Question"/>
        <w:keepNext/>
        <w:keepLines/>
        <w:spacing w:before="40" w:after="20"/>
      </w:pPr>
      <w:r>
        <w:t>9. Da li obavlja servisne intervencije na IKT opremi?</w:t>
      </w:r>
    </w:p>
    <w:p w:rsidR="00E151AD" w:rsidRDefault="00022D1C">
      <w:pPr>
        <w:pStyle w:val="Answer"/>
        <w:keepLines/>
        <w:spacing w:after="100"/>
        <w:ind w:left="317"/>
      </w:pPr>
      <w:r>
        <w:rPr>
          <w:b/>
        </w:rPr>
        <w:t xml:space="preserve">Odgovor: </w:t>
      </w:r>
      <w:r>
        <w:t>Da, obavlja servisne intervenc</w:t>
      </w:r>
      <w:r>
        <w:t>ije na IKT opremi u okviru svog djelokruga rada.</w:t>
      </w:r>
    </w:p>
    <w:p w:rsidR="00E151AD" w:rsidRDefault="00022D1C">
      <w:pPr>
        <w:pStyle w:val="Question"/>
        <w:keepNext/>
        <w:keepLines/>
        <w:spacing w:before="40" w:after="20"/>
      </w:pPr>
      <w:r>
        <w:t>10. Koju je važnu obavezu u vezi sa sigurnošću sistema dužan provoditi?</w:t>
      </w:r>
    </w:p>
    <w:p w:rsidR="00E151AD" w:rsidRDefault="00022D1C">
      <w:pPr>
        <w:pStyle w:val="Answer"/>
        <w:keepLines/>
        <w:spacing w:after="100"/>
        <w:ind w:left="317"/>
      </w:pPr>
      <w:r>
        <w:rPr>
          <w:b/>
        </w:rPr>
        <w:t xml:space="preserve">Odgovor: </w:t>
      </w:r>
      <w:r>
        <w:t>Implementaciju sigurnosnih politika i procedura.</w:t>
      </w:r>
    </w:p>
    <w:p w:rsidR="00E151AD" w:rsidRDefault="00022D1C">
      <w:pPr>
        <w:pStyle w:val="Question"/>
        <w:keepNext/>
        <w:keepLines/>
        <w:spacing w:before="40" w:after="20"/>
      </w:pPr>
      <w:r>
        <w:lastRenderedPageBreak/>
        <w:t>11. Koja je osnovna uloga tehničara za održavanje IKT u radu Društva?</w:t>
      </w:r>
    </w:p>
    <w:p w:rsidR="00E151AD" w:rsidRDefault="00022D1C">
      <w:pPr>
        <w:pStyle w:val="Answer"/>
        <w:keepLines/>
        <w:spacing w:after="100"/>
        <w:ind w:left="317"/>
      </w:pPr>
      <w:r>
        <w:rPr>
          <w:b/>
        </w:rPr>
        <w:t xml:space="preserve">Odgovor: </w:t>
      </w:r>
      <w:r>
        <w:t>Obezbjeđivanje funkcionalnosti računara, mreže, korisničke opreme i IKT sistema potrebnih za svakodnevni rad.</w:t>
      </w:r>
    </w:p>
    <w:p w:rsidR="00E151AD" w:rsidRDefault="00022D1C">
      <w:pPr>
        <w:pStyle w:val="Question"/>
        <w:keepNext/>
        <w:keepLines/>
        <w:spacing w:before="40" w:after="20"/>
      </w:pPr>
      <w:r>
        <w:t>12. Šta tehničar za održavanje IKT provjerava kada korisnik prijavi problem?</w:t>
      </w:r>
    </w:p>
    <w:p w:rsidR="00E151AD" w:rsidRDefault="00022D1C">
      <w:pPr>
        <w:pStyle w:val="Answer"/>
        <w:keepLines/>
        <w:spacing w:after="100"/>
        <w:ind w:left="317"/>
      </w:pPr>
      <w:r>
        <w:rPr>
          <w:b/>
        </w:rPr>
        <w:t xml:space="preserve">Odgovor: </w:t>
      </w:r>
      <w:r>
        <w:t>Prirodu kvara, stanje opreme, mrežnu povezanost, so</w:t>
      </w:r>
      <w:r>
        <w:t>ftver i moguće uzroke smetnje.</w:t>
      </w:r>
    </w:p>
    <w:p w:rsidR="00E151AD" w:rsidRDefault="00022D1C">
      <w:pPr>
        <w:pStyle w:val="Question"/>
        <w:keepNext/>
        <w:keepLines/>
        <w:spacing w:before="40" w:after="20"/>
      </w:pPr>
      <w:r>
        <w:t>13. Zašto je važno redovno održavanje računarske i mrežne opreme?</w:t>
      </w:r>
    </w:p>
    <w:p w:rsidR="00E151AD" w:rsidRDefault="00022D1C">
      <w:pPr>
        <w:pStyle w:val="Answer"/>
        <w:keepLines/>
        <w:spacing w:after="100"/>
        <w:ind w:left="317"/>
      </w:pPr>
      <w:r>
        <w:rPr>
          <w:b/>
        </w:rPr>
        <w:t xml:space="preserve">Odgovor: </w:t>
      </w:r>
      <w:r>
        <w:t>Radi stabilnog rada sistema, sprječavanja zastoja i produženja vijeka opreme.</w:t>
      </w:r>
    </w:p>
    <w:p w:rsidR="00E151AD" w:rsidRDefault="00022D1C">
      <w:pPr>
        <w:pStyle w:val="Question"/>
        <w:keepNext/>
        <w:keepLines/>
        <w:spacing w:before="40" w:after="20"/>
      </w:pPr>
      <w:r>
        <w:t>14. Na kojim vrstama kvarova tehničar može intervenisati?</w:t>
      </w:r>
    </w:p>
    <w:p w:rsidR="00E151AD" w:rsidRDefault="00022D1C">
      <w:pPr>
        <w:pStyle w:val="Answer"/>
        <w:keepLines/>
        <w:spacing w:after="100"/>
        <w:ind w:left="317"/>
      </w:pPr>
      <w:r>
        <w:rPr>
          <w:b/>
        </w:rPr>
        <w:t xml:space="preserve">Odgovor: </w:t>
      </w:r>
      <w:r>
        <w:t>Na kv</w:t>
      </w:r>
      <w:r>
        <w:t>arovima računarske opreme, periferija, mrežne opreme i drugim IKT smetnjama u okviru svojih poslova.</w:t>
      </w:r>
    </w:p>
    <w:p w:rsidR="00E151AD" w:rsidRDefault="00022D1C">
      <w:pPr>
        <w:pStyle w:val="Question"/>
        <w:keepNext/>
        <w:keepLines/>
        <w:spacing w:before="40" w:after="20"/>
      </w:pPr>
      <w:r>
        <w:t>15. Šta tehničar radi ako utvrdi da problem ne može riješiti samostalno?</w:t>
      </w:r>
    </w:p>
    <w:p w:rsidR="00E151AD" w:rsidRDefault="00022D1C">
      <w:pPr>
        <w:pStyle w:val="Answer"/>
        <w:keepLines/>
        <w:spacing w:after="100"/>
        <w:ind w:left="317"/>
      </w:pPr>
      <w:r>
        <w:rPr>
          <w:b/>
        </w:rPr>
        <w:t xml:space="preserve">Odgovor: </w:t>
      </w:r>
      <w:r>
        <w:t>Obavještava nadležnog i prosljeđuje problem na dalje rješavanje uz opis u</w:t>
      </w:r>
      <w:r>
        <w:t>tvrđenog stanja.</w:t>
      </w:r>
    </w:p>
    <w:p w:rsidR="00E151AD" w:rsidRDefault="00022D1C">
      <w:pPr>
        <w:pStyle w:val="Question"/>
        <w:keepNext/>
        <w:keepLines/>
        <w:spacing w:before="40" w:after="20"/>
      </w:pPr>
      <w:r>
        <w:t>16. Zašto je važno voditi evidenciju o intervencijama i održavanju IKT opreme?</w:t>
      </w:r>
    </w:p>
    <w:p w:rsidR="00E151AD" w:rsidRDefault="00022D1C">
      <w:pPr>
        <w:pStyle w:val="Answer"/>
        <w:keepLines/>
        <w:spacing w:after="100"/>
        <w:ind w:left="317"/>
      </w:pPr>
      <w:r>
        <w:rPr>
          <w:b/>
        </w:rPr>
        <w:t xml:space="preserve">Odgovor: </w:t>
      </w:r>
      <w:r>
        <w:t>Radi praćenja kvarova, planiranja održavanja i odgovornosti za izvršene radove.</w:t>
      </w:r>
    </w:p>
    <w:p w:rsidR="00E151AD" w:rsidRDefault="00022D1C">
      <w:pPr>
        <w:pStyle w:val="Question"/>
        <w:keepNext/>
        <w:keepLines/>
        <w:spacing w:before="40" w:after="20"/>
      </w:pPr>
      <w:r>
        <w:t>17. Koje su bitne osobine za rad na ovom radnom mjestu?</w:t>
      </w:r>
    </w:p>
    <w:p w:rsidR="00E151AD" w:rsidRDefault="00022D1C">
      <w:pPr>
        <w:pStyle w:val="Answer"/>
        <w:keepLines/>
        <w:spacing w:after="100"/>
        <w:ind w:left="317"/>
      </w:pPr>
      <w:r>
        <w:rPr>
          <w:b/>
        </w:rPr>
        <w:t xml:space="preserve">Odgovor: </w:t>
      </w:r>
      <w:r>
        <w:t>Tačnos</w:t>
      </w:r>
      <w:r>
        <w:t>t, odgovornost, sistematičnost i spremnost na brzo otklanjanje problema.</w:t>
      </w:r>
    </w:p>
    <w:p w:rsidR="00E151AD" w:rsidRDefault="00022D1C">
      <w:pPr>
        <w:pStyle w:val="Question"/>
        <w:keepNext/>
        <w:keepLines/>
        <w:spacing w:before="40" w:after="20"/>
      </w:pPr>
      <w:r>
        <w:t>18. Koja pravila mora poštovati pri radu sa informacionim sistemima i opremom?</w:t>
      </w:r>
    </w:p>
    <w:p w:rsidR="00E151AD" w:rsidRDefault="00022D1C">
      <w:pPr>
        <w:pStyle w:val="Answer"/>
        <w:keepLines/>
        <w:spacing w:after="100"/>
        <w:ind w:left="317"/>
      </w:pPr>
      <w:r>
        <w:rPr>
          <w:b/>
        </w:rPr>
        <w:t xml:space="preserve">Odgovor: </w:t>
      </w:r>
      <w:r>
        <w:t>Tehnička uputstva, pravila zaštite opreme i podataka te interne procedure Društva.</w:t>
      </w:r>
    </w:p>
    <w:p w:rsidR="00E151AD" w:rsidRDefault="00022D1C">
      <w:pPr>
        <w:pStyle w:val="Question"/>
        <w:keepNext/>
        <w:keepLines/>
        <w:spacing w:before="40" w:after="20"/>
      </w:pPr>
      <w:r>
        <w:t>19. Zašto je</w:t>
      </w:r>
      <w:r>
        <w:t xml:space="preserve"> važna zaštita podataka i opreme pri održavanju IKT sistema?</w:t>
      </w:r>
    </w:p>
    <w:p w:rsidR="00E151AD" w:rsidRDefault="00022D1C">
      <w:pPr>
        <w:pStyle w:val="Answer"/>
        <w:keepLines/>
        <w:spacing w:after="100"/>
        <w:ind w:left="317"/>
      </w:pPr>
      <w:r>
        <w:rPr>
          <w:b/>
        </w:rPr>
        <w:t xml:space="preserve">Odgovor: </w:t>
      </w:r>
      <w:r>
        <w:t>Zato što nepravilan rad može izazvati gubitak podataka, prekid rada ili sigurnosne incidente.</w:t>
      </w:r>
    </w:p>
    <w:p w:rsidR="00E151AD" w:rsidRDefault="00022D1C">
      <w:pPr>
        <w:pStyle w:val="Question"/>
        <w:keepNext/>
        <w:keepLines/>
        <w:spacing w:before="40" w:after="20"/>
      </w:pPr>
      <w:r>
        <w:t>20. Za šta je tehničar za održavanje IKT neposredno odgovoran?</w:t>
      </w:r>
    </w:p>
    <w:p w:rsidR="00E151AD" w:rsidRDefault="00022D1C">
      <w:pPr>
        <w:pStyle w:val="Answer"/>
        <w:keepLines/>
        <w:spacing w:after="100"/>
        <w:ind w:left="317"/>
      </w:pPr>
      <w:r>
        <w:rPr>
          <w:b/>
        </w:rPr>
        <w:t xml:space="preserve">Odgovor: </w:t>
      </w:r>
      <w:r>
        <w:t>Za uredno i pravovre</w:t>
      </w:r>
      <w:r>
        <w:t>meno održavanje IKT opreme i sistema, podršku korisnicima i prijavljivanje uočenih problema.</w:t>
      </w:r>
    </w:p>
    <w:p w:rsidR="00E151AD" w:rsidRDefault="00E151AD"/>
    <w:sectPr w:rsidR="00E151AD" w:rsidSect="00034616">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2D1C"/>
    <w:rsid w:val="00034616"/>
    <w:rsid w:val="0006063C"/>
    <w:rsid w:val="0015074B"/>
    <w:rsid w:val="0029639D"/>
    <w:rsid w:val="00326F90"/>
    <w:rsid w:val="00AA1D8D"/>
    <w:rsid w:val="00B47730"/>
    <w:rsid w:val="00CB0664"/>
    <w:rsid w:val="00E151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1CCC56F-46A9-492C-91D9-5B614ECA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itle">
    <w:name w:val="Doc Title"/>
    <w:rPr>
      <w:rFonts w:ascii="Calibri" w:hAnsi="Calibri"/>
      <w:b/>
      <w:sz w:val="32"/>
    </w:rPr>
  </w:style>
  <w:style w:type="paragraph" w:customStyle="1" w:styleId="DocSubtitle">
    <w:name w:val="Doc Subtitle"/>
    <w:rPr>
      <w:rFonts w:ascii="Calibri" w:hAnsi="Calibri"/>
      <w:i/>
      <w:sz w:val="20"/>
    </w:rPr>
  </w:style>
  <w:style w:type="paragraph" w:customStyle="1" w:styleId="OrgHeading">
    <w:name w:val="Org Heading"/>
    <w:basedOn w:val="Heading1"/>
    <w:rPr>
      <w:rFonts w:ascii="Calibri" w:hAnsi="Calibri"/>
      <w:color w:val="1F4E2C"/>
      <w:sz w:val="27"/>
    </w:rPr>
  </w:style>
  <w:style w:type="paragraph" w:customStyle="1" w:styleId="JobHeading">
    <w:name w:val="Job Heading"/>
    <w:basedOn w:val="Heading2"/>
    <w:rPr>
      <w:rFonts w:ascii="Calibri" w:hAnsi="Calibri"/>
      <w:sz w:val="23"/>
    </w:rPr>
  </w:style>
  <w:style w:type="paragraph" w:customStyle="1" w:styleId="Meta">
    <w:name w:val="Meta"/>
    <w:rPr>
      <w:rFonts w:ascii="Calibri" w:hAnsi="Calibri"/>
      <w:i/>
      <w:color w:val="555555"/>
      <w:sz w:val="19"/>
    </w:rPr>
  </w:style>
  <w:style w:type="paragraph" w:customStyle="1" w:styleId="Question">
    <w:name w:val="Question"/>
    <w:rPr>
      <w:rFonts w:ascii="Calibri" w:hAnsi="Calibri"/>
      <w:b/>
      <w:sz w:val="21"/>
    </w:rPr>
  </w:style>
  <w:style w:type="paragraph" w:customStyle="1" w:styleId="Answer">
    <w:name w:val="Answer"/>
    <w:rPr>
      <w:rFonts w:ascii="Calibri" w:hAnsi="Calibri"/>
      <w:sz w:val="20"/>
    </w:rPr>
  </w:style>
  <w:style w:type="paragraph" w:customStyle="1" w:styleId="Note">
    <w:name w:val="Note"/>
    <w:rPr>
      <w:rFonts w:ascii="Calibri" w:hAnsi="Calibri"/>
      <w:i/>
      <w:color w:val="444444"/>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F9978-99B5-4003-92F3-95241F56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22999</Words>
  <Characters>131096</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153788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Majda Razic Etemi</cp:lastModifiedBy>
  <cp:revision>2</cp:revision>
  <dcterms:created xsi:type="dcterms:W3CDTF">2026-04-17T09:19:00Z</dcterms:created>
  <dcterms:modified xsi:type="dcterms:W3CDTF">2026-04-17T09:19:00Z</dcterms:modified>
  <cp:category/>
</cp:coreProperties>
</file>